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78e3b" w14:textId="8b78e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электр энергетикасы объектілерінің жұмысын бақылауды және қадағалауды ұйымдастыру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29 қарашадағы № 1286 қаулысы</w:t>
      </w:r>
    </w:p>
    <w:p>
      <w:pPr>
        <w:spacing w:after="0"/>
        <w:ind w:left="0"/>
        <w:jc w:val="both"/>
      </w:pPr>
      <w:r>
        <w:rPr>
          <w:rFonts w:ascii="Times New Roman"/>
          <w:b w:val="false"/>
          <w:i w:val="false"/>
          <w:color w:val="ff0000"/>
          <w:sz w:val="28"/>
        </w:rPr>
        <w:t xml:space="preserve">      Ескерту. ҚР Заңының жобасы ҚР Парламентінен кері қайтарып алынсын - ҚР Үкіметінің 03.10.2014 </w:t>
      </w:r>
      <w:r>
        <w:rPr>
          <w:rFonts w:ascii="Times New Roman"/>
          <w:b w:val="false"/>
          <w:i w:val="false"/>
          <w:color w:val="ff0000"/>
          <w:sz w:val="28"/>
        </w:rPr>
        <w:t>№ 1054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электр энергетикасы объектілерінің жұмысын бақылауды және қадағалауды ұйымдастыру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ЗАҢЫ</w:t>
      </w:r>
    </w:p>
    <w:p>
      <w:pPr>
        <w:spacing w:after="0"/>
        <w:ind w:left="0"/>
        <w:jc w:val="left"/>
      </w:pPr>
      <w:r>
        <w:rPr>
          <w:rFonts w:ascii="Times New Roman"/>
          <w:b/>
          <w:i w:val="false"/>
          <w:color w:val="000000"/>
        </w:rPr>
        <w:t xml:space="preserve"> Қазақстан Республикасының кейбір заңнамалық актілеріне электр энергетикасы объектілерінің жұмысын бақылауды және қадағалауды ұйымдастыру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1999 жылғы 13 шілдедегі Қазақстан Республикасының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 2013 ж., № 10-11, 56-құжат; № 13, 64-құжат; № 14, 72, 74-құжаттар; № 15, 76-құжат):</w:t>
      </w:r>
      <w:r>
        <w:br/>
      </w:r>
      <w:r>
        <w:rPr>
          <w:rFonts w:ascii="Times New Roman"/>
          <w:b w:val="false"/>
          <w:i w:val="false"/>
          <w:color w:val="000000"/>
          <w:sz w:val="28"/>
        </w:rPr>
        <w:t>
      1) мазмұны мынадай мазмұндағы 34-2-тараудың және 312-7, 312-8, 312-9 және 312-10-баптардың тақырыптарымен толықтырылсын:</w:t>
      </w:r>
      <w:r>
        <w:br/>
      </w:r>
      <w:r>
        <w:rPr>
          <w:rFonts w:ascii="Times New Roman"/>
          <w:b w:val="false"/>
          <w:i w:val="false"/>
          <w:color w:val="000000"/>
          <w:sz w:val="28"/>
        </w:rPr>
        <w:t>
      «34-2-тарау. Энергия өндіруші немесе энергия беруші ұйымды уақытша басқаруды енгізу және мерзімінен бұрын аяқтау туралы істерді қарау</w:t>
      </w:r>
      <w:r>
        <w:br/>
      </w:r>
      <w:r>
        <w:rPr>
          <w:rFonts w:ascii="Times New Roman"/>
          <w:b w:val="false"/>
          <w:i w:val="false"/>
          <w:color w:val="000000"/>
          <w:sz w:val="28"/>
        </w:rPr>
        <w:t>
      312-7-бап. Энергия өндіруші немесе энергия беруші ұйымды уақытша басқаруды енгізу және мерзімінен бұрын аяқтау туралы істерді қарау</w:t>
      </w:r>
      <w:r>
        <w:br/>
      </w:r>
      <w:r>
        <w:rPr>
          <w:rFonts w:ascii="Times New Roman"/>
          <w:b w:val="false"/>
          <w:i w:val="false"/>
          <w:color w:val="000000"/>
          <w:sz w:val="28"/>
        </w:rPr>
        <w:t>
      312-8-бап. Уақытша басқаруды енгізу және мерзімінен бұрын аяқтау туралы өтініш беру</w:t>
      </w:r>
      <w:r>
        <w:br/>
      </w:r>
      <w:r>
        <w:rPr>
          <w:rFonts w:ascii="Times New Roman"/>
          <w:b w:val="false"/>
          <w:i w:val="false"/>
          <w:color w:val="000000"/>
          <w:sz w:val="28"/>
        </w:rPr>
        <w:t>
      312-9-бап. Өтінішті қарау</w:t>
      </w:r>
      <w:r>
        <w:br/>
      </w:r>
      <w:r>
        <w:rPr>
          <w:rFonts w:ascii="Times New Roman"/>
          <w:b w:val="false"/>
          <w:i w:val="false"/>
          <w:color w:val="000000"/>
          <w:sz w:val="28"/>
        </w:rPr>
        <w:t>
      312-10-бап. Өтініш бойынша сот шешімі»;</w:t>
      </w:r>
      <w:r>
        <w:br/>
      </w:r>
      <w:r>
        <w:rPr>
          <w:rFonts w:ascii="Times New Roman"/>
          <w:b w:val="false"/>
          <w:i w:val="false"/>
          <w:color w:val="000000"/>
          <w:sz w:val="28"/>
        </w:rPr>
        <w:t>
      2) 237-баптың 6) тармақшасындағы «қайта құрылымдау туралы шешімдер дереу орындалуға тиіс.» деген сөздер «қайта құрылымдау туралы;» деген сөздермен ауыстырылып, мынадай мазмұндағы 7) тармақшамен толықтырылсын:</w:t>
      </w:r>
      <w:r>
        <w:br/>
      </w:r>
      <w:r>
        <w:rPr>
          <w:rFonts w:ascii="Times New Roman"/>
          <w:b w:val="false"/>
          <w:i w:val="false"/>
          <w:color w:val="000000"/>
          <w:sz w:val="28"/>
        </w:rPr>
        <w:t>
      «7) энергия өндіруші немесе энергия беруші ұйымды уақытша басқаруды енгізу және мерзімінен бұрын аяқтау туралы шешімдер дереу орындалуға тиіс.»;</w:t>
      </w:r>
      <w:r>
        <w:br/>
      </w:r>
      <w:r>
        <w:rPr>
          <w:rFonts w:ascii="Times New Roman"/>
          <w:b w:val="false"/>
          <w:i w:val="false"/>
          <w:color w:val="000000"/>
          <w:sz w:val="28"/>
        </w:rPr>
        <w:t>
      3) 289-баптың 1-тармағы мынадай мазмұндағы 4-2) тармақшамен толықтырылсын:</w:t>
      </w:r>
      <w:r>
        <w:br/>
      </w:r>
      <w:r>
        <w:rPr>
          <w:rFonts w:ascii="Times New Roman"/>
          <w:b w:val="false"/>
          <w:i w:val="false"/>
          <w:color w:val="000000"/>
          <w:sz w:val="28"/>
        </w:rPr>
        <w:t>
      «4-2) энергия өндіруші немесе энергия беруші ұйымды уақытша басқаруды енгізу және мерзімінен бұрын аяқтау туралы;»;</w:t>
      </w:r>
      <w:r>
        <w:br/>
      </w:r>
      <w:r>
        <w:rPr>
          <w:rFonts w:ascii="Times New Roman"/>
          <w:b w:val="false"/>
          <w:i w:val="false"/>
          <w:color w:val="000000"/>
          <w:sz w:val="28"/>
        </w:rPr>
        <w:t>
      4) мынадай мазмұндағы 34-2-тараумен және 312-7, 312-8, 312-9, 312-10-баптармен толықтырылсын:</w:t>
      </w:r>
      <w:r>
        <w:br/>
      </w:r>
      <w:r>
        <w:rPr>
          <w:rFonts w:ascii="Times New Roman"/>
          <w:b w:val="false"/>
          <w:i w:val="false"/>
          <w:color w:val="000000"/>
          <w:sz w:val="28"/>
        </w:rPr>
        <w:t>
      «34-2-тарау. Энергия өндіруші немесе энергия беруші ұйымды уақытша басқаруды енгізу және мерзімінен бұрын аяқтау туралы істерді қарау</w:t>
      </w:r>
      <w:r>
        <w:br/>
      </w:r>
      <w:r>
        <w:rPr>
          <w:rFonts w:ascii="Times New Roman"/>
          <w:b w:val="false"/>
          <w:i w:val="false"/>
          <w:color w:val="000000"/>
          <w:sz w:val="28"/>
        </w:rPr>
        <w:t>
      312-7-бап. Энергия өндіруші немесе энергия беруші ұйымды уақытша басқаруды енгізу және мерзімінен бұрын аяқтау туралы істерді қарау</w:t>
      </w:r>
      <w:r>
        <w:br/>
      </w:r>
      <w:r>
        <w:rPr>
          <w:rFonts w:ascii="Times New Roman"/>
          <w:b w:val="false"/>
          <w:i w:val="false"/>
          <w:color w:val="000000"/>
          <w:sz w:val="28"/>
        </w:rPr>
        <w:t>
      Энергия өндіруші немесе энергия беруші ұйымды уақытша басқаруды енгізу және мерзімінен бұрын аяқтау туралы істерді сот Қазақстан Республикасының электр энергетикасы туралы заңнамасында белгіленген ерекшеліктерімен осы Кодексте көзделген жалпы қағидалар бойынша қарайды.</w:t>
      </w:r>
      <w:r>
        <w:br/>
      </w:r>
      <w:r>
        <w:rPr>
          <w:rFonts w:ascii="Times New Roman"/>
          <w:b w:val="false"/>
          <w:i w:val="false"/>
          <w:color w:val="000000"/>
          <w:sz w:val="28"/>
        </w:rPr>
        <w:t>
      312-8-бап. Уақытша басқаруды енгізу және мерзімінен бұрын аяқтау туралы өтініш беру</w:t>
      </w:r>
      <w:r>
        <w:br/>
      </w:r>
      <w:r>
        <w:rPr>
          <w:rFonts w:ascii="Times New Roman"/>
          <w:b w:val="false"/>
          <w:i w:val="false"/>
          <w:color w:val="000000"/>
          <w:sz w:val="28"/>
        </w:rPr>
        <w:t>
      1. Сотқа энергия өндіруші немесе энергия беруші ұйымды уақытша басқаруды енгізу және мерзімінен бұрын аяқтау туралы өтінішті электр энергетикасы саласындағы уәкілетті орган береді.</w:t>
      </w:r>
      <w:r>
        <w:br/>
      </w:r>
      <w:r>
        <w:rPr>
          <w:rFonts w:ascii="Times New Roman"/>
          <w:b w:val="false"/>
          <w:i w:val="false"/>
          <w:color w:val="000000"/>
          <w:sz w:val="28"/>
        </w:rPr>
        <w:t>
      2. Заңда көзделген негіздер, сондай-ақ энергия өндіруші немесе энергия беруші ұйымды уақытша басқаруды енгізудің басталуы және мерзімі көрсетілуге тиіс уақытша басқаруды енгізу туралы өтінішке ұйымды тексеру актісі және уақытша басқаруды енгізудің заңда көзделген негіздері бар екенін растайтын басқа да құжаттар қоса беріледі.</w:t>
      </w:r>
      <w:r>
        <w:br/>
      </w:r>
      <w:r>
        <w:rPr>
          <w:rFonts w:ascii="Times New Roman"/>
          <w:b w:val="false"/>
          <w:i w:val="false"/>
          <w:color w:val="000000"/>
          <w:sz w:val="28"/>
        </w:rPr>
        <w:t>
      3. Уақытша басқару аяқталатын күн көрсетілетін уақытша басқаруды мерзімінен бұрын аяқтау туралы өтінішке ұйымды тексеру актісі және уақытша басқарушының ұйымды уақытша басқарудың қолданылуы кезеңіндегі қызмет нәтижелері туралы есебі қоса беріледі.</w:t>
      </w:r>
      <w:r>
        <w:br/>
      </w:r>
      <w:r>
        <w:rPr>
          <w:rFonts w:ascii="Times New Roman"/>
          <w:b w:val="false"/>
          <w:i w:val="false"/>
          <w:color w:val="000000"/>
          <w:sz w:val="28"/>
        </w:rPr>
        <w:t>
      312-9-бап. Өтінішті қарау</w:t>
      </w:r>
      <w:r>
        <w:br/>
      </w:r>
      <w:r>
        <w:rPr>
          <w:rFonts w:ascii="Times New Roman"/>
          <w:b w:val="false"/>
          <w:i w:val="false"/>
          <w:color w:val="000000"/>
          <w:sz w:val="28"/>
        </w:rPr>
        <w:t>
      Сот энергия өндіруші немесе энергия беруші ұйымды уақытша басқаруды енгізу не мерзімінен бұрын аяқтау туралы өтінішті ол сот ісін жүргізуге қабылданған күннен бастап бес күн ішінде қарайды.</w:t>
      </w:r>
      <w:r>
        <w:br/>
      </w:r>
      <w:r>
        <w:rPr>
          <w:rFonts w:ascii="Times New Roman"/>
          <w:b w:val="false"/>
          <w:i w:val="false"/>
          <w:color w:val="000000"/>
          <w:sz w:val="28"/>
        </w:rPr>
        <w:t>
      312-10-бап. Өтініш бойынша сот шешімі</w:t>
      </w:r>
      <w:r>
        <w:br/>
      </w:r>
      <w:r>
        <w:rPr>
          <w:rFonts w:ascii="Times New Roman"/>
          <w:b w:val="false"/>
          <w:i w:val="false"/>
          <w:color w:val="000000"/>
          <w:sz w:val="28"/>
        </w:rPr>
        <w:t>
      1. Өтінішті қарау нәтижелері бойынша сот энергия өндіруші немесе энергия беруші ұйымды уақытша басқаруды енгізу немесе мерзімінен бұрын аяқтау туралы шешім шығарады.</w:t>
      </w:r>
      <w:r>
        <w:br/>
      </w:r>
      <w:r>
        <w:rPr>
          <w:rFonts w:ascii="Times New Roman"/>
          <w:b w:val="false"/>
          <w:i w:val="false"/>
          <w:color w:val="000000"/>
          <w:sz w:val="28"/>
        </w:rPr>
        <w:t>
      Энергия өндіруші немесе энергия беруші ұйымды уақытша басқаруды енгізу туралы сот шешімінде:</w:t>
      </w:r>
      <w:r>
        <w:br/>
      </w:r>
      <w:r>
        <w:rPr>
          <w:rFonts w:ascii="Times New Roman"/>
          <w:b w:val="false"/>
          <w:i w:val="false"/>
          <w:color w:val="000000"/>
          <w:sz w:val="28"/>
        </w:rPr>
        <w:t>
      1) энергия өндіруші немесе энергия беруші ұйымның атауы;</w:t>
      </w:r>
      <w:r>
        <w:br/>
      </w:r>
      <w:r>
        <w:rPr>
          <w:rFonts w:ascii="Times New Roman"/>
          <w:b w:val="false"/>
          <w:i w:val="false"/>
          <w:color w:val="000000"/>
          <w:sz w:val="28"/>
        </w:rPr>
        <w:t>
      2) уақытша басқаруды енгізу негізі;</w:t>
      </w:r>
      <w:r>
        <w:br/>
      </w:r>
      <w:r>
        <w:rPr>
          <w:rFonts w:ascii="Times New Roman"/>
          <w:b w:val="false"/>
          <w:i w:val="false"/>
          <w:color w:val="000000"/>
          <w:sz w:val="28"/>
        </w:rPr>
        <w:t>
      3) уақытша басқарудың қолданылуының басталуы және мерзімі қамтылуға тиіс.</w:t>
      </w:r>
      <w:r>
        <w:br/>
      </w:r>
      <w:r>
        <w:rPr>
          <w:rFonts w:ascii="Times New Roman"/>
          <w:b w:val="false"/>
          <w:i w:val="false"/>
          <w:color w:val="000000"/>
          <w:sz w:val="28"/>
        </w:rPr>
        <w:t>
      Энергия өндіруші немесе энергия беруші ұйымды уақытша басқаруды мерзімінен бұрын аяқтау туралы сот шешімінде:</w:t>
      </w:r>
      <w:r>
        <w:br/>
      </w:r>
      <w:r>
        <w:rPr>
          <w:rFonts w:ascii="Times New Roman"/>
          <w:b w:val="false"/>
          <w:i w:val="false"/>
          <w:color w:val="000000"/>
          <w:sz w:val="28"/>
        </w:rPr>
        <w:t>
      1) энергия өндіруші немесе энергия беруші ұйымның атауы;</w:t>
      </w:r>
      <w:r>
        <w:br/>
      </w:r>
      <w:r>
        <w:rPr>
          <w:rFonts w:ascii="Times New Roman"/>
          <w:b w:val="false"/>
          <w:i w:val="false"/>
          <w:color w:val="000000"/>
          <w:sz w:val="28"/>
        </w:rPr>
        <w:t>
      2) уақытша басқарудың аяқталатын күні қамтылуға тиіс.</w:t>
      </w:r>
      <w:r>
        <w:br/>
      </w:r>
      <w:r>
        <w:rPr>
          <w:rFonts w:ascii="Times New Roman"/>
          <w:b w:val="false"/>
          <w:i w:val="false"/>
          <w:color w:val="000000"/>
          <w:sz w:val="28"/>
        </w:rPr>
        <w:t>
      2. Энергия өндіруші немесе энергия беруші ұйымды уақытша басқаруды енгізу немесе мерзімінен бұрын аяқтау туралы сот шешімі шығарылған күннен бастап үш күн ішінде сот оның көшірмесін энергия өндіруші немесе энергия беруші ұйымға, электр энергетикасы саласындағы уәкілетті органға және аумақтық атқарушылық іс жүргізу органдарына жібереді.».</w:t>
      </w:r>
      <w:r>
        <w:br/>
      </w:r>
      <w:r>
        <w:rPr>
          <w:rFonts w:ascii="Times New Roman"/>
          <w:b w:val="false"/>
          <w:i w:val="false"/>
          <w:color w:val="000000"/>
          <w:sz w:val="28"/>
        </w:rPr>
        <w:t>
      2.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20,23-құжаттар; № 4, 28, 33-құжаттар; № 5-6, 40-құжат; № 9, 67-құжат;№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 7, 36-құжат; № 10-11, 54, 56-құжаттар; № 13, 62, 63, 64-құжаттар; № 14, 72-құжат):</w:t>
      </w:r>
      <w:r>
        <w:br/>
      </w:r>
      <w:r>
        <w:rPr>
          <w:rFonts w:ascii="Times New Roman"/>
          <w:b w:val="false"/>
          <w:i w:val="false"/>
          <w:color w:val="000000"/>
          <w:sz w:val="28"/>
        </w:rPr>
        <w:t>
      1) мазмұнында:</w:t>
      </w:r>
      <w:r>
        <w:br/>
      </w:r>
      <w:r>
        <w:rPr>
          <w:rFonts w:ascii="Times New Roman"/>
          <w:b w:val="false"/>
          <w:i w:val="false"/>
          <w:color w:val="000000"/>
          <w:sz w:val="28"/>
        </w:rPr>
        <w:t>
      223-1-баптың тақырыбы мынадай редакцияда жазылсын:</w:t>
      </w:r>
      <w:r>
        <w:br/>
      </w:r>
      <w:r>
        <w:rPr>
          <w:rFonts w:ascii="Times New Roman"/>
          <w:b w:val="false"/>
          <w:i w:val="false"/>
          <w:color w:val="000000"/>
          <w:sz w:val="28"/>
        </w:rPr>
        <w:t>
      «223-1-бап. Әзірлік паспортына қойылатын талаптарды бұзу»;</w:t>
      </w:r>
      <w:r>
        <w:br/>
      </w:r>
      <w:r>
        <w:rPr>
          <w:rFonts w:ascii="Times New Roman"/>
          <w:b w:val="false"/>
          <w:i w:val="false"/>
          <w:color w:val="000000"/>
          <w:sz w:val="28"/>
        </w:rPr>
        <w:t>
      мынадай мазмұндағы 225-2, 225-3, 225-4 және 225-5-баптардың тақырыптарымен толықтырылсын:</w:t>
      </w:r>
      <w:r>
        <w:br/>
      </w:r>
      <w:r>
        <w:rPr>
          <w:rFonts w:ascii="Times New Roman"/>
          <w:b w:val="false"/>
          <w:i w:val="false"/>
          <w:color w:val="000000"/>
          <w:sz w:val="28"/>
        </w:rPr>
        <w:t>
      «225-2-бап. Пайдаланылатын отын қорының нормаларын бұзу</w:t>
      </w:r>
      <w:r>
        <w:br/>
      </w:r>
      <w:r>
        <w:rPr>
          <w:rFonts w:ascii="Times New Roman"/>
          <w:b w:val="false"/>
          <w:i w:val="false"/>
          <w:color w:val="000000"/>
          <w:sz w:val="28"/>
        </w:rPr>
        <w:t>
      225-3-бап. Электр станцияларының, жылу және электр желілерінің жабдығына, ғимараттары мен құрылыстарына техникалық қызмет көрсетуді және оларды жөндеуді ұйымдастырудың белгіленген қағидаларын, сондай-ақ энергетикалық жабдықты жөндеуге шығару тәртібін және мерзімдерін бұзу</w:t>
      </w:r>
      <w:r>
        <w:br/>
      </w:r>
      <w:r>
        <w:rPr>
          <w:rFonts w:ascii="Times New Roman"/>
          <w:b w:val="false"/>
          <w:i w:val="false"/>
          <w:color w:val="000000"/>
          <w:sz w:val="28"/>
        </w:rPr>
        <w:t>
      225-4-бап. Техникалық шарттарды беруге қойылатын белгіленген талаптарды бұзу</w:t>
      </w:r>
      <w:r>
        <w:br/>
      </w:r>
      <w:r>
        <w:rPr>
          <w:rFonts w:ascii="Times New Roman"/>
          <w:b w:val="false"/>
          <w:i w:val="false"/>
          <w:color w:val="000000"/>
          <w:sz w:val="28"/>
        </w:rPr>
        <w:t>
      225-5-бап. Энергетикалық сараптаманы жүргізуге қойылатын белгіленген талаптарды бұзу»;</w:t>
      </w:r>
      <w:r>
        <w:br/>
      </w:r>
      <w:r>
        <w:rPr>
          <w:rFonts w:ascii="Times New Roman"/>
          <w:b w:val="false"/>
          <w:i w:val="false"/>
          <w:color w:val="000000"/>
          <w:sz w:val="28"/>
        </w:rPr>
        <w:t>
      2) 223-бап мынадай редакцияда жазылсын:</w:t>
      </w:r>
      <w:r>
        <w:br/>
      </w:r>
      <w:r>
        <w:rPr>
          <w:rFonts w:ascii="Times New Roman"/>
          <w:b w:val="false"/>
          <w:i w:val="false"/>
          <w:color w:val="000000"/>
          <w:sz w:val="28"/>
        </w:rPr>
        <w:t>
      «223-бап. Электр станциялары мен желілерін техникалық пайдаланудың, электр станциялары мен жылу желілерінің жылу-механикалық жабдығын пайдалану кезінде қауіпсіздік техникасының, тұтынушылардың электр қондырғыларын техникалық пайдалануының бекітілген қағидаларын бұзу, сондай-ақ энергия тұтынудың белгіленген режімдерін бұзу</w:t>
      </w:r>
      <w:r>
        <w:br/>
      </w:r>
      <w:r>
        <w:rPr>
          <w:rFonts w:ascii="Times New Roman"/>
          <w:b w:val="false"/>
          <w:i w:val="false"/>
          <w:color w:val="000000"/>
          <w:sz w:val="28"/>
        </w:rPr>
        <w:t xml:space="preserve">
      Авария қаупiне, қоршаған ортаның ластануына, өртке немесе қызмет көрсетушi персоналдың өмiрiне қауiптi жай-күйге әкеп соқтырған, электр станциялары мен жылу желілерінің жылу-механикалық жабдығын пайдалану кезінде қауіпсіздік техникасының, тұтынушылардың электр қондырғыларын техникалық пайдаланудың белгiленген қағидаларын, сондай-ақ басқа да энергия тұтынушыларды шектеуге және (немесе) одан ажыратуға әкеп соқтырған энергия тұтынудың белгiленген режімдерін бұзу, - </w:t>
      </w:r>
      <w:r>
        <w:br/>
      </w:r>
      <w:r>
        <w:rPr>
          <w:rFonts w:ascii="Times New Roman"/>
          <w:b w:val="false"/>
          <w:i w:val="false"/>
          <w:color w:val="000000"/>
          <w:sz w:val="28"/>
        </w:rPr>
        <w:t>
      жабдықтар мен электр қондырғыларын пайдалануға байланысты қызметі тоқтатыла тұрып немесе оған тыйым салына отырып не онсыз, жеке тұлғаларға – он бес, лауазымды адамдарға – жиырма бес, дара кәсiпкерлерге – жетпіс бес, шағын немесе орта кәсiпкерлiк субъектiлерi болып табылатын заңды тұлғаларға – бір жүз, iрi кәсiпкерлiк субъектiлерi болып табылатын заңды тұлғаларға екі жүз айлық есептік көрсеткіш мөлшерiнде айыппұл салуға әкеп соғады.»;</w:t>
      </w:r>
      <w:r>
        <w:br/>
      </w:r>
      <w:r>
        <w:rPr>
          <w:rFonts w:ascii="Times New Roman"/>
          <w:b w:val="false"/>
          <w:i w:val="false"/>
          <w:color w:val="000000"/>
          <w:sz w:val="28"/>
        </w:rPr>
        <w:t>
      3) 223-1-бап мынадай редакцияда жазылсын:</w:t>
      </w:r>
      <w:r>
        <w:br/>
      </w:r>
      <w:r>
        <w:rPr>
          <w:rFonts w:ascii="Times New Roman"/>
          <w:b w:val="false"/>
          <w:i w:val="false"/>
          <w:color w:val="000000"/>
          <w:sz w:val="28"/>
        </w:rPr>
        <w:t>
      «223-1-бап. Әзірлік паспортына қойылатын талаптарды бұзу</w:t>
      </w:r>
      <w:r>
        <w:br/>
      </w:r>
      <w:r>
        <w:rPr>
          <w:rFonts w:ascii="Times New Roman"/>
          <w:b w:val="false"/>
          <w:i w:val="false"/>
          <w:color w:val="000000"/>
          <w:sz w:val="28"/>
        </w:rPr>
        <w:t xml:space="preserve">
      1. Энергия өндіруші, энергия беруші ұйымдардың әзірлік паспортына қойылатын талаптарға сәйкестігі туралы хабарламаның белгіленген мерзімін бұзуы - </w:t>
      </w:r>
      <w:r>
        <w:br/>
      </w:r>
      <w:r>
        <w:rPr>
          <w:rFonts w:ascii="Times New Roman"/>
          <w:b w:val="false"/>
          <w:i w:val="false"/>
          <w:color w:val="000000"/>
          <w:sz w:val="28"/>
        </w:rPr>
        <w:t>
      лауазымды адамдарға – он бес, дара кәсіпкерлер мен заңды тұлғаларға бір жүз айлық есептік көрсеткіш мөлшерінде айыппұл салуға әкеп соғады.</w:t>
      </w:r>
      <w:r>
        <w:br/>
      </w:r>
      <w:r>
        <w:rPr>
          <w:rFonts w:ascii="Times New Roman"/>
          <w:b w:val="false"/>
          <w:i w:val="false"/>
          <w:color w:val="000000"/>
          <w:sz w:val="28"/>
        </w:rPr>
        <w:t xml:space="preserve">
      2. Энергия өндіруші, энергия беруші ұйымдардың әзірлік паспортына қойылатын талаптардың сәйкестігі туралы дәйексіз мәліметтерді ұсынуы, сол сияқты энергия өндіруші, энергия беруші ұйымдардың күзгі-қысқы кезеңдегі қызметті әзірлік паспортына қойылатын талаптарға сәйкес келтірмей жүзеге асыруы - </w:t>
      </w:r>
      <w:r>
        <w:br/>
      </w:r>
      <w:r>
        <w:rPr>
          <w:rFonts w:ascii="Times New Roman"/>
          <w:b w:val="false"/>
          <w:i w:val="false"/>
          <w:color w:val="000000"/>
          <w:sz w:val="28"/>
        </w:rPr>
        <w:t>
      лауазымды адамдарға – қырық, әзірлік паспортын алған ұйымдар тізілімінен алып тастай отырып, дара кәсіпкерлерге және шағын немесе орта кәсіпкерлік субъектілері болып табылатын заңды тұлғаларға – бір мың, ірі кәсіпкерлік субъектілері болып табылатын заңды тұлғаларға екі мың айлық есептік көрсеткіш мөлшерінде айыппұл салуға әкеп соғады.»;</w:t>
      </w:r>
      <w:r>
        <w:br/>
      </w:r>
      <w:r>
        <w:rPr>
          <w:rFonts w:ascii="Times New Roman"/>
          <w:b w:val="false"/>
          <w:i w:val="false"/>
          <w:color w:val="000000"/>
          <w:sz w:val="28"/>
        </w:rPr>
        <w:t>
      4) 225-1-бап мынадай редакцияда жазылсын:</w:t>
      </w:r>
      <w:r>
        <w:br/>
      </w:r>
      <w:r>
        <w:rPr>
          <w:rFonts w:ascii="Times New Roman"/>
          <w:b w:val="false"/>
          <w:i w:val="false"/>
          <w:color w:val="000000"/>
          <w:sz w:val="28"/>
        </w:rPr>
        <w:t>
      «225-1-бап. Электр және жылу желiлерi жолдарының, газбен жабдықтау жүйелері объектілерінің күзет аймақтарында жұмыстар жүргiзу</w:t>
      </w:r>
      <w:r>
        <w:br/>
      </w:r>
      <w:r>
        <w:rPr>
          <w:rFonts w:ascii="Times New Roman"/>
          <w:b w:val="false"/>
          <w:i w:val="false"/>
          <w:color w:val="000000"/>
          <w:sz w:val="28"/>
        </w:rPr>
        <w:t>
      Қарамағында электр немесе жылу желiлерi не газбен жабдықтау жүйелерінің объектілері бар ұйымдардың келiсiмiнсiз, электр және жылу желiлерi жолдарының, газбен жабдықтау жүйелері объектілерінің күзет аймақтарында құрылыс, монтаж, жер қазу, тиеу-түсiру жұмыстарын, ұңғымалар мен шурфтардың құрылысына байланысты iздестiру жұмыстарын жүргiзу, алаңдарды, автомобиль көлiгi тұрақтарын жайластыру, базарларды орналастыру, материалдарды қоймаға жинау, қоршаулар мен дуалдар соғу, қатты тұрмыстық қалдықтарды тастау, күйдiргiш коррозиялы заттар мен жанар-жағармай материалдарын тастау мен төгу -</w:t>
      </w:r>
      <w:r>
        <w:br/>
      </w:r>
      <w:r>
        <w:rPr>
          <w:rFonts w:ascii="Times New Roman"/>
          <w:b w:val="false"/>
          <w:i w:val="false"/>
          <w:color w:val="000000"/>
          <w:sz w:val="28"/>
        </w:rPr>
        <w:t>
      жеке тұлғаларға және лауазымды адамдарға – жиырма бес, дара кәсiпкерлерге және заңды тұлғаларға – бір жүз айлық есептік көрсеткіш мөлшерiнде айыппұл салуға әкеп соғады.»;</w:t>
      </w:r>
      <w:r>
        <w:br/>
      </w:r>
      <w:r>
        <w:rPr>
          <w:rFonts w:ascii="Times New Roman"/>
          <w:b w:val="false"/>
          <w:i w:val="false"/>
          <w:color w:val="000000"/>
          <w:sz w:val="28"/>
        </w:rPr>
        <w:t>
      5) мынадай мазмұндағы 225-2, 225-3, 225-4 және 225-5-баптармен толықтырылсын:</w:t>
      </w:r>
      <w:r>
        <w:br/>
      </w:r>
      <w:r>
        <w:rPr>
          <w:rFonts w:ascii="Times New Roman"/>
          <w:b w:val="false"/>
          <w:i w:val="false"/>
          <w:color w:val="000000"/>
          <w:sz w:val="28"/>
        </w:rPr>
        <w:t>
      «225-2-бап. Пайдаланылатын отын қорының нормаларын бұзу</w:t>
      </w:r>
      <w:r>
        <w:br/>
      </w:r>
      <w:r>
        <w:rPr>
          <w:rFonts w:ascii="Times New Roman"/>
          <w:b w:val="false"/>
          <w:i w:val="false"/>
          <w:color w:val="000000"/>
          <w:sz w:val="28"/>
        </w:rPr>
        <w:t>
      Энергия өндіруші ұйымдардың пайдаланылатын отын қорының белгіленген нормаларын бұзуы, -</w:t>
      </w:r>
      <w:r>
        <w:br/>
      </w:r>
      <w:r>
        <w:rPr>
          <w:rFonts w:ascii="Times New Roman"/>
          <w:b w:val="false"/>
          <w:i w:val="false"/>
          <w:color w:val="000000"/>
          <w:sz w:val="28"/>
        </w:rPr>
        <w:t>
      лауазымды адамдарға – елу, дара кәсіпкерлерге және шағын немесе орта кәсіпкерлік субъектілері болып табылатын заңды тұлғаларға – бір мың, ірі кәсіпкерлік субъектілері болып табылатын заңды тұлғаларға екі мың айлық есептік көрсеткіш мөлшерінде айыппұл салуға әкеп соғады.</w:t>
      </w:r>
      <w:r>
        <w:br/>
      </w:r>
      <w:r>
        <w:rPr>
          <w:rFonts w:ascii="Times New Roman"/>
          <w:b w:val="false"/>
          <w:i w:val="false"/>
          <w:color w:val="000000"/>
          <w:sz w:val="28"/>
        </w:rPr>
        <w:t>
      225-3-бап. Электр станцияларының, жылу және электр желілерінің жабдығына, ғимараттары мен құрылыстарына техникалық қызмет көрсетуді және оларды жөндеуді ұйымдастырудың белгіленген қағидаларын, сондай-ақ энергетикалық жабдықты жөндеуге шығару тәртібін және мерзімдерін бұзу</w:t>
      </w:r>
      <w:r>
        <w:br/>
      </w:r>
      <w:r>
        <w:rPr>
          <w:rFonts w:ascii="Times New Roman"/>
          <w:b w:val="false"/>
          <w:i w:val="false"/>
          <w:color w:val="000000"/>
          <w:sz w:val="28"/>
        </w:rPr>
        <w:t>
      1. Энергия өндіруші, энергия беруші ұйымдардың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ұйымдастырудың белгіленген қағидаларын бұзуы, -</w:t>
      </w:r>
      <w:r>
        <w:br/>
      </w:r>
      <w:r>
        <w:rPr>
          <w:rFonts w:ascii="Times New Roman"/>
          <w:b w:val="false"/>
          <w:i w:val="false"/>
          <w:color w:val="000000"/>
          <w:sz w:val="28"/>
        </w:rPr>
        <w:t>
      лауазымды адамдарға – жиырма, дара кәсіпкерлер мен заңды тұлғаларға екі жүз айлық есептік көрсеткіш мөлшерінде айыппұл салуға әкеп соғады.</w:t>
      </w:r>
      <w:r>
        <w:br/>
      </w:r>
      <w:r>
        <w:rPr>
          <w:rFonts w:ascii="Times New Roman"/>
          <w:b w:val="false"/>
          <w:i w:val="false"/>
          <w:color w:val="000000"/>
          <w:sz w:val="28"/>
        </w:rPr>
        <w:t>
      2. Энергия өндіруші, энергия беруші ұйымдардың тұтынушыларды шектеу және (немесе) одан ажырату қаупіне әкеп соқтырған электр станцияларының, электр беру желілерінің, шағын станциялар мен жылу желілерінің негізгі жабдығын жөндеу мерзімдерін бұзуы, -</w:t>
      </w:r>
      <w:r>
        <w:br/>
      </w:r>
      <w:r>
        <w:rPr>
          <w:rFonts w:ascii="Times New Roman"/>
          <w:b w:val="false"/>
          <w:i w:val="false"/>
          <w:color w:val="000000"/>
          <w:sz w:val="28"/>
        </w:rPr>
        <w:t>
      лауазымды адамдарға – бір жүз, дара кәсіпкерлер мен заңды тұлғаларға, – бір мың айлық есептік көрсеткіш мөлшерінде айыппұл салуға әкеп соғады.</w:t>
      </w:r>
      <w:r>
        <w:br/>
      </w:r>
      <w:r>
        <w:rPr>
          <w:rFonts w:ascii="Times New Roman"/>
          <w:b w:val="false"/>
          <w:i w:val="false"/>
          <w:color w:val="000000"/>
          <w:sz w:val="28"/>
        </w:rPr>
        <w:t>
      3. Жүйелік оператордың электр станцияларының, электр беру желілерінің, шағын станциялардың негізгі жабдығын жөндеуді келісудің тәртібін бұзуы, -</w:t>
      </w:r>
      <w:r>
        <w:br/>
      </w:r>
      <w:r>
        <w:rPr>
          <w:rFonts w:ascii="Times New Roman"/>
          <w:b w:val="false"/>
          <w:i w:val="false"/>
          <w:color w:val="000000"/>
          <w:sz w:val="28"/>
        </w:rPr>
        <w:t>
      лауазымды адамдарға – отыз, заңды тұлғаларға екі жүз айлық есептік көрсеткіш мөлшерінде айыппұл салуға әкеп соғады.</w:t>
      </w:r>
      <w:r>
        <w:br/>
      </w:r>
      <w:r>
        <w:rPr>
          <w:rFonts w:ascii="Times New Roman"/>
          <w:b w:val="false"/>
          <w:i w:val="false"/>
          <w:color w:val="000000"/>
          <w:sz w:val="28"/>
        </w:rPr>
        <w:t>
      225-4-бап. Техникалық шарттарды беруге қойылатын белгіленген талаптарды бұзу</w:t>
      </w:r>
      <w:r>
        <w:br/>
      </w:r>
      <w:r>
        <w:rPr>
          <w:rFonts w:ascii="Times New Roman"/>
          <w:b w:val="false"/>
          <w:i w:val="false"/>
          <w:color w:val="000000"/>
          <w:sz w:val="28"/>
        </w:rPr>
        <w:t xml:space="preserve">
      1. Электр және жылу желілеріне қосылуға техникалық шарттар берудің тәртібі мен мерзімдеріне қойылатын белгіленген талаптарды бұзу, - </w:t>
      </w:r>
      <w:r>
        <w:br/>
      </w:r>
      <w:r>
        <w:rPr>
          <w:rFonts w:ascii="Times New Roman"/>
          <w:b w:val="false"/>
          <w:i w:val="false"/>
          <w:color w:val="000000"/>
          <w:sz w:val="28"/>
        </w:rPr>
        <w:t>
      лауазымды адамдар мен заңды тұлғаларға ескерту жасауға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лауазымды адамдарға – он бес, заңды тұлғаларға елу айлық есептік көрсеткіш мөлшерінде айыппұл салуға әкеп соғады.</w:t>
      </w:r>
      <w:r>
        <w:br/>
      </w:r>
      <w:r>
        <w:rPr>
          <w:rFonts w:ascii="Times New Roman"/>
          <w:b w:val="false"/>
          <w:i w:val="false"/>
          <w:color w:val="000000"/>
          <w:sz w:val="28"/>
        </w:rPr>
        <w:t>
      3. Электр және жылу желілеріне қосылуға техникалық шарттар беруден заңсыз бас тарту, -</w:t>
      </w:r>
      <w:r>
        <w:br/>
      </w:r>
      <w:r>
        <w:rPr>
          <w:rFonts w:ascii="Times New Roman"/>
          <w:b w:val="false"/>
          <w:i w:val="false"/>
          <w:color w:val="000000"/>
          <w:sz w:val="28"/>
        </w:rPr>
        <w:t>
      лауазымды адамдарға – қырық, заңды тұлғаларға бір жүз айлық есептік көрсеткіш мөлшерінде айыппұл салуға әкеп соғады.</w:t>
      </w:r>
      <w:r>
        <w:br/>
      </w:r>
      <w:r>
        <w:rPr>
          <w:rFonts w:ascii="Times New Roman"/>
          <w:b w:val="false"/>
          <w:i w:val="false"/>
          <w:color w:val="000000"/>
          <w:sz w:val="28"/>
        </w:rPr>
        <w:t>
      225-5-бап. Энергетикалық сараптама жүргізуге қойылатын белгіленген талаптарды бұзу</w:t>
      </w:r>
      <w:r>
        <w:br/>
      </w:r>
      <w:r>
        <w:rPr>
          <w:rFonts w:ascii="Times New Roman"/>
          <w:b w:val="false"/>
          <w:i w:val="false"/>
          <w:color w:val="000000"/>
          <w:sz w:val="28"/>
        </w:rPr>
        <w:t>
      1. Энергетикалық сараптаманы жүзеге асыратын тұлғалардың Қазақстан Республикасының заңнамасында белгіленген оны жүргізуге қойылатын талаптарды бұзуы, -</w:t>
      </w:r>
      <w:r>
        <w:br/>
      </w:r>
      <w:r>
        <w:rPr>
          <w:rFonts w:ascii="Times New Roman"/>
          <w:b w:val="false"/>
          <w:i w:val="false"/>
          <w:color w:val="000000"/>
          <w:sz w:val="28"/>
        </w:rPr>
        <w:t>
      жеке және заңды тұлғаларға ескерту жасауға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аккредиттеу туралы куәліктің қолданысын тоқтата тұрып, жеке тұлғаларға – елу, заңды тұлғаларға екі жүз айлық есептік көрсеткіш мөлшерінде айыппұл салуға әкеп соғады.</w:t>
      </w:r>
      <w:r>
        <w:br/>
      </w:r>
      <w:r>
        <w:rPr>
          <w:rFonts w:ascii="Times New Roman"/>
          <w:b w:val="false"/>
          <w:i w:val="false"/>
          <w:color w:val="000000"/>
          <w:sz w:val="28"/>
        </w:rPr>
        <w:t>
      3. Сараптама нысанасы бойынша материалдық нұқсан келтіруге әкеп соқтырған дәйексіз мәліметтерді қамтитын энергетикалық сараптама қорытындысын беру,-</w:t>
      </w:r>
      <w:r>
        <w:br/>
      </w:r>
      <w:r>
        <w:rPr>
          <w:rFonts w:ascii="Times New Roman"/>
          <w:b w:val="false"/>
          <w:i w:val="false"/>
          <w:color w:val="000000"/>
          <w:sz w:val="28"/>
        </w:rPr>
        <w:t>
      жеке тұлғаларға – аккредиттеу туралы куәліктен айыра отырып, бір жүз айлық есептік көрсеткіш, заңды тұлғаларға аккредиттеу туралы куәліктен айыра отырып, әкімшілік құқық бұзушылық жасау нәтижесінде алынған табыстың (түсімнің) жүз пайызы мөлшерінде айыппұл салуға әкеп соғады.</w:t>
      </w:r>
      <w:r>
        <w:br/>
      </w:r>
      <w:r>
        <w:rPr>
          <w:rFonts w:ascii="Times New Roman"/>
          <w:b w:val="false"/>
          <w:i w:val="false"/>
          <w:color w:val="000000"/>
          <w:sz w:val="28"/>
        </w:rPr>
        <w:t>
      Ескерту. Әкімшілік құқық бұзушылық жасау нәтижесінде алынған табыс (түсім) деп әкімшілік құқық бұзушылық жасаған заңды тұлғаның энергетикалық сараптама жүргізгені үшін алған немесе алуға тиіс болған табысы (түсімі) түсініледі.</w:t>
      </w:r>
      <w:r>
        <w:br/>
      </w:r>
      <w:r>
        <w:rPr>
          <w:rFonts w:ascii="Times New Roman"/>
          <w:b w:val="false"/>
          <w:i w:val="false"/>
          <w:color w:val="000000"/>
          <w:sz w:val="28"/>
        </w:rPr>
        <w:t>
      6) 541-баптың бірінші бөлігі мынадай редакцияда жазылсын:</w:t>
      </w:r>
      <w:r>
        <w:br/>
      </w:r>
      <w:r>
        <w:rPr>
          <w:rFonts w:ascii="Times New Roman"/>
          <w:b w:val="false"/>
          <w:i w:val="false"/>
          <w:color w:val="000000"/>
          <w:sz w:val="28"/>
        </w:rPr>
        <w:t>
      1. Мамандандырылған аудандық және соларға теңестiрiлген әкiмшiлiк соттардың судьялары, осы баптың үшiншi бөлiгiнде көзделген жағдайларды қоспағанда, осы Кодекстiң 79-1, 79-3, 79-4, 79-5, 79-6, 80 – 84, 85 (төртiншi және бесiншi бөлiктерiнде), 85-1 (екiншi бөлiгiнде), 85-2 (екiншi бөлiгiнде), 85-3, 86, 86-1, 86-2, 87 (2-1 және 2-2-бөліктерінде), 86-2, 87 (бесінші және алтыншы бөліктерінде), 87-2, 87-3, 87-4, 87-5, 95 – 110-1, 122, 124 (бiрiншi бөлiгiнде), 127, 129, 130, 135-1, 136 – 136-2, 140 (екiншi бөлiгiнде), 141-1, 143, 143-1, 143-2, 144-1, 145, 146-1, 147, 147-1 (екiншi бөлiгiнде), 147-6 (2-1-бөлігінде), 147-10 (екінші, төртінші, бесінші, алтыншы, жетінші, оныншы, он бірінші, он екінші, он үшінші, он төртінші бөліктерінде), 147-11 (жетiншi және тоғызыншы бөліктерінде), 147-12, 147-13, 151, 151-1, 153, 154, 154-1, 155, 155-1 (төртiншi бөлiгiнде), 155-2, 156, 157, 157-1, 158, 158-3, 158-4, 158-5, 159, 161 (бiрiншi, төртiншi және бесiншi бөлiктерiнде), 162, 163 (үшінші, төртінші, алтыншы, жетінші және тоғызыншы бөліктерінде), 163-2, 163-3, 163-4, 163-6, 167-1 (екiншi және үшiншi бөлiктерiнде), 168-1, 168-3, 168-5, 168-8, 175 (екiншi бөлiгiнде) (жекеше нотариустар, жеке сот орындаушылары, аудиторлар және аудиторлық ұйымдар жасаған құқық бұзушылықтар бөлiгiнде), 176 (бiрiншi және үшінші бөлiктерiнде), 177-3, 177-4, 177-5, 179 (бірінші және екінші бөліктерінде), 179-1, 183, 184, 184-1, 185, 187, 188 (екiншi бөлiгiнде), 190, 192, 200, 202, 203, 206-2, 208-1, 209, 213 (төртінші – алтыншы бөліктерінде), 214, 219-6, 219-8 (екінші және үшінші бөліктерінде), 222 – 223-1 (екінші бөлігінде), 224, 225, 225-1 (электр және жылу желілері жолдарының күзет аймақтарындағы бұзушылықтар бойынша), 225-5 (екінші, үшінші бөліктер), 226, 228 – 229, 230-1, 230-2, 231 (екiншi бөлiгiнде), 232, 233, 234-1, 235 (екiншi бөлiгiнде), 235-1 (төртінші бөлігінде), 237, 237-1, 240-2, 246 (екiншi бөлiгiнде), 275-1, 278 (бiрiншi бөлiгiнде), 283 (бiрiншi, үшiншi бөлiктерiнде), 298 (екiншi, үшiншi бөлiктерiнде), 298-1 (екiншi бөлiгiнде), 302 (үшiншi бөлiгiнде), 303 (екiншi бөлiгiнде), 304 (екiншi бөлiгiнде), 305 (екiншi бөлiгiнде), 306 (екiншi бөлiгiнде), 306-1 (үшiншi бөлiгiнде), 306-2, 306-3 (екiншi және үшiншi бөлiктерiнде), 308, 309-1 (жетiншi, сегiзiншi бөлiктерiнде), 309-2 (төртiншi бөлiгiнде), 309-4 (сегізінші, тоғызыншы бөліктерінде), 309-5, 310-1 (1-1 және екінші бөліктерінде), 311-1 (жетiншi бөлiгiнде), 312-1, 314, 315, 316, 317 (екiншi және үшiншi бөлiктерiнде), 317-1, 317-2, 317-4 (екінші және үшінші бөліктерінде), 318, 319, 319-1, 320 (бiрiншi және 1-1-бөлiктерiнде), 321, 322 (үшiншi, төртiншi және бесiншi бөлiктерiнде), 323 (екiншi бөлiгiнде), 324 (екiншi және үшiншi бөлiктерiнде), 324-1, 324-2, 326, 327 (бiрiншi бөлiгiнде), 328, 328-2 (екінші бөлігінде), 330, 330-1 (екiншi бөлiгiнде), 332 (бiрiншi, екiншi, төртiншi бөлiктерiнде), 335, 336 (үшiншi және төртiншi бөлiктерiнде), 336-1 (үшiншi бөлiгiнде), 336-2 (үшiншi бөлiгiнде), 338 (бiрiншi бөлiгiнде), 338-1, 339, 340, 341-1, 342 – 344, 346 – 357, 357-1, 357-2 (екiншi бөлiгiнде), 357-3, 357-4, 357-5, 357-6, 357-7 (екiншi бөлiгiнде), 359, 361, 362, 362-1, 363, 365, 366, 367, 368, 368-1, 369 (екiншi бөлiгiнде), 370 (екiншi бөлiгiнде), 371 (екiншi бөлiгiнде), 372 – 376, 380 (екiншi бөлiгiнде), 380-2, 381-1, 386 (үшiншi бөлiгiнде), 388, 388-1, 389-1, 390 (екiншi бөлiгiнде), 391 (екiншi бөлiгiнде), 391-1 (екiншi және үшiншi бөлiктерiнде), 393, 394 (екiншi, үшінші және төртінші бөлiктерiнде), 394-1, 396 (төртiншi бөлiгiнде), 400-1, 400-2, 405 (бiрiншi бөлiгiнде), 409, 410, 413, 413-1, 413-2, 414, 415, 417, 417-1, 418, 421, 423, 424, 425-1, 426 – 430, 433, 442, 443 (бесiншi бөлiгiнде), 445, 453 (екiншi бөлiгiнде), 454 (бiрiншi – үшiншi бөлiктерiнде), 461 (3-1-бөлiгiнде), 463-3 (бесiншi бөлiгiнде), 464-1 (бiрiншi және екiншi бөлiктерiнде), 465 (екiншi бөлiгiнде), 466 (екiншi бөлiгiнде), 467, 468 (бiрiншi және екiншi бөлiктерiнде), 468-1, 468-2, 469, 471 (1-1, 1-2 және екiншi бөлiктерiнде), 473 (үшiншi бөлiгiнде), 474-1, 477 (үшiншi бөлiгiнде), 484, 492 (екiншi бөлiгiнде), 494 (екiншi бөлiгiнде), 494-1 (үшiншi және бесiншi бөлiктерiнде), 496 (екiншi бөлiгiнде), 501, 512 – 1 – 512-5, 513 – 518, 520 – 537-1-баптарында көзделген әкiмшiлiк құқық бұзушылық туралы iстердi қарайды.</w:t>
      </w:r>
      <w:r>
        <w:br/>
      </w:r>
      <w:r>
        <w:rPr>
          <w:rFonts w:ascii="Times New Roman"/>
          <w:b w:val="false"/>
          <w:i w:val="false"/>
          <w:color w:val="000000"/>
          <w:sz w:val="28"/>
        </w:rPr>
        <w:t>
      7) 548-1-баптың бірінші бөлігі мынадай редакцияда жазылсын:</w:t>
      </w:r>
      <w:r>
        <w:br/>
      </w:r>
      <w:r>
        <w:rPr>
          <w:rFonts w:ascii="Times New Roman"/>
          <w:b w:val="false"/>
          <w:i w:val="false"/>
          <w:color w:val="000000"/>
          <w:sz w:val="28"/>
        </w:rPr>
        <w:t>
      «1. Мемлекеттік энергетикалық қадағалау және бақылау органдары осы Кодекстің 219-1, 219-2, 219-3, 219-4, 219-5, 219-7, 219-8 (бірінші бөлігі), 219-10, 223-1 (бірінші бөлігі), 225-2, 225-3, 225-4, 225-5-баптарында (бірінші бөлігі) көзделген әкімшілік құқық бұзушылықтар туралы істерді қарайды.»;</w:t>
      </w:r>
      <w:r>
        <w:br/>
      </w:r>
      <w:r>
        <w:rPr>
          <w:rFonts w:ascii="Times New Roman"/>
          <w:b w:val="false"/>
          <w:i w:val="false"/>
          <w:color w:val="000000"/>
          <w:sz w:val="28"/>
        </w:rPr>
        <w:t>
      8) 636-баптың бірінші бөлігі 1) тармақшасының қырық үшінші абзацы мынадай редакцияда жазылсын:</w:t>
      </w:r>
      <w:r>
        <w:br/>
      </w:r>
      <w:r>
        <w:rPr>
          <w:rFonts w:ascii="Times New Roman"/>
          <w:b w:val="false"/>
          <w:i w:val="false"/>
          <w:color w:val="000000"/>
          <w:sz w:val="28"/>
        </w:rPr>
        <w:t>
      «мемлекеттік энергетикалық қадағалау және бақылау органдарының (127 (бірінші бөлігі), 147-13, 219-8 (екінші және үшінші бөліктері), 223, 223-1 (екінші бөлігі), 224, 225, 225-1 (электр және жылу желілері жолдарының күзет аймақтарындағы бұзушылықтар бойынша), 225-5 (екінші, үшінші бөліктері), 356, 357-1);».</w:t>
      </w:r>
      <w:r>
        <w:br/>
      </w:r>
      <w:r>
        <w:rPr>
          <w:rFonts w:ascii="Times New Roman"/>
          <w:b w:val="false"/>
          <w:i w:val="false"/>
          <w:color w:val="000000"/>
          <w:sz w:val="28"/>
        </w:rPr>
        <w:t>
      3.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w:t>
      </w:r>
      <w:r>
        <w:br/>
      </w:r>
      <w:r>
        <w:rPr>
          <w:rFonts w:ascii="Times New Roman"/>
          <w:b w:val="false"/>
          <w:i w:val="false"/>
          <w:color w:val="000000"/>
          <w:sz w:val="28"/>
        </w:rPr>
        <w:t>
      1) 1-бапта:</w:t>
      </w:r>
      <w:r>
        <w:br/>
      </w:r>
      <w:r>
        <w:rPr>
          <w:rFonts w:ascii="Times New Roman"/>
          <w:b w:val="false"/>
          <w:i w:val="false"/>
          <w:color w:val="000000"/>
          <w:sz w:val="28"/>
        </w:rPr>
        <w:t>
      мынадай мазмұндағы 2-3) және 2-4) тармақшалармен толықтырылсын:</w:t>
      </w:r>
      <w:r>
        <w:br/>
      </w:r>
      <w:r>
        <w:rPr>
          <w:rFonts w:ascii="Times New Roman"/>
          <w:b w:val="false"/>
          <w:i w:val="false"/>
          <w:color w:val="000000"/>
          <w:sz w:val="28"/>
        </w:rPr>
        <w:t>
      «2-3) күрделі жөндеу – базалық бөлшектерді қоса алғанда, жабдықтың кез келген бөлшектерін ауыстыру немесе қалпына келтіру арқылы энергетикалық жабдықтың немесе желінің жарамдылығын қалпына келтіру және олардың ресурсын толық немесе толық дерлік (кемінде 80 %) қалпына келтіру, жөнделген бөлшектерді және тұтастай жабдықты тексеру және реттеу, желінің тозған конструкциялары мен учаскелерін ауыстыру немесе қалпына келтіру немесе оларды жөнделетін объектілердің пайдалану мүмкіндіктерін жақсартатын неғұрлым мықты және үнемді бөлшектерге ауыстыру мақсатында жүзеге асырылатын жоспарлы жөндеу;</w:t>
      </w:r>
      <w:r>
        <w:br/>
      </w:r>
      <w:r>
        <w:rPr>
          <w:rFonts w:ascii="Times New Roman"/>
          <w:b w:val="false"/>
          <w:i w:val="false"/>
          <w:color w:val="000000"/>
          <w:sz w:val="28"/>
        </w:rPr>
        <w:t>
      2-4) күзгі-қысқы кезең – басталуын, өткізілуін және аяқталуын жергілікті атқарушы орган белгілейтін жылыту маусымы;»;</w:t>
      </w:r>
      <w:r>
        <w:br/>
      </w:r>
      <w:r>
        <w:rPr>
          <w:rFonts w:ascii="Times New Roman"/>
          <w:b w:val="false"/>
          <w:i w:val="false"/>
          <w:color w:val="000000"/>
          <w:sz w:val="28"/>
        </w:rPr>
        <w:t>
      15-1) тармақша мынадай редакцияда жазылсын:</w:t>
      </w:r>
      <w:r>
        <w:br/>
      </w:r>
      <w:r>
        <w:rPr>
          <w:rFonts w:ascii="Times New Roman"/>
          <w:b w:val="false"/>
          <w:i w:val="false"/>
          <w:color w:val="000000"/>
          <w:sz w:val="28"/>
        </w:rPr>
        <w:t>
      «15-1) коммуналдық шаруашылық саласындағы уәкілетті орган – елді мекендердің шегінде электрмен жабдықтау (0,4 киловольт электр желілік объектілер) және қуаты 100 гигакалорий/сағат және одан жоғары деп белгіленген жылу электр орталықтарынан және қазандықтардан басқа, жылумен жабдықтау саласындағы басшылықты және салааралық үйлестіруді жүзеге асыратын орталық атқарушы орган;»;</w:t>
      </w:r>
      <w:r>
        <w:br/>
      </w:r>
      <w:r>
        <w:rPr>
          <w:rFonts w:ascii="Times New Roman"/>
          <w:b w:val="false"/>
          <w:i w:val="false"/>
          <w:color w:val="000000"/>
          <w:sz w:val="28"/>
        </w:rPr>
        <w:t>
      мынадай мазмұндағы 25-1), 47-1) және 47-2) тармақшалармен толықтырылсын:</w:t>
      </w:r>
      <w:r>
        <w:br/>
      </w:r>
      <w:r>
        <w:rPr>
          <w:rFonts w:ascii="Times New Roman"/>
          <w:b w:val="false"/>
          <w:i w:val="false"/>
          <w:color w:val="000000"/>
          <w:sz w:val="28"/>
        </w:rPr>
        <w:t>
      «25-1) ірі тұтынушы – орташа тәуліктік (базалық) қуаты кемінде 1 мегаватт көлеміндегі электр энергиясын тұтынуды жүзеге асыратын жеке немесе заңды тұлға;»;</w:t>
      </w:r>
      <w:r>
        <w:br/>
      </w:r>
      <w:r>
        <w:rPr>
          <w:rFonts w:ascii="Times New Roman"/>
          <w:b w:val="false"/>
          <w:i w:val="false"/>
          <w:color w:val="000000"/>
          <w:sz w:val="28"/>
        </w:rPr>
        <w:t>
      «47-1) сарапшы ұйым – тиісті санат бойынша энергетикалық сараптама жүргізуге белгіленген тәртіппен аккредиттелген ұйым;</w:t>
      </w:r>
      <w:r>
        <w:br/>
      </w:r>
      <w:r>
        <w:rPr>
          <w:rFonts w:ascii="Times New Roman"/>
          <w:b w:val="false"/>
          <w:i w:val="false"/>
          <w:color w:val="000000"/>
          <w:sz w:val="28"/>
        </w:rPr>
        <w:t>
      47-2) сарапшы – техникалық пайдалану қағидаларын және қауіпсіздік қағидаларын білуіне біліктілік тексеруден өткен және тиісті санат бойынша энергетикалық сараптама жүргізуге белгіленген тәртіппен аккредиттелген сарапшы ұйым қызметкері;»;</w:t>
      </w:r>
      <w:r>
        <w:br/>
      </w:r>
      <w:r>
        <w:rPr>
          <w:rFonts w:ascii="Times New Roman"/>
          <w:b w:val="false"/>
          <w:i w:val="false"/>
          <w:color w:val="000000"/>
          <w:sz w:val="28"/>
        </w:rPr>
        <w:t>
      2) 3-баптың 3-тармағының 4) тармақшасы мынадай редакцияда жазылсын:</w:t>
      </w:r>
      <w:r>
        <w:br/>
      </w:r>
      <w:r>
        <w:rPr>
          <w:rFonts w:ascii="Times New Roman"/>
          <w:b w:val="false"/>
          <w:i w:val="false"/>
          <w:color w:val="000000"/>
          <w:sz w:val="28"/>
        </w:rPr>
        <w:t>
      «4) электр энергиясын өндірудің, берудің, техникалық диспетчерлеу мен тұтынудың сенімділігін, қауіпсіздігі мен үнемділігін мемлекеттік қадағалау және бақылау;»;</w:t>
      </w:r>
      <w:r>
        <w:br/>
      </w:r>
      <w:r>
        <w:rPr>
          <w:rFonts w:ascii="Times New Roman"/>
          <w:b w:val="false"/>
          <w:i w:val="false"/>
          <w:color w:val="000000"/>
          <w:sz w:val="28"/>
        </w:rPr>
        <w:t>
      3) 4-бапта:</w:t>
      </w:r>
      <w:r>
        <w:br/>
      </w:r>
      <w:r>
        <w:rPr>
          <w:rFonts w:ascii="Times New Roman"/>
          <w:b w:val="false"/>
          <w:i w:val="false"/>
          <w:color w:val="000000"/>
          <w:sz w:val="28"/>
        </w:rPr>
        <w:t>
      3) тармақша алынып тасталсын;</w:t>
      </w:r>
      <w:r>
        <w:br/>
      </w:r>
      <w:r>
        <w:rPr>
          <w:rFonts w:ascii="Times New Roman"/>
          <w:b w:val="false"/>
          <w:i w:val="false"/>
          <w:color w:val="000000"/>
          <w:sz w:val="28"/>
        </w:rPr>
        <w:t>
      17), 31), 34), 37) тармақшалар мынадай редакцияда жазылсын:</w:t>
      </w:r>
      <w:r>
        <w:br/>
      </w:r>
      <w:r>
        <w:rPr>
          <w:rFonts w:ascii="Times New Roman"/>
          <w:b w:val="false"/>
          <w:i w:val="false"/>
          <w:color w:val="000000"/>
          <w:sz w:val="28"/>
        </w:rPr>
        <w:t>
      «17) электрмен жабдықтаудың авариялық және технологиялық броны актісін жасау жөніндегі нұсқаулықты бекітеді;»;</w:t>
      </w:r>
      <w:r>
        <w:br/>
      </w:r>
      <w:r>
        <w:rPr>
          <w:rFonts w:ascii="Times New Roman"/>
          <w:b w:val="false"/>
          <w:i w:val="false"/>
          <w:color w:val="000000"/>
          <w:sz w:val="28"/>
        </w:rPr>
        <w:t>
      «31) электр энергетикасындағы жұмыс орындарын аттестаттау, ұтымды ету, есепке алу және жоспарлау қағидаларын бекітеді;»;</w:t>
      </w:r>
      <w:r>
        <w:br/>
      </w:r>
      <w:r>
        <w:rPr>
          <w:rFonts w:ascii="Times New Roman"/>
          <w:b w:val="false"/>
          <w:i w:val="false"/>
          <w:color w:val="000000"/>
          <w:sz w:val="28"/>
        </w:rPr>
        <w:t>
      «34) жылу электр станцияларының электр қуатын шектеуді және оларды қысқарту жөніндегі іс-шараларды келісу қағидаларын бекітеді;»;</w:t>
      </w:r>
      <w:r>
        <w:br/>
      </w:r>
      <w:r>
        <w:rPr>
          <w:rFonts w:ascii="Times New Roman"/>
          <w:b w:val="false"/>
          <w:i w:val="false"/>
          <w:color w:val="000000"/>
          <w:sz w:val="28"/>
        </w:rPr>
        <w:t>
      «37) электр энергетикасы саласындағы техникалық пайдалану қағидаларын және қауіпсіздік қағидаларын білуіне біліктілік тексеру жүргізу қағидаларын бекітеді;»;</w:t>
      </w:r>
      <w:r>
        <w:br/>
      </w:r>
      <w:r>
        <w:rPr>
          <w:rFonts w:ascii="Times New Roman"/>
          <w:b w:val="false"/>
          <w:i w:val="false"/>
          <w:color w:val="000000"/>
          <w:sz w:val="28"/>
        </w:rPr>
        <w:t>
      мынадай мазмұндағы 37-1) тармақшамен толықтырылсын:</w:t>
      </w:r>
      <w:r>
        <w:br/>
      </w:r>
      <w:r>
        <w:rPr>
          <w:rFonts w:ascii="Times New Roman"/>
          <w:b w:val="false"/>
          <w:i w:val="false"/>
          <w:color w:val="000000"/>
          <w:sz w:val="28"/>
        </w:rPr>
        <w:t>
      «37-1) электр энергетикасы саласындағы техникалық пайдалану қағидаларын және қауіпсіздік қағидаларын білуіне біліктілігін тексеруге жататын адамдардың тізбесін бекітеді;»;</w:t>
      </w:r>
      <w:r>
        <w:br/>
      </w:r>
      <w:r>
        <w:rPr>
          <w:rFonts w:ascii="Times New Roman"/>
          <w:b w:val="false"/>
          <w:i w:val="false"/>
          <w:color w:val="000000"/>
          <w:sz w:val="28"/>
        </w:rPr>
        <w:t>
      38) және 38-5) тармақшалар мынадай редакцияда жазылсын:</w:t>
      </w:r>
      <w:r>
        <w:br/>
      </w:r>
      <w:r>
        <w:rPr>
          <w:rFonts w:ascii="Times New Roman"/>
          <w:b w:val="false"/>
          <w:i w:val="false"/>
          <w:color w:val="000000"/>
          <w:sz w:val="28"/>
        </w:rPr>
        <w:t>
      «38) сарапшы ұйымдарды тарта отырып, электр станцияларының, электр және жылу желілерінің энергетикалық жабдығының, ғимараттары мен құрылыстарының, сондай-ақ тұтынушылардың энергетикалық жабдығының техникалық жай-күйіне мерзімді зерттеп қарауды жүргізу қағидаларын бекітеді;»;</w:t>
      </w:r>
      <w:r>
        <w:br/>
      </w:r>
      <w:r>
        <w:rPr>
          <w:rFonts w:ascii="Times New Roman"/>
          <w:b w:val="false"/>
          <w:i w:val="false"/>
          <w:color w:val="000000"/>
          <w:sz w:val="28"/>
        </w:rPr>
        <w:t>
      «38-5) энергия өндіруші және энергия беруші ұйымдардың күзгі-қысқы кезеңдегі жұмысқа дайындалу және оны өткізу қағидаларын бекітеді;»;</w:t>
      </w:r>
      <w:r>
        <w:br/>
      </w:r>
      <w:r>
        <w:rPr>
          <w:rFonts w:ascii="Times New Roman"/>
          <w:b w:val="false"/>
          <w:i w:val="false"/>
          <w:color w:val="000000"/>
          <w:sz w:val="28"/>
        </w:rPr>
        <w:t>
      мынадай мазмұндағы 38-8) және 38-9) тармақшалармен толықтырылсын:</w:t>
      </w:r>
      <w:r>
        <w:br/>
      </w:r>
      <w:r>
        <w:rPr>
          <w:rFonts w:ascii="Times New Roman"/>
          <w:b w:val="false"/>
          <w:i w:val="false"/>
          <w:color w:val="000000"/>
          <w:sz w:val="28"/>
        </w:rPr>
        <w:t>
      «38-8) ұйымдарды, сарапшыларды энергетикалық сараптама жүргізуге аккредиттеу қағидаларын бекітеді;</w:t>
      </w:r>
      <w:r>
        <w:br/>
      </w:r>
      <w:r>
        <w:rPr>
          <w:rFonts w:ascii="Times New Roman"/>
          <w:b w:val="false"/>
          <w:i w:val="false"/>
          <w:color w:val="000000"/>
          <w:sz w:val="28"/>
        </w:rPr>
        <w:t>
      38-9) 1000 вольтке дейінгі және 1000 вольттен жоғары электр желілері және жылу желілері объектілерінің күзет аймақтарын және осындай аймақтардың шекараларында орналасқан жер учаскелерін пайдаланудың ерекше шарттарын белгілеу қағидаларын бекітеді;»;</w:t>
      </w:r>
      <w:r>
        <w:br/>
      </w:r>
      <w:r>
        <w:rPr>
          <w:rFonts w:ascii="Times New Roman"/>
          <w:b w:val="false"/>
          <w:i w:val="false"/>
          <w:color w:val="000000"/>
          <w:sz w:val="28"/>
        </w:rPr>
        <w:t>
      4) 5-бапта:</w:t>
      </w:r>
      <w:r>
        <w:br/>
      </w:r>
      <w:r>
        <w:rPr>
          <w:rFonts w:ascii="Times New Roman"/>
          <w:b w:val="false"/>
          <w:i w:val="false"/>
          <w:color w:val="000000"/>
          <w:sz w:val="28"/>
        </w:rPr>
        <w:t>
      7), 13), 14-1), 23) тармақшалар мынадай редакцияда жазылсын:</w:t>
      </w:r>
      <w:r>
        <w:br/>
      </w:r>
      <w:r>
        <w:rPr>
          <w:rFonts w:ascii="Times New Roman"/>
          <w:b w:val="false"/>
          <w:i w:val="false"/>
          <w:color w:val="000000"/>
          <w:sz w:val="28"/>
        </w:rPr>
        <w:t>
      «7) электр энергетикасы саласындағы нормативтік техникалық құжаттарды әзірлейді және бекітеді;»;</w:t>
      </w:r>
      <w:r>
        <w:br/>
      </w:r>
      <w:r>
        <w:rPr>
          <w:rFonts w:ascii="Times New Roman"/>
          <w:b w:val="false"/>
          <w:i w:val="false"/>
          <w:color w:val="000000"/>
          <w:sz w:val="28"/>
        </w:rPr>
        <w:t>
      «13) міндетті ведомстволық есептіліктің, тексеру парақтарының нысандарын, тәуекел дәрежесін бағалау критерийлерін,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жүргізудің жартыжылдық жоспарларын, осы Заңға сәйкес жүзеге асырылатын тексерулерді жүргізудің жылдық жоспарларын әзірлейді және бекітеді;»;</w:t>
      </w:r>
      <w:r>
        <w:br/>
      </w:r>
      <w:r>
        <w:rPr>
          <w:rFonts w:ascii="Times New Roman"/>
          <w:b w:val="false"/>
          <w:i w:val="false"/>
          <w:color w:val="000000"/>
          <w:sz w:val="28"/>
        </w:rPr>
        <w:t>
      «14-1) энергия өндіруші және энергия беруші ұйымдардың күзгі-қысқы кезеңдегі жұмысқа дайындығы және оны өткізу қағидаларын әзірлейді;»;</w:t>
      </w:r>
      <w:r>
        <w:br/>
      </w:r>
      <w:r>
        <w:rPr>
          <w:rFonts w:ascii="Times New Roman"/>
          <w:b w:val="false"/>
          <w:i w:val="false"/>
          <w:color w:val="000000"/>
          <w:sz w:val="28"/>
        </w:rPr>
        <w:t>
      «23) ұйымдарды, сарапшыларды энергетикалық сараптама жүргізуге аккредиттеу қағидаларын әзірлейді;»;</w:t>
      </w:r>
      <w:r>
        <w:br/>
      </w:r>
      <w:r>
        <w:rPr>
          <w:rFonts w:ascii="Times New Roman"/>
          <w:b w:val="false"/>
          <w:i w:val="false"/>
          <w:color w:val="000000"/>
          <w:sz w:val="28"/>
        </w:rPr>
        <w:t>
      24) тармақша алынып тасталсын;</w:t>
      </w:r>
      <w:r>
        <w:br/>
      </w:r>
      <w:r>
        <w:rPr>
          <w:rFonts w:ascii="Times New Roman"/>
          <w:b w:val="false"/>
          <w:i w:val="false"/>
          <w:color w:val="000000"/>
          <w:sz w:val="28"/>
        </w:rPr>
        <w:t>
      39) және 45) тармақшалар мынадай редакцияда жазылсын:</w:t>
      </w:r>
      <w:r>
        <w:br/>
      </w:r>
      <w:r>
        <w:rPr>
          <w:rFonts w:ascii="Times New Roman"/>
          <w:b w:val="false"/>
          <w:i w:val="false"/>
          <w:color w:val="000000"/>
          <w:sz w:val="28"/>
        </w:rPr>
        <w:t>
      «39) электр энергетикасындағы жұмыс орындарын аттестаттау, ұтымды ету, есепке алу және жоспарлау қағидаларын әзірлейді;»;</w:t>
      </w:r>
      <w:r>
        <w:br/>
      </w:r>
      <w:r>
        <w:rPr>
          <w:rFonts w:ascii="Times New Roman"/>
          <w:b w:val="false"/>
          <w:i w:val="false"/>
          <w:color w:val="000000"/>
          <w:sz w:val="28"/>
        </w:rPr>
        <w:t>
      «45) электр энергетикасы саласындағы техникалық пайдалану қағидаларын және қауіпсіздік қағидаларын білуіне біліктілік тексеру жүргізу қағидаларын әзірлейді;»;</w:t>
      </w:r>
      <w:r>
        <w:br/>
      </w:r>
      <w:r>
        <w:rPr>
          <w:rFonts w:ascii="Times New Roman"/>
          <w:b w:val="false"/>
          <w:i w:val="false"/>
          <w:color w:val="000000"/>
          <w:sz w:val="28"/>
        </w:rPr>
        <w:t>
      мынадай мазмұндағы 45-1), 46-8) және 46-9) тармақшалармен толықтырылсын:</w:t>
      </w:r>
      <w:r>
        <w:br/>
      </w:r>
      <w:r>
        <w:rPr>
          <w:rFonts w:ascii="Times New Roman"/>
          <w:b w:val="false"/>
          <w:i w:val="false"/>
          <w:color w:val="000000"/>
          <w:sz w:val="28"/>
        </w:rPr>
        <w:t>
      «45-1) электр энергетикасы саласындағы техникалық пайдалану қағидаларын және техникалық қауіпсіздік қағидаларын білуіне біліктілігін тексеруге жататын адамдардың тізбесін әзірлейді;»;</w:t>
      </w:r>
      <w:r>
        <w:br/>
      </w:r>
      <w:r>
        <w:rPr>
          <w:rFonts w:ascii="Times New Roman"/>
          <w:b w:val="false"/>
          <w:i w:val="false"/>
          <w:color w:val="000000"/>
          <w:sz w:val="28"/>
        </w:rPr>
        <w:t>
      «46-8) осы Заңға сәйкес жүзеге асырылатын тексерулерді тағайындау туралы актілерді, тексерулерді тоқтата тұру, қайта бастау, мерзімдерін ұзарту және оған қатысушылардың құрамын өзгерту туралы хабарламаларды тіркеу қағидаларын бекітеді;</w:t>
      </w:r>
      <w:r>
        <w:br/>
      </w:r>
      <w:r>
        <w:rPr>
          <w:rFonts w:ascii="Times New Roman"/>
          <w:b w:val="false"/>
          <w:i w:val="false"/>
          <w:color w:val="000000"/>
          <w:sz w:val="28"/>
        </w:rPr>
        <w:t>
      46-9) 1000 вольтке дейінгі және 1000 вольттен жоғары электр желілері және жылу желілері объектілерінің күзет аймақтарын және осындай аймақтардың шекараларында орналасқан жер учаскелерін пайдаланудың ерекше шарттарын белгілеу қағидаларын әзірлейді;»;</w:t>
      </w:r>
      <w:r>
        <w:br/>
      </w:r>
      <w:r>
        <w:rPr>
          <w:rFonts w:ascii="Times New Roman"/>
          <w:b w:val="false"/>
          <w:i w:val="false"/>
          <w:color w:val="000000"/>
          <w:sz w:val="28"/>
        </w:rPr>
        <w:t>
      5) 6-бап мынадай редакцияда жазылсын:</w:t>
      </w:r>
      <w:r>
        <w:br/>
      </w:r>
      <w:r>
        <w:rPr>
          <w:rFonts w:ascii="Times New Roman"/>
          <w:b w:val="false"/>
          <w:i w:val="false"/>
          <w:color w:val="000000"/>
          <w:sz w:val="28"/>
        </w:rPr>
        <w:t>
      «6-бап. Мемлекеттік энергетикалық қадағалау және бақылау</w:t>
      </w:r>
      <w:r>
        <w:br/>
      </w:r>
      <w:r>
        <w:rPr>
          <w:rFonts w:ascii="Times New Roman"/>
          <w:b w:val="false"/>
          <w:i w:val="false"/>
          <w:color w:val="000000"/>
          <w:sz w:val="28"/>
        </w:rPr>
        <w:t>
      1. Электр энергетикасы саласындағы қадағалауды және бақылауды мемлекеттік энергетикалық қадағалау және бақылау жөніндегі мемлекеттік орган жүзеге асырады.</w:t>
      </w:r>
      <w:r>
        <w:br/>
      </w:r>
      <w:r>
        <w:rPr>
          <w:rFonts w:ascii="Times New Roman"/>
          <w:b w:val="false"/>
          <w:i w:val="false"/>
          <w:color w:val="000000"/>
          <w:sz w:val="28"/>
        </w:rPr>
        <w:t>
      2. Мемлекеттік энергетикалық қадағалау және бақылау жөніндегі мемлекеттік орган:</w:t>
      </w:r>
      <w:r>
        <w:br/>
      </w:r>
      <w:r>
        <w:rPr>
          <w:rFonts w:ascii="Times New Roman"/>
          <w:b w:val="false"/>
          <w:i w:val="false"/>
          <w:color w:val="000000"/>
          <w:sz w:val="28"/>
        </w:rPr>
        <w:t>
      1) Қазақстан Республикасының электр энергетикасы саласындағы нормативтік құқықтық актілерінің техникалық талаптарының сақталуын;</w:t>
      </w:r>
      <w:r>
        <w:br/>
      </w:r>
      <w:r>
        <w:rPr>
          <w:rFonts w:ascii="Times New Roman"/>
          <w:b w:val="false"/>
          <w:i w:val="false"/>
          <w:color w:val="000000"/>
          <w:sz w:val="28"/>
        </w:rPr>
        <w:t>
      2) электр станцияларының энергетикалық жабдығының, электр және жылу желiлерiнiң, тұтынушылардың электр қондырғыларының пайдаланылуы мен техникалық жай-күйін қадағалауды және бақылауды жүзеге асырады.</w:t>
      </w:r>
      <w:r>
        <w:br/>
      </w:r>
      <w:r>
        <w:rPr>
          <w:rFonts w:ascii="Times New Roman"/>
          <w:b w:val="false"/>
          <w:i w:val="false"/>
          <w:color w:val="000000"/>
          <w:sz w:val="28"/>
        </w:rPr>
        <w:t xml:space="preserve">
      3. Электр энергетикасы саласындағы мемлекеттік энергетикалық қадағалау және бақылау тексеру нысанында және өзге де нысандарда жүзеге асырылады. </w:t>
      </w:r>
      <w:r>
        <w:br/>
      </w:r>
      <w:r>
        <w:rPr>
          <w:rFonts w:ascii="Times New Roman"/>
          <w:b w:val="false"/>
          <w:i w:val="false"/>
          <w:color w:val="000000"/>
          <w:sz w:val="28"/>
        </w:rPr>
        <w:t>
      Осы Заңның 6-1-бабына сәйкес жүзеге асырылатын тексерулерді қоспағанда, тексерулер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 Мемлекеттік энергетикалық қадағалаудың және бақылаудың өзге нысандары осы Заңға сәйкес жүзеге асырылады.</w:t>
      </w:r>
      <w:r>
        <w:br/>
      </w:r>
      <w:r>
        <w:rPr>
          <w:rFonts w:ascii="Times New Roman"/>
          <w:b w:val="false"/>
          <w:i w:val="false"/>
          <w:color w:val="000000"/>
          <w:sz w:val="28"/>
        </w:rPr>
        <w:t>
      4. Мемлекеттік энергетикалық қадағалау және бақылау жөніндегі орган:</w:t>
      </w:r>
      <w:r>
        <w:br/>
      </w:r>
      <w:r>
        <w:rPr>
          <w:rFonts w:ascii="Times New Roman"/>
          <w:b w:val="false"/>
          <w:i w:val="false"/>
          <w:color w:val="000000"/>
          <w:sz w:val="28"/>
        </w:rPr>
        <w:t>
      1) өз құзыреті шегінде бірыңғай электр энергетикалық жүйесінің, электр станциялары мен электр және жылу желілерінің жұмысындағы технологиялық бұзушылықтарды тексерулерді ұйымдастыруды және оларды есепке алуды жүзеге асырады;</w:t>
      </w:r>
      <w:r>
        <w:br/>
      </w:r>
      <w:r>
        <w:rPr>
          <w:rFonts w:ascii="Times New Roman"/>
          <w:b w:val="false"/>
          <w:i w:val="false"/>
          <w:color w:val="000000"/>
          <w:sz w:val="28"/>
        </w:rPr>
        <w:t>
      2) электр станцияларының энергетикалық жабдығының, электр және жылу желілерінің, ірі тұтынушылардың энергетикалық жабдығының техникалық жай-күйін мерзімді зерттеп қарауды ұйымдастыруды жүзеге асырады;</w:t>
      </w:r>
      <w:r>
        <w:br/>
      </w:r>
      <w:r>
        <w:rPr>
          <w:rFonts w:ascii="Times New Roman"/>
          <w:b w:val="false"/>
          <w:i w:val="false"/>
          <w:color w:val="000000"/>
          <w:sz w:val="28"/>
        </w:rPr>
        <w:t>
      3) электр станцияларының, электр және жылу желілерінің энергетикалық жабдығын пайдалануды, жөндеуді және ретке келтіруді, сондай-ақ энергиямен жабдықтау мақсатында электр және жылу энергиясын сатып алуды жүзеге асыратын ұйымдар басшыларының техникалық пайдалану қағидаларын және қауіпсіздік қағидаларын білуін біліктілік тексеруді ұйымдастыруды жүзеге асырады;</w:t>
      </w:r>
      <w:r>
        <w:br/>
      </w:r>
      <w:r>
        <w:rPr>
          <w:rFonts w:ascii="Times New Roman"/>
          <w:b w:val="false"/>
          <w:i w:val="false"/>
          <w:color w:val="000000"/>
          <w:sz w:val="28"/>
        </w:rPr>
        <w:t>
      4) ұйымдар мен сарапшыларды энергетикалық сараптама жүргізуге аккредиттеуді жүзеге асырады;</w:t>
      </w:r>
      <w:r>
        <w:br/>
      </w:r>
      <w:r>
        <w:rPr>
          <w:rFonts w:ascii="Times New Roman"/>
          <w:b w:val="false"/>
          <w:i w:val="false"/>
          <w:color w:val="000000"/>
          <w:sz w:val="28"/>
        </w:rPr>
        <w:t>
      5) тұтынушылардың белгіленген қуаты 100 киловаттан жоғары және кернеуі 1000 вольттен жоғары электр қондырғыларын электр желілеріне қосуға рұқсат береді;</w:t>
      </w:r>
      <w:r>
        <w:br/>
      </w:r>
      <w:r>
        <w:rPr>
          <w:rFonts w:ascii="Times New Roman"/>
          <w:b w:val="false"/>
          <w:i w:val="false"/>
          <w:color w:val="000000"/>
          <w:sz w:val="28"/>
        </w:rPr>
        <w:t>
      6) Қазақстан Республикасының электр энергетикасы саласындағы заңнамасы талаптарының бұзылуын жою туралы, оның ішінде энергетикалық жабдықты пайдалану жөніндегі қызметті жүзеге асыруға тиісті рұқсаты жоқ, сондай-ақ техникалық пайдалану қағидаларын және қауіпсіздік қағидаларын білуге біліктілік тексеруден өтпеген адамдарды жұмыстан шеттету туралы орындау үшін міндетті нұсқама береді;</w:t>
      </w:r>
      <w:r>
        <w:br/>
      </w:r>
      <w:r>
        <w:rPr>
          <w:rFonts w:ascii="Times New Roman"/>
          <w:b w:val="false"/>
          <w:i w:val="false"/>
          <w:color w:val="000000"/>
          <w:sz w:val="28"/>
        </w:rPr>
        <w:t>
      7) адамдардың өмірі мен денсаулығына қауіп төндіретін энергетикалық жабдықты ақаулары жойылғанға дейінгі кезеңге пайдалануға тыйым салады немесе пайдалануды тоқтата тұрады;</w:t>
      </w:r>
      <w:r>
        <w:br/>
      </w:r>
      <w:r>
        <w:rPr>
          <w:rFonts w:ascii="Times New Roman"/>
          <w:b w:val="false"/>
          <w:i w:val="false"/>
          <w:color w:val="000000"/>
          <w:sz w:val="28"/>
        </w:rPr>
        <w:t>
      8) Қазақстан Республикасының электр энергетикасы туралы заңнамасын бұзушылықтар бойынша сотқа жүгінеді және істерді соттың қарауы кезінде қатысады;</w:t>
      </w:r>
      <w:r>
        <w:br/>
      </w:r>
      <w:r>
        <w:rPr>
          <w:rFonts w:ascii="Times New Roman"/>
          <w:b w:val="false"/>
          <w:i w:val="false"/>
          <w:color w:val="000000"/>
          <w:sz w:val="28"/>
        </w:rPr>
        <w:t>
      9) электр және жылу энергиясын пайдалану саласында әкімшілік құқық бұзушылық жасаған адамдарды әкімшілік жауаптылыққа тартады.</w:t>
      </w:r>
      <w:r>
        <w:br/>
      </w:r>
      <w:r>
        <w:rPr>
          <w:rFonts w:ascii="Times New Roman"/>
          <w:b w:val="false"/>
          <w:i w:val="false"/>
          <w:color w:val="000000"/>
          <w:sz w:val="28"/>
        </w:rPr>
        <w:t>
      5. Мемлекеттік энергетикалық қадағалау және бақылау жөніндегі орган Қазақстан Республикасының заңнамасында белгіленген тәртіппен:</w:t>
      </w:r>
      <w:r>
        <w:br/>
      </w:r>
      <w:r>
        <w:rPr>
          <w:rFonts w:ascii="Times New Roman"/>
          <w:b w:val="false"/>
          <w:i w:val="false"/>
          <w:color w:val="000000"/>
          <w:sz w:val="28"/>
        </w:rPr>
        <w:t>
      1) тексерілетін субъектінің (объектінің) аумағына және үй-жайларына кедергісіз кіруге;</w:t>
      </w:r>
      <w:r>
        <w:br/>
      </w:r>
      <w:r>
        <w:rPr>
          <w:rFonts w:ascii="Times New Roman"/>
          <w:b w:val="false"/>
          <w:i w:val="false"/>
          <w:color w:val="000000"/>
          <w:sz w:val="28"/>
        </w:rPr>
        <w:t>
      2) бақылауға жататын энергетикалық жабдықты зерттеп қарау, энергетикалық ұйымдарды кешенді тексеру жүргiзу және электр станциялары энергетикалық жабдығының, электр және жылу желiлерiнiң жұмысындағы технологиялық бұзушылықтарды тексеру кезiнде сарапшыларды (мамандарды) тартуға;</w:t>
      </w:r>
      <w:r>
        <w:br/>
      </w:r>
      <w:r>
        <w:rPr>
          <w:rFonts w:ascii="Times New Roman"/>
          <w:b w:val="false"/>
          <w:i w:val="false"/>
          <w:color w:val="000000"/>
          <w:sz w:val="28"/>
        </w:rPr>
        <w:t>
      3) ұйымдардың меншiк иелерiне немесе басқару органдарына тексерулердің және бақылау мен қадағалаудың өзге нысандарының нәтижелері бойынша анықталған электр энергетикасы саласындағы нормативтiк құқықтық актiлердiң талаптарын бұзуға кiнәлi тұлғаларды заңда белгіленген жауаптылыққа тарту туралы ұсыныстар енгiзуге, сондай-ақ Қазақстан Республикасының электр энергетикасы туралы заңнамасын бұзуға кінәлі тұлғаларды Қазақстан Республикасының заңдарына сәйкес әкiмшiлiк немесе қылмыстық жауаптылыққа тарту туралы материалдарды тиiстi мемлекеттiк органдарға жiберуге құқылы.»;</w:t>
      </w:r>
      <w:r>
        <w:br/>
      </w:r>
      <w:r>
        <w:rPr>
          <w:rFonts w:ascii="Times New Roman"/>
          <w:b w:val="false"/>
          <w:i w:val="false"/>
          <w:color w:val="000000"/>
          <w:sz w:val="28"/>
        </w:rPr>
        <w:t>
      8) мынадай мазмұндағы 6-1-баппен толықтырылсын:</w:t>
      </w:r>
      <w:r>
        <w:br/>
      </w:r>
      <w:r>
        <w:rPr>
          <w:rFonts w:ascii="Times New Roman"/>
          <w:b w:val="false"/>
          <w:i w:val="false"/>
          <w:color w:val="000000"/>
          <w:sz w:val="28"/>
        </w:rPr>
        <w:t>
      «6-1-бап. Тексерулерді ұйымдастыру және жүргізу тәртібі</w:t>
      </w:r>
      <w:r>
        <w:br/>
      </w:r>
      <w:r>
        <w:rPr>
          <w:rFonts w:ascii="Times New Roman"/>
          <w:b w:val="false"/>
          <w:i w:val="false"/>
          <w:color w:val="000000"/>
          <w:sz w:val="28"/>
        </w:rPr>
        <w:t>
      1. Осы бапта Қазақстан Республикасының бірыңғай электр энергетикалық жүйесі электр станцияларының энергетикалық жабдығын, кернеуі 0,4 киловольттан жоғары электр желілерін, магистральдық жылу желілері мен белгіленген қуаты 100 гигакаллорий/сағаттан астам қазандықтарды пайдалану және олардың техникалық жай-күйі жөніндегі талаптардың сақталуын мемлекеттік энергетикалық қадағалауды және бақылауды жүзеге асыру кезінде туындайтын қатынастар реттеледі.</w:t>
      </w:r>
      <w:r>
        <w:br/>
      </w:r>
      <w:r>
        <w:rPr>
          <w:rFonts w:ascii="Times New Roman"/>
          <w:b w:val="false"/>
          <w:i w:val="false"/>
          <w:color w:val="000000"/>
          <w:sz w:val="28"/>
        </w:rPr>
        <w:t>
      2. Тексерулер жоспарлы және жоспардан тыс болып бөлінеді. Жоспарлы тексеру – уәкілетті орган бекіткен тексерулер жоспарының негізінде нақты тексерілетін субъектіге қатысты тағайындалатын және Қазақстан Республикасының электр энергетикасы туралы заңнамасында белгіленген тексеру нысанасына қойылатын талаптардың сақталуы мәселелерінің кешені бойынша жүргізілетін тексеру.</w:t>
      </w:r>
      <w:r>
        <w:br/>
      </w:r>
      <w:r>
        <w:rPr>
          <w:rFonts w:ascii="Times New Roman"/>
          <w:b w:val="false"/>
          <w:i w:val="false"/>
          <w:color w:val="000000"/>
          <w:sz w:val="28"/>
        </w:rPr>
        <w:t>
      Жоспардан тыс тексеру – адамның өміріне, денсаулығына, қоршаған ортаға және жеке және заңды тұлғалардың, мемлекеттің заңды мүдделеріне айтарлықтай зиян келтірілген не зиян келтіру қаупі төнген жағдайларда, мемлекеттік қадағалау және бақылау органының бастамасы бойынша нақты тексерілетін субъектіге қатысты тағайындалатын тексеру.</w:t>
      </w:r>
      <w:r>
        <w:br/>
      </w:r>
      <w:r>
        <w:rPr>
          <w:rFonts w:ascii="Times New Roman"/>
          <w:b w:val="false"/>
          <w:i w:val="false"/>
          <w:color w:val="000000"/>
          <w:sz w:val="28"/>
        </w:rPr>
        <w:t>
      Жоспардан тыс тексеру Қазақстан Республикасының заңнамасында белгіленген тексеру нысанасына қойылатын талаптарды сақтаудың жекелеген мәселелері бойынша жүргізіледі.</w:t>
      </w:r>
      <w:r>
        <w:br/>
      </w:r>
      <w:r>
        <w:rPr>
          <w:rFonts w:ascii="Times New Roman"/>
          <w:b w:val="false"/>
          <w:i w:val="false"/>
          <w:color w:val="000000"/>
          <w:sz w:val="28"/>
        </w:rPr>
        <w:t>
      Жоспардан тыс тексеру жасырын өтініш берілген жағдайларда жүргізілмейді.</w:t>
      </w:r>
      <w:r>
        <w:br/>
      </w:r>
      <w:r>
        <w:rPr>
          <w:rFonts w:ascii="Times New Roman"/>
          <w:b w:val="false"/>
          <w:i w:val="false"/>
          <w:color w:val="000000"/>
          <w:sz w:val="28"/>
        </w:rPr>
        <w:t>
      3. Тексерулер жоспары күнтізбелік бір жылға жасалады және мемлекеттік энергетикалық қадағалау және бақылау жөніндегі органның аумақтық бөлімшелерінің тізбесін, тексерілетін субъектілердің объектілерін және тексерулерді жүргізу кезеңдерін қамтуға тиіс.</w:t>
      </w:r>
      <w:r>
        <w:br/>
      </w:r>
      <w:r>
        <w:rPr>
          <w:rFonts w:ascii="Times New Roman"/>
          <w:b w:val="false"/>
          <w:i w:val="false"/>
          <w:color w:val="000000"/>
          <w:sz w:val="28"/>
        </w:rPr>
        <w:t>
      Тексерулер жоспарына тексерілетін субъектілер – энергия өндіруші, энергия беруші ұйымдар мен ірі тұтынушылар енгізіледі.</w:t>
      </w:r>
      <w:r>
        <w:br/>
      </w:r>
      <w:r>
        <w:rPr>
          <w:rFonts w:ascii="Times New Roman"/>
          <w:b w:val="false"/>
          <w:i w:val="false"/>
          <w:color w:val="000000"/>
          <w:sz w:val="28"/>
        </w:rPr>
        <w:t>
      Жоспарлы тексерулер жүргізілетін жылдың алдындағы жылдың 25 желтоқсанына дейінгі мерзімде тексерулер жоспары мемлекеттік энергетикалық қадағалау және бақылау жөніндегі органның ресми интернет-ресурсында жариялануға жатады.</w:t>
      </w:r>
      <w:r>
        <w:br/>
      </w:r>
      <w:r>
        <w:rPr>
          <w:rFonts w:ascii="Times New Roman"/>
          <w:b w:val="false"/>
          <w:i w:val="false"/>
          <w:color w:val="000000"/>
          <w:sz w:val="28"/>
        </w:rPr>
        <w:t>
      4. Тексерулер тексерілетін субъектінің ішкі тәртібінің қағидаларында белгіленген жұмыс уақытында жүзеге асырылады.</w:t>
      </w:r>
      <w:r>
        <w:br/>
      </w:r>
      <w:r>
        <w:rPr>
          <w:rFonts w:ascii="Times New Roman"/>
          <w:b w:val="false"/>
          <w:i w:val="false"/>
          <w:color w:val="000000"/>
          <w:sz w:val="28"/>
        </w:rPr>
        <w:t>
      Жоспардан тыс тексеру бұзушылықтардың жолын кесу немесе оларды жасаудың мән-жайларын белгілеу қажет болған жағдайларда, жұмыстан тыс уақытта (түнгі уақытта, демалыс немесе мереке күндері) жүргізілуі мүмкін.</w:t>
      </w:r>
      <w:r>
        <w:br/>
      </w:r>
      <w:r>
        <w:rPr>
          <w:rFonts w:ascii="Times New Roman"/>
          <w:b w:val="false"/>
          <w:i w:val="false"/>
          <w:color w:val="000000"/>
          <w:sz w:val="28"/>
        </w:rPr>
        <w:t>
      5. Тексеруді тағайындау туралы актілерді, тексеруді тоқтата тұру, қайта бастау, оның мерзімдерін ұзарту, тексеруге қатысушылар құрамының өзгеруі туралы хабарламаларды тіркеу уәкілетті орган айқындаған тәртіппен жүзеге асырылады.</w:t>
      </w:r>
      <w:r>
        <w:br/>
      </w:r>
      <w:r>
        <w:rPr>
          <w:rFonts w:ascii="Times New Roman"/>
          <w:b w:val="false"/>
          <w:i w:val="false"/>
          <w:color w:val="000000"/>
          <w:sz w:val="28"/>
        </w:rPr>
        <w:t>
      6. Тексеруді тағайындау және тексеру нәтижелері туралы актілер, электр энергетикасы туралы заңнама талаптарының бұзылуын жою туралы нұсқамалар, тексеруді тоқтата тұру, қайта бастау, оның мерзімін ұзарту, тексеруге қатысушылар құрамының өзгеруі туралы хабарламалар уәкілетті орган бекіткен нысандар бойынша жасалады.</w:t>
      </w:r>
      <w:r>
        <w:br/>
      </w:r>
      <w:r>
        <w:rPr>
          <w:rFonts w:ascii="Times New Roman"/>
          <w:b w:val="false"/>
          <w:i w:val="false"/>
          <w:color w:val="000000"/>
          <w:sz w:val="28"/>
        </w:rPr>
        <w:t>
      Көрсетілген актілер мен хабарламалар, сондай-ақ тексерілетін субъектіге тексеру жүргізудің басталуы туралы хабарлама тексерілетін субъектіге тексеруді тағайындаған мемлекеттік энергетикалық қадағалау және бақылау жөніндегі орган басшысының цифрлық қолтаңбасымен расталған электрондық құжат нысанында не өзге тәсілмен жіберіледі. Тексеруді тағайындау туралы акт жіберілген күннен кейінгі жұмыс күні тексеру жүргізудің басталуы болып есептеледі.</w:t>
      </w:r>
      <w:r>
        <w:br/>
      </w:r>
      <w:r>
        <w:rPr>
          <w:rFonts w:ascii="Times New Roman"/>
          <w:b w:val="false"/>
          <w:i w:val="false"/>
          <w:color w:val="000000"/>
          <w:sz w:val="28"/>
        </w:rPr>
        <w:t>
      7. Осы баптың 6-тармағында көрсетілген тексеру қызметінің актілерін алған кезден бастап бір тәулік ішінде тексерілетін субъект тексеруді тағайындаған мемлекеттік энергетикалық қадағалау және бақылау жөніндегі органға электрондық құжат нысанында немесе өзге тәсілмен оларды алғаны туралы хабарлама жіберуге міндетті.</w:t>
      </w:r>
      <w:r>
        <w:br/>
      </w:r>
      <w:r>
        <w:rPr>
          <w:rFonts w:ascii="Times New Roman"/>
          <w:b w:val="false"/>
          <w:i w:val="false"/>
          <w:color w:val="000000"/>
          <w:sz w:val="28"/>
        </w:rPr>
        <w:t>
      Хабарламаларды беру электрондық түрде жүзеге асырылатын ақпараттық жүйе өзгертілген жағдайда, тексерілетін субъектілер мемлекеттік энергетикалық қадағалау және бақылау жөніндегі органға бұл туралы дереу хабарлайды.</w:t>
      </w:r>
      <w:r>
        <w:br/>
      </w:r>
      <w:r>
        <w:rPr>
          <w:rFonts w:ascii="Times New Roman"/>
          <w:b w:val="false"/>
          <w:i w:val="false"/>
          <w:color w:val="000000"/>
          <w:sz w:val="28"/>
        </w:rPr>
        <w:t>
      8. Мемлекеттік энергетикалық қадағалау және бақылау жөніндегі орган тексерудің өзі басталғанға дейін кемінде күнтізбелік он күн бұрын тексерілетін субъектіге тексеру жүргізу мерзімдері мен тексерілетін объектілерді көрсете отырып, жоспарлы тексеру жүргізудің басталуы туралы хабарлайды.</w:t>
      </w:r>
      <w:r>
        <w:br/>
      </w:r>
      <w:r>
        <w:rPr>
          <w:rFonts w:ascii="Times New Roman"/>
          <w:b w:val="false"/>
          <w:i w:val="false"/>
          <w:color w:val="000000"/>
          <w:sz w:val="28"/>
        </w:rPr>
        <w:t>
      Жоспардан тыс тексеру тағайындалған кезде Қазақстан Республикасының электр энергетикасы туралы заңнамасының талаптарын бұзу туралы ақпаратты тексеруге байланысты жағдайларды қоспағанда, тексеруді жүргізудің басталуы туралы хабарлама тексеру басталғанға дейін кемінде бір тәулік бұрын жіберіледі.</w:t>
      </w:r>
      <w:r>
        <w:br/>
      </w:r>
      <w:r>
        <w:rPr>
          <w:rFonts w:ascii="Times New Roman"/>
          <w:b w:val="false"/>
          <w:i w:val="false"/>
          <w:color w:val="000000"/>
          <w:sz w:val="28"/>
        </w:rPr>
        <w:t>
      9. Тексеру тексеруді тағайындау туралы актінің негізінде жүргізіледі.</w:t>
      </w:r>
      <w:r>
        <w:br/>
      </w:r>
      <w:r>
        <w:rPr>
          <w:rFonts w:ascii="Times New Roman"/>
          <w:b w:val="false"/>
          <w:i w:val="false"/>
          <w:color w:val="000000"/>
          <w:sz w:val="28"/>
        </w:rPr>
        <w:t>
      Тексеру тағайындау туралы акт жіберілген күннен кейінгі жұмыс күні тексеру жүргізудің басталуы деп есептеледі.</w:t>
      </w:r>
      <w:r>
        <w:br/>
      </w:r>
      <w:r>
        <w:rPr>
          <w:rFonts w:ascii="Times New Roman"/>
          <w:b w:val="false"/>
          <w:i w:val="false"/>
          <w:color w:val="000000"/>
          <w:sz w:val="28"/>
        </w:rPr>
        <w:t>
      Тексеру үшін объектіге келген мемлекеттік техникалық инспекторлар тексеру тағайындау туралы актіні және қызметтік куәлігін көрсетуге міндетті. Өзге құжаттарды көрсету туралы талап қоюға жол берілмейді.</w:t>
      </w:r>
      <w:r>
        <w:br/>
      </w:r>
      <w:r>
        <w:rPr>
          <w:rFonts w:ascii="Times New Roman"/>
          <w:b w:val="false"/>
          <w:i w:val="false"/>
          <w:color w:val="000000"/>
          <w:sz w:val="28"/>
        </w:rPr>
        <w:t>
      Тексерілетін объектіге кіруге кедергі келтірілген жағдайда, мемлекеттік техникалық инспектор хаттама жасайды. Тексерілетін объектіге кіргізуден бас тарту тексеру жүргізбеу үшін негіз болып табылмайды.</w:t>
      </w:r>
      <w:r>
        <w:br/>
      </w:r>
      <w:r>
        <w:rPr>
          <w:rFonts w:ascii="Times New Roman"/>
          <w:b w:val="false"/>
          <w:i w:val="false"/>
          <w:color w:val="000000"/>
          <w:sz w:val="28"/>
        </w:rPr>
        <w:t>
      Тексеруді тексеру тағайындау туралы актіде көрсетілген мемлекеттік техникалық инспектор ғана жүргізеді. Тексеруді жүргізетін мемлекеттік техникалық инспекторлардың құрамы мемлекеттік энергетикалық қадағалау және бақылау жөніндегі органның шешімі бойынша өзгертілуі мүмкін, бұл туралы тексерілетін субъектіге тексеру тағайындау туралы актіде көрсетілмеген адамдардың тексеруге қатысуы басталғанға дейін хабарлама жіберіледі.</w:t>
      </w:r>
      <w:r>
        <w:br/>
      </w:r>
      <w:r>
        <w:rPr>
          <w:rFonts w:ascii="Times New Roman"/>
          <w:b w:val="false"/>
          <w:i w:val="false"/>
          <w:color w:val="000000"/>
          <w:sz w:val="28"/>
        </w:rPr>
        <w:t>
      10. Тексеруді жүргізу мерзімі алдағы жұмыстардың көлемі ескеріле отырып белгіленеді және ол отыз жұмыс күнінен аспауға тиіс.</w:t>
      </w:r>
      <w:r>
        <w:br/>
      </w:r>
      <w:r>
        <w:rPr>
          <w:rFonts w:ascii="Times New Roman"/>
          <w:b w:val="false"/>
          <w:i w:val="false"/>
          <w:color w:val="000000"/>
          <w:sz w:val="28"/>
        </w:rPr>
        <w:t>
      Тексеруді жүргізу мерзімін мемлекеттік энергетикалық қадағалау және бақылау органының басшысы отыз жұмыс күнінен аспайтын мерзімге ұзартуы мүмкін.</w:t>
      </w:r>
      <w:r>
        <w:br/>
      </w:r>
      <w:r>
        <w:rPr>
          <w:rFonts w:ascii="Times New Roman"/>
          <w:b w:val="false"/>
          <w:i w:val="false"/>
          <w:color w:val="000000"/>
          <w:sz w:val="28"/>
        </w:rPr>
        <w:t>
      Тексеруді жүргізу мерзімі ұзартылған жағдайда, тексеру мерзімі аяқталғанға дейін тексерілетін субъектіге тексеруді ұзарту туралы хабарлама жіберіледі.</w:t>
      </w:r>
      <w:r>
        <w:br/>
      </w:r>
      <w:r>
        <w:rPr>
          <w:rFonts w:ascii="Times New Roman"/>
          <w:b w:val="false"/>
          <w:i w:val="false"/>
          <w:color w:val="000000"/>
          <w:sz w:val="28"/>
        </w:rPr>
        <w:t>
      Тексеру бір айдан аспайтын мерзімге бір рет тоқтатыла тұруы мүмкін. Арнайы зерттеулерді, сынақтарды, сараптамаларды отыз жұмыс күнінен асатын мерзімде жүргізу қажет болған жағдайларда, тексеру жүргізудің мерзімі олар алынғанға не орындалғанға дейін тоқтатыла тұрады.</w:t>
      </w:r>
      <w:r>
        <w:br/>
      </w:r>
      <w:r>
        <w:rPr>
          <w:rFonts w:ascii="Times New Roman"/>
          <w:b w:val="false"/>
          <w:i w:val="false"/>
          <w:color w:val="000000"/>
          <w:sz w:val="28"/>
        </w:rPr>
        <w:t>
      Тексеруді тоқтата тұрған не қайта бастаған жағдайда, тексерілетін субъектіге тексеру тоқтатыла тұрғанға не қайта басталғанға дейін кемінде бір күн бұрын тиісті хабарлама жіберіледі.</w:t>
      </w:r>
      <w:r>
        <w:br/>
      </w:r>
      <w:r>
        <w:rPr>
          <w:rFonts w:ascii="Times New Roman"/>
          <w:b w:val="false"/>
          <w:i w:val="false"/>
          <w:color w:val="000000"/>
          <w:sz w:val="28"/>
        </w:rPr>
        <w:t>
      Тоқтатыла тұрған тексеруді жүргізу мерзімін есептеу ол қайта басталған күннен бастап жалғасады.</w:t>
      </w:r>
      <w:r>
        <w:br/>
      </w:r>
      <w:r>
        <w:rPr>
          <w:rFonts w:ascii="Times New Roman"/>
          <w:b w:val="false"/>
          <w:i w:val="false"/>
          <w:color w:val="000000"/>
          <w:sz w:val="28"/>
        </w:rPr>
        <w:t>
      Тексеру тоқтатыла тұрған және осы бапта белгіленген мерзімдерде қайта басталмаған тексерілетін субъектіні қайтадан тексеруді жүргізуге жол берілмейді.</w:t>
      </w:r>
      <w:r>
        <w:br/>
      </w:r>
      <w:r>
        <w:rPr>
          <w:rFonts w:ascii="Times New Roman"/>
          <w:b w:val="false"/>
          <w:i w:val="false"/>
          <w:color w:val="000000"/>
          <w:sz w:val="28"/>
        </w:rPr>
        <w:t>
      11. Мемлекеттік техникалық инспектор тексеру нәтижелері бойынша тексеру нәтижелері туралы акт жасайды.</w:t>
      </w:r>
      <w:r>
        <w:br/>
      </w:r>
      <w:r>
        <w:rPr>
          <w:rFonts w:ascii="Times New Roman"/>
          <w:b w:val="false"/>
          <w:i w:val="false"/>
          <w:color w:val="000000"/>
          <w:sz w:val="28"/>
        </w:rPr>
        <w:t>
      Тексерілетін субъектінің тексеру нәтижелері бойынша қарсылықтары жазбаша түрде баяндалады және тексеру нәтижелері туралы актіге қоса беріледі, ол туралы тиісті белгі жасалады.</w:t>
      </w:r>
      <w:r>
        <w:br/>
      </w:r>
      <w:r>
        <w:rPr>
          <w:rFonts w:ascii="Times New Roman"/>
          <w:b w:val="false"/>
          <w:i w:val="false"/>
          <w:color w:val="000000"/>
          <w:sz w:val="28"/>
        </w:rPr>
        <w:t>
      Тексеру нысанасына қойылатын белгіленген талаптарды бұзушылықтар болмаған жағдайда, тексеру нәтижелері туралы актіде тиісті жазба жасалады.</w:t>
      </w:r>
      <w:r>
        <w:br/>
      </w:r>
      <w:r>
        <w:rPr>
          <w:rFonts w:ascii="Times New Roman"/>
          <w:b w:val="false"/>
          <w:i w:val="false"/>
          <w:color w:val="000000"/>
          <w:sz w:val="28"/>
        </w:rPr>
        <w:t>
      Тексерілетін субъектіде түпнұсқасы бар құжаттардың көшірмелерін қоспағанда, қосымшаларының көшірмелері бар тексеру нәтижелері туралы актінің бір данасы тексерілетін субъектіге жіберіледі.</w:t>
      </w:r>
      <w:r>
        <w:br/>
      </w:r>
      <w:r>
        <w:rPr>
          <w:rFonts w:ascii="Times New Roman"/>
          <w:b w:val="false"/>
          <w:i w:val="false"/>
          <w:color w:val="000000"/>
          <w:sz w:val="28"/>
        </w:rPr>
        <w:t>
      12. Тексеру нәтижелері бойынша тексеру нысанасына қойылатын белгіленген талаптарды бұзушылықтар анықталған жағдайда, мемлекеттік энергетикалық қадағалау және бақылау жөніндегі орган тексерілетін субъектіге бұзушылықтарды жою туралы нұсқама жібереді.</w:t>
      </w:r>
      <w:r>
        <w:br/>
      </w:r>
      <w:r>
        <w:rPr>
          <w:rFonts w:ascii="Times New Roman"/>
          <w:b w:val="false"/>
          <w:i w:val="false"/>
          <w:color w:val="000000"/>
          <w:sz w:val="28"/>
        </w:rPr>
        <w:t>
      Тексеру нәтижесінде анықталған бұзушылықтар бойынша қарсылықтар болмаған жағдайда, тексерілетін субъект үш жұмыс күнінен кешіктірмей, тексеруді жүргізген мемлекеттік энергетикалық қадағалау және бақылау органының басшысымен келісілетін мерзімдерді көрсете отырып, анықталған бұзушылықтарды жою жөніндегі шаралар туралы ақпарат беруге міндетті.</w:t>
      </w:r>
      <w:r>
        <w:br/>
      </w:r>
      <w:r>
        <w:rPr>
          <w:rFonts w:ascii="Times New Roman"/>
          <w:b w:val="false"/>
          <w:i w:val="false"/>
          <w:color w:val="000000"/>
          <w:sz w:val="28"/>
        </w:rPr>
        <w:t>
      Тексерілетін субъект нұсқаманы алған кезден бастап үш жұмыс күнінің ішінде нұсқаманы берген мемлекеттік энергетикалық қадағалау және бақылау жөніндегі органға өзінің қарсылықтарын енгізуге құқылы, олар бес жұмыс күні ішінде қаралуға жатады.</w:t>
      </w:r>
      <w:r>
        <w:br/>
      </w:r>
      <w:r>
        <w:rPr>
          <w:rFonts w:ascii="Times New Roman"/>
          <w:b w:val="false"/>
          <w:i w:val="false"/>
          <w:color w:val="000000"/>
          <w:sz w:val="28"/>
        </w:rPr>
        <w:t>
      Тексерілетін субъект нұсқамаға қарсылықтарын қарау нәтижелерін алған кезден бастап бес жұмыс күні ішінде жоғары тұрған мемлекеттік энергетикалық қадағалау және бақылау жөніндегі органға немесе сотқа нұсқамаға шағымдануға құқылы.</w:t>
      </w:r>
      <w:r>
        <w:br/>
      </w:r>
      <w:r>
        <w:rPr>
          <w:rFonts w:ascii="Times New Roman"/>
          <w:b w:val="false"/>
          <w:i w:val="false"/>
          <w:color w:val="000000"/>
          <w:sz w:val="28"/>
        </w:rPr>
        <w:t>
      Шағым беру нұсқаманың орындалуын тоқтата тұрмайды.</w:t>
      </w:r>
      <w:r>
        <w:br/>
      </w:r>
      <w:r>
        <w:rPr>
          <w:rFonts w:ascii="Times New Roman"/>
          <w:b w:val="false"/>
          <w:i w:val="false"/>
          <w:color w:val="000000"/>
          <w:sz w:val="28"/>
        </w:rPr>
        <w:t>
      Жоғары тұрған мемлекеттік энергетикалық қадағалау және бақылау жөніндегі орган нұсқамаға шағымды он жұмыс күнінің ішінде қарайды және нұсқаманың күшін толық немесе ішінара жою не шағымды қанағаттандырудан бас тарту туралы шешім шығарады. Өтініш берушінің өтініші бойынша нұсқаманы орындау шағымды қарау кезеңіне тоқтатыла тұруы мүмкін, бұл туралы өтініш берушіге өтініш түскен күннен бастап үш жұмыс күнінің ішінде хабарланады.</w:t>
      </w:r>
      <w:r>
        <w:br/>
      </w:r>
      <w:r>
        <w:rPr>
          <w:rFonts w:ascii="Times New Roman"/>
          <w:b w:val="false"/>
          <w:i w:val="false"/>
          <w:color w:val="000000"/>
          <w:sz w:val="28"/>
        </w:rPr>
        <w:t xml:space="preserve">
      13. Тексерілетін субъектілер: </w:t>
      </w:r>
      <w:r>
        <w:br/>
      </w:r>
      <w:r>
        <w:rPr>
          <w:rFonts w:ascii="Times New Roman"/>
          <w:b w:val="false"/>
          <w:i w:val="false"/>
          <w:color w:val="000000"/>
          <w:sz w:val="28"/>
        </w:rPr>
        <w:t>
      1) мынадай:</w:t>
      </w:r>
      <w:r>
        <w:br/>
      </w:r>
      <w:r>
        <w:rPr>
          <w:rFonts w:ascii="Times New Roman"/>
          <w:b w:val="false"/>
          <w:i w:val="false"/>
          <w:color w:val="000000"/>
          <w:sz w:val="28"/>
        </w:rPr>
        <w:t>
      жоспарлы тексеру тағайындалған кезде мемлекеттік энергетикалық қадағалау және бақылау жөніндегі органның тексерулер жоспарында тексерілетін объект болмаған;</w:t>
      </w:r>
      <w:r>
        <w:br/>
      </w:r>
      <w:r>
        <w:rPr>
          <w:rFonts w:ascii="Times New Roman"/>
          <w:b w:val="false"/>
          <w:i w:val="false"/>
          <w:color w:val="000000"/>
          <w:sz w:val="28"/>
        </w:rPr>
        <w:t>
      тексеру тағайындау туралы актіде көрсетілген тексеру жүргізу мерзімдері өтіп кеткен не тексеру мерзімдері осы баптың 10-тармағында белгіленген мерзімнен артық ұзартылған;</w:t>
      </w:r>
      <w:r>
        <w:br/>
      </w:r>
      <w:r>
        <w:rPr>
          <w:rFonts w:ascii="Times New Roman"/>
          <w:b w:val="false"/>
          <w:i w:val="false"/>
          <w:color w:val="000000"/>
          <w:sz w:val="28"/>
        </w:rPr>
        <w:t>
      осы баптың 15-тармағында белгіленген, тексерулерді ұйымдастыруға және жүргізуге қойылатын талаптар өрескел бұзылған жағдайларда, тексеру жүргізу үшін объектіге келген мемлекеттік техникалық инспекторларды тексеруге жібермеуге;</w:t>
      </w:r>
      <w:r>
        <w:br/>
      </w:r>
      <w:r>
        <w:rPr>
          <w:rFonts w:ascii="Times New Roman"/>
          <w:b w:val="false"/>
          <w:i w:val="false"/>
          <w:color w:val="000000"/>
          <w:sz w:val="28"/>
        </w:rPr>
        <w:t>
      2) егер жүргізілген тексерудің нысанасына қатысты болмаса немесе тексеру тағайындау туралы актіде көрсетілген кезеңге қатысты болмаса, мәліметтер бермеуге;</w:t>
      </w:r>
      <w:r>
        <w:br/>
      </w:r>
      <w:r>
        <w:rPr>
          <w:rFonts w:ascii="Times New Roman"/>
          <w:b w:val="false"/>
          <w:i w:val="false"/>
          <w:color w:val="000000"/>
          <w:sz w:val="28"/>
        </w:rPr>
        <w:t>
      3) тексеру тағайындау туралы актіге, тексерудің нәтижелері туралы актіге және мемлекеттік техникалық инспекторлардың әрекетіне (әрекетсіздігіне) Қазақстан Республикасының заңнамасында белгіленген тәртіппен шағым жасауға құқылы.</w:t>
      </w:r>
      <w:r>
        <w:br/>
      </w:r>
      <w:r>
        <w:rPr>
          <w:rFonts w:ascii="Times New Roman"/>
          <w:b w:val="false"/>
          <w:i w:val="false"/>
          <w:color w:val="000000"/>
          <w:sz w:val="28"/>
        </w:rPr>
        <w:t>
      14. Тексерілетін субъектілер:</w:t>
      </w:r>
      <w:r>
        <w:br/>
      </w:r>
      <w:r>
        <w:rPr>
          <w:rFonts w:ascii="Times New Roman"/>
          <w:b w:val="false"/>
          <w:i w:val="false"/>
          <w:color w:val="000000"/>
          <w:sz w:val="28"/>
        </w:rPr>
        <w:t>
      1) тексеру жүргізу үшін өзінің аумағына және үй-жайларына мемлекеттік техникалық инспекторлардың кедергісіз кіруін қамтамасыз етуге;</w:t>
      </w:r>
      <w:r>
        <w:br/>
      </w:r>
      <w:r>
        <w:rPr>
          <w:rFonts w:ascii="Times New Roman"/>
          <w:b w:val="false"/>
          <w:i w:val="false"/>
          <w:color w:val="000000"/>
          <w:sz w:val="28"/>
        </w:rPr>
        <w:t>
      2) мемлекеттік техникалық инспекторларға тексеру нәтижелері туралы актіге қоса тіркеу үшін қағаз және электронды жеткізгіштердегі құжаттарды (мәліметтерді) не олардың көшірмелерін беруге, сондай-ақ тексерудің міндеттері мен нысанасына сәйкес автоматтандырылған дерекқорға (ақпараттық жүйелерге) қол жеткізуіне мүмкіндік беруге;</w:t>
      </w:r>
      <w:r>
        <w:br/>
      </w:r>
      <w:r>
        <w:rPr>
          <w:rFonts w:ascii="Times New Roman"/>
          <w:b w:val="false"/>
          <w:i w:val="false"/>
          <w:color w:val="000000"/>
          <w:sz w:val="28"/>
        </w:rPr>
        <w:t>
      3) объектіге тексеру жүргізу үшін келген мемлекеттік техникалық инспекторлардың осы объект үшін белгіленген нормативтерге сәйкес зиянды және қауіпті өндірістік факторлардың әсерінен қауіпсіздігін қамтамасыз етуге міндетті.</w:t>
      </w:r>
      <w:r>
        <w:br/>
      </w:r>
      <w:r>
        <w:rPr>
          <w:rFonts w:ascii="Times New Roman"/>
          <w:b w:val="false"/>
          <w:i w:val="false"/>
          <w:color w:val="000000"/>
          <w:sz w:val="28"/>
        </w:rPr>
        <w:t>
      15. Мыналар:</w:t>
      </w:r>
      <w:r>
        <w:br/>
      </w:r>
      <w:r>
        <w:rPr>
          <w:rFonts w:ascii="Times New Roman"/>
          <w:b w:val="false"/>
          <w:i w:val="false"/>
          <w:color w:val="000000"/>
          <w:sz w:val="28"/>
        </w:rPr>
        <w:t>
      1) тексеру жүргізуге негіздердің болмауы;</w:t>
      </w:r>
      <w:r>
        <w:br/>
      </w:r>
      <w:r>
        <w:rPr>
          <w:rFonts w:ascii="Times New Roman"/>
          <w:b w:val="false"/>
          <w:i w:val="false"/>
          <w:color w:val="000000"/>
          <w:sz w:val="28"/>
        </w:rPr>
        <w:t>
      2) тексеру тағайындау туралы актінің болмауы тексеруді жарамсыз деп тануға негіз болып табылады.</w:t>
      </w:r>
      <w:r>
        <w:br/>
      </w:r>
      <w:r>
        <w:rPr>
          <w:rFonts w:ascii="Times New Roman"/>
          <w:b w:val="false"/>
          <w:i w:val="false"/>
          <w:color w:val="000000"/>
          <w:sz w:val="28"/>
        </w:rPr>
        <w:t>
      Тексерудің жарамсыз деп танылуы осы тексеру нәтижелері туралы актінің және бұзушылықтарды жою туралы нұсқаманың күшін жоюға негіз болып табылады.</w:t>
      </w:r>
      <w:r>
        <w:br/>
      </w:r>
      <w:r>
        <w:rPr>
          <w:rFonts w:ascii="Times New Roman"/>
          <w:b w:val="false"/>
          <w:i w:val="false"/>
          <w:color w:val="000000"/>
          <w:sz w:val="28"/>
        </w:rPr>
        <w:t>
      Тексерілетін субъектінің өтінішін мемлекеттік энергетикалық қадағалау және бақылау жөніндегі органның тексерудің жарамсыздығына байланысты тексеру нәтижелері туралы актінің күшін жою туралы қарауы өтініш берілген кезден бастап он жұмыс күні ішінде жүзеге асырылады.</w:t>
      </w:r>
      <w:r>
        <w:br/>
      </w:r>
      <w:r>
        <w:rPr>
          <w:rFonts w:ascii="Times New Roman"/>
          <w:b w:val="false"/>
          <w:i w:val="false"/>
          <w:color w:val="000000"/>
          <w:sz w:val="28"/>
        </w:rPr>
        <w:t>
      Өтінішті қараудың белгіленген мерзімінің бұзылуы тексерілетін субъектінің пайдасына шешіледі.</w:t>
      </w:r>
      <w:r>
        <w:br/>
      </w:r>
      <w:r>
        <w:rPr>
          <w:rFonts w:ascii="Times New Roman"/>
          <w:b w:val="false"/>
          <w:i w:val="false"/>
          <w:color w:val="000000"/>
          <w:sz w:val="28"/>
        </w:rPr>
        <w:t>
      7) 12-бапта:</w:t>
      </w:r>
      <w:r>
        <w:br/>
      </w:r>
      <w:r>
        <w:rPr>
          <w:rFonts w:ascii="Times New Roman"/>
          <w:b w:val="false"/>
          <w:i w:val="false"/>
          <w:color w:val="000000"/>
          <w:sz w:val="28"/>
        </w:rPr>
        <w:t>
      2-тармақтың 6) тармақшасындағы «жетілдіруге міндетті.» деген сөздер «жетілдіруге;» деген сөздермен ауыстырылып, мынадай мазмұндағы 7) тармақшамен толықтырылсын:</w:t>
      </w:r>
      <w:r>
        <w:br/>
      </w:r>
      <w:r>
        <w:rPr>
          <w:rFonts w:ascii="Times New Roman"/>
          <w:b w:val="false"/>
          <w:i w:val="false"/>
          <w:color w:val="000000"/>
          <w:sz w:val="28"/>
        </w:rPr>
        <w:t>
      «7) мемлекеттік энергетикалық қадағалау және бақылау жөніндегі органға туындаған технологиялық бұзушылықтар мен жазатайым оқиғалар туралы белгіленген тәртіппен ақпарат беруге міндетті.»;</w:t>
      </w:r>
      <w:r>
        <w:br/>
      </w:r>
      <w:r>
        <w:rPr>
          <w:rFonts w:ascii="Times New Roman"/>
          <w:b w:val="false"/>
          <w:i w:val="false"/>
          <w:color w:val="000000"/>
          <w:sz w:val="28"/>
        </w:rPr>
        <w:t>
      8) 13-бап мынадай мазмұндағы 8, 9, 10 және 11-тармақтармен толықтырылсын:</w:t>
      </w:r>
      <w:r>
        <w:br/>
      </w:r>
      <w:r>
        <w:rPr>
          <w:rFonts w:ascii="Times New Roman"/>
          <w:b w:val="false"/>
          <w:i w:val="false"/>
          <w:color w:val="000000"/>
          <w:sz w:val="28"/>
        </w:rPr>
        <w:t>
      «8. Электр станцияларының энергетикалық жабдығын, электр және жылу желілерін пайдалануды, жөндеуді және ретке келтіруді, сондай-ақ энергиямен жабдықтау мақсатында электр және жылу энергиясын сатып алуды жүзеге асыратын ұйымдардың персоналы белгіленген тәртіппен техникалық пайдалану қағидаларын және қауіпсіздік қағидаларын білуіне біліктілік тексеруден өтуге және (немесе) олардың энергетикалық жабдықты пайдалану жөніндегі қызметті жүзеге асыруға тиісті рұқсатының болуы міндетті.</w:t>
      </w:r>
      <w:r>
        <w:br/>
      </w:r>
      <w:r>
        <w:rPr>
          <w:rFonts w:ascii="Times New Roman"/>
          <w:b w:val="false"/>
          <w:i w:val="false"/>
          <w:color w:val="000000"/>
          <w:sz w:val="28"/>
        </w:rPr>
        <w:t>
      9. Ірі тұтынушылардың электр және жылу пайдалану қондырғыларын пайдалануды, жөндеуді және ретке келтіруді жүзеге асыратын персонал белгіленген тәртіппен техникалық пайдалану қағидаларын және қауіпсіздік қағидаларын білуіне біліктілік тексеруден өтуге және олардың энергетикалық жабдықты пайдалану жөніндегі қызметті жүзеге асыруға тиісті рұқсатының болуы міндетті.</w:t>
      </w:r>
      <w:r>
        <w:br/>
      </w:r>
      <w:r>
        <w:rPr>
          <w:rFonts w:ascii="Times New Roman"/>
          <w:b w:val="false"/>
          <w:i w:val="false"/>
          <w:color w:val="000000"/>
          <w:sz w:val="28"/>
        </w:rPr>
        <w:t>
      10. Қазақстан Республикасының бірыңғай электр энергетикалық жүйесінде электр энергиясы артық болған жағдайда, энергия өндіруші ұйым Қазақстан Республикасының тұтынушылары үшін энергия өндіруші ұйым өткізетін электр энергиясының құнынан төмен болмайтын баға бойынша электр энергиясын Қазақстан Республикасының шегінен тысқары жерлерге сатуды жүзеге асыруға құқылы.</w:t>
      </w:r>
      <w:r>
        <w:br/>
      </w:r>
      <w:r>
        <w:rPr>
          <w:rFonts w:ascii="Times New Roman"/>
          <w:b w:val="false"/>
          <w:i w:val="false"/>
          <w:color w:val="000000"/>
          <w:sz w:val="28"/>
        </w:rPr>
        <w:t>
      11. Қазақстан Республикасының шегінен тысқары жерде өндірілетін электр энергиясын сатып алу Қазақстан Республикасының бірыңғай электр энергетикалық жүйесінде электр энергиясы тапшы болған жағдайда ғана жүзеге асырылады.»;</w:t>
      </w:r>
      <w:r>
        <w:br/>
      </w:r>
      <w:r>
        <w:rPr>
          <w:rFonts w:ascii="Times New Roman"/>
          <w:b w:val="false"/>
          <w:i w:val="false"/>
          <w:color w:val="000000"/>
          <w:sz w:val="28"/>
        </w:rPr>
        <w:t>
      9) мынадай мазмұндағы 20-1-баппен толықтырылсын:</w:t>
      </w:r>
      <w:r>
        <w:br/>
      </w:r>
      <w:r>
        <w:rPr>
          <w:rFonts w:ascii="Times New Roman"/>
          <w:b w:val="false"/>
          <w:i w:val="false"/>
          <w:color w:val="000000"/>
          <w:sz w:val="28"/>
        </w:rPr>
        <w:t>
      «20-1-бап. Энергия өндіруші немесе энергия беруші ұйымдарды уақытша басқару</w:t>
      </w:r>
      <w:r>
        <w:br/>
      </w:r>
      <w:r>
        <w:rPr>
          <w:rFonts w:ascii="Times New Roman"/>
          <w:b w:val="false"/>
          <w:i w:val="false"/>
          <w:color w:val="000000"/>
          <w:sz w:val="28"/>
        </w:rPr>
        <w:t>
      1. Энергия өндіруші немесе энергия беруші ұйымдарды уақытша басқару (уақытша басқару) күзгі-қысқы кезеңде электр және жылу энергиясын тұтынушыларды іркіліссіз қамтамасыз етуге бағытталған әкімшілік, заңдық, қаржылық, ұйымдық-техникалық және басқа да іс-шаралар кешені мен рәсімдерді жүргізуді білдіреді және тұтынушыларға электр немесе жылу энергиясын жеткізуді тоқтатуға әкеп соққан негізгі энергетикалық жабдықтың пайдаланылуы тоқтатыла тұрған, сондай-ақ авариялардың алдын алу немесе оның салдарын жою бойынша бес және одан көп тәулік ішінде тиісті шаралар қабылданбаған жағдайда ғана енгізіледі.</w:t>
      </w:r>
      <w:r>
        <w:br/>
      </w:r>
      <w:r>
        <w:rPr>
          <w:rFonts w:ascii="Times New Roman"/>
          <w:b w:val="false"/>
          <w:i w:val="false"/>
          <w:color w:val="000000"/>
          <w:sz w:val="28"/>
        </w:rPr>
        <w:t>
      2. Энергия өндіруші немесе энергия беруші ұйымдарды уақытша басқару мемлекеттік энергетикалық қадағалау және бақылау жөніндегі органның ұсынысы негізінде уәкілетті органның өтініші бойынша алты айға дейінгі мерзімге сот шешімімен енгізіледі.</w:t>
      </w:r>
      <w:r>
        <w:br/>
      </w:r>
      <w:r>
        <w:rPr>
          <w:rFonts w:ascii="Times New Roman"/>
          <w:b w:val="false"/>
          <w:i w:val="false"/>
          <w:color w:val="000000"/>
          <w:sz w:val="28"/>
        </w:rPr>
        <w:t>
      3. Мемлекеттік энергетикалық қадағалау және бақылау жөніндегі органның уақытша басқаруды енгізу үшін негіздердің болуы туралы деректерді қамтитын ұйымға тексеру жүргізу туралы акт қоса берілген уақытша басқаруды енгізу туралы ұсынысын уәкілетті орган ол енгізілген кезден бастап бес жұмыс күнінің ішінде қарауға тиіс.</w:t>
      </w:r>
      <w:r>
        <w:br/>
      </w:r>
      <w:r>
        <w:rPr>
          <w:rFonts w:ascii="Times New Roman"/>
          <w:b w:val="false"/>
          <w:i w:val="false"/>
          <w:color w:val="000000"/>
          <w:sz w:val="28"/>
        </w:rPr>
        <w:t>
      4. Сот уақытша басқару туралы шешім қабылдаған күннен бастап жеті жұмыс күнінің ішінде уәкілетті орган ұйым қаражатының есебінен республикалық, облыстық маңызы бар кемінде екі газетте мемлекеттік және орыс тілдерінде ұйымды уақытша басқаруды енгізу туралы хабарландыруды жариялайды.</w:t>
      </w:r>
      <w:r>
        <w:br/>
      </w:r>
      <w:r>
        <w:rPr>
          <w:rFonts w:ascii="Times New Roman"/>
          <w:b w:val="false"/>
          <w:i w:val="false"/>
          <w:color w:val="000000"/>
          <w:sz w:val="28"/>
        </w:rPr>
        <w:t>
      5. Уақытша басқару ол қолданылатын кезеңде уәкілетті орган тағайындаған ұйымның және оған есеп беретін уақытша басқарушының қаражаты есебінен жүзеге асырылады.</w:t>
      </w:r>
      <w:r>
        <w:br/>
      </w:r>
      <w:r>
        <w:rPr>
          <w:rFonts w:ascii="Times New Roman"/>
          <w:b w:val="false"/>
          <w:i w:val="false"/>
          <w:color w:val="000000"/>
          <w:sz w:val="28"/>
        </w:rPr>
        <w:t>
      6. Ұйымды уақытша басқару қолданылатын кезеңде:</w:t>
      </w:r>
      <w:r>
        <w:br/>
      </w:r>
      <w:r>
        <w:rPr>
          <w:rFonts w:ascii="Times New Roman"/>
          <w:b w:val="false"/>
          <w:i w:val="false"/>
          <w:color w:val="000000"/>
          <w:sz w:val="28"/>
        </w:rPr>
        <w:t>
      1) ұйымды басқару бойынша барлық өкілеттіктер уақытша басқарушыға өтеді;</w:t>
      </w:r>
      <w:r>
        <w:br/>
      </w:r>
      <w:r>
        <w:rPr>
          <w:rFonts w:ascii="Times New Roman"/>
          <w:b w:val="false"/>
          <w:i w:val="false"/>
          <w:color w:val="000000"/>
          <w:sz w:val="28"/>
        </w:rPr>
        <w:t>
      2) ұйымды басқару органдарының және оның басшы қызметкерлерінің өкілеттіктері тоқтатыла тұрады;</w:t>
      </w:r>
      <w:r>
        <w:br/>
      </w:r>
      <w:r>
        <w:rPr>
          <w:rFonts w:ascii="Times New Roman"/>
          <w:b w:val="false"/>
          <w:i w:val="false"/>
          <w:color w:val="000000"/>
          <w:sz w:val="28"/>
        </w:rPr>
        <w:t>
      3) уақытша басқару енгізілгеннен кейін энергия өндіруші немесе энергия беруші ұйымның атынан және есебінен уақытша басқарушының жазбаша келісімінсіз жасалған мәмілелер жарамсыз деп танылады.</w:t>
      </w:r>
      <w:r>
        <w:br/>
      </w:r>
      <w:r>
        <w:rPr>
          <w:rFonts w:ascii="Times New Roman"/>
          <w:b w:val="false"/>
          <w:i w:val="false"/>
          <w:color w:val="000000"/>
          <w:sz w:val="28"/>
        </w:rPr>
        <w:t>
      4) азаматтың өмірі мен денсаулығына келтірілген зиянды өтеуден туындайтын талаптарды қоспағанда, кредиторлардың барлық талаптарын қанағаттандыру тоқтатыла тұрады.</w:t>
      </w:r>
      <w:r>
        <w:br/>
      </w:r>
      <w:r>
        <w:rPr>
          <w:rFonts w:ascii="Times New Roman"/>
          <w:b w:val="false"/>
          <w:i w:val="false"/>
          <w:color w:val="000000"/>
          <w:sz w:val="28"/>
        </w:rPr>
        <w:t>
      7. Уақытша басқарушы:</w:t>
      </w:r>
      <w:r>
        <w:br/>
      </w:r>
      <w:r>
        <w:rPr>
          <w:rFonts w:ascii="Times New Roman"/>
          <w:b w:val="false"/>
          <w:i w:val="false"/>
          <w:color w:val="000000"/>
          <w:sz w:val="28"/>
        </w:rPr>
        <w:t>
      1) ұйымды басқарудың атқарушы органының барлық өкілеттіктерін жүзеге асырады;</w:t>
      </w:r>
      <w:r>
        <w:br/>
      </w:r>
      <w:r>
        <w:rPr>
          <w:rFonts w:ascii="Times New Roman"/>
          <w:b w:val="false"/>
          <w:i w:val="false"/>
          <w:color w:val="000000"/>
          <w:sz w:val="28"/>
        </w:rPr>
        <w:t>
      2) ұйымның мүлкін иелігінен шығару, кепілге беру және мүліктік жалдау жөніндегі мәмілелерді қоспағанда, шарттар жасасады және уақытша басқаруды енгізуге байланысты мәселелерді шешуге бағытталған құжаттарға қол қояды;</w:t>
      </w:r>
      <w:r>
        <w:br/>
      </w:r>
      <w:r>
        <w:rPr>
          <w:rFonts w:ascii="Times New Roman"/>
          <w:b w:val="false"/>
          <w:i w:val="false"/>
          <w:color w:val="000000"/>
          <w:sz w:val="28"/>
        </w:rPr>
        <w:t>
      3) ұйым атынан және оның мүддесінде өкілдік етуді жүзеге асырады;</w:t>
      </w:r>
      <w:r>
        <w:br/>
      </w:r>
      <w:r>
        <w:rPr>
          <w:rFonts w:ascii="Times New Roman"/>
          <w:b w:val="false"/>
          <w:i w:val="false"/>
          <w:color w:val="000000"/>
          <w:sz w:val="28"/>
        </w:rPr>
        <w:t>
      4) өз құзыреті шегінде орындалуы міндетті бұйрықтар мен өзге де актілерді шығарады;</w:t>
      </w:r>
      <w:r>
        <w:br/>
      </w:r>
      <w:r>
        <w:rPr>
          <w:rFonts w:ascii="Times New Roman"/>
          <w:b w:val="false"/>
          <w:i w:val="false"/>
          <w:color w:val="000000"/>
          <w:sz w:val="28"/>
        </w:rPr>
        <w:t>
      5) өз қызметі және ұйым қызметі туралы уәкілетті органға уақытша басқару қолданылатын кезеңде ай сайынғы және уақытша басқару аяқталған соң түпкілікті есептерді ұсынады;</w:t>
      </w:r>
      <w:r>
        <w:br/>
      </w:r>
      <w:r>
        <w:rPr>
          <w:rFonts w:ascii="Times New Roman"/>
          <w:b w:val="false"/>
          <w:i w:val="false"/>
          <w:color w:val="000000"/>
          <w:sz w:val="28"/>
        </w:rPr>
        <w:t>
      6) уәкілетті органға уақытша басқаруды мерзімінен бұрын аяқтау туралы ұсыныс енгізеді.</w:t>
      </w:r>
      <w:r>
        <w:br/>
      </w:r>
      <w:r>
        <w:rPr>
          <w:rFonts w:ascii="Times New Roman"/>
          <w:b w:val="false"/>
          <w:i w:val="false"/>
          <w:color w:val="000000"/>
          <w:sz w:val="28"/>
        </w:rPr>
        <w:t>
      8. Уақытша басқарушы және ұйымның ол тағайындаған лауазымды адамдары уақытша басқару кезеңінде өздерінің заңсыз әрекеттерімен ұйымға келтірген зиян үшін Қазақстан Республикасының заңдарында белгіленген жауаптылықта болады.</w:t>
      </w:r>
      <w:r>
        <w:br/>
      </w:r>
      <w:r>
        <w:rPr>
          <w:rFonts w:ascii="Times New Roman"/>
          <w:b w:val="false"/>
          <w:i w:val="false"/>
          <w:color w:val="000000"/>
          <w:sz w:val="28"/>
        </w:rPr>
        <w:t>
      9. Уақытша басқару мынадай негіздер:</w:t>
      </w:r>
      <w:r>
        <w:br/>
      </w:r>
      <w:r>
        <w:rPr>
          <w:rFonts w:ascii="Times New Roman"/>
          <w:b w:val="false"/>
          <w:i w:val="false"/>
          <w:color w:val="000000"/>
          <w:sz w:val="28"/>
        </w:rPr>
        <w:t>
      1) сот шешімімен белгіленген уақытша басқару мерзімінің аяқталуы;</w:t>
      </w:r>
      <w:r>
        <w:br/>
      </w:r>
      <w:r>
        <w:rPr>
          <w:rFonts w:ascii="Times New Roman"/>
          <w:b w:val="false"/>
          <w:i w:val="false"/>
          <w:color w:val="000000"/>
          <w:sz w:val="28"/>
        </w:rPr>
        <w:t>
      2) соттың уақытша басқаруды мерзімінен бұрын аяқтау туралы шешім қабылдауы бойынша тоқтатылады.</w:t>
      </w:r>
      <w:r>
        <w:br/>
      </w:r>
      <w:r>
        <w:rPr>
          <w:rFonts w:ascii="Times New Roman"/>
          <w:b w:val="false"/>
          <w:i w:val="false"/>
          <w:color w:val="000000"/>
          <w:sz w:val="28"/>
        </w:rPr>
        <w:t>
      10. Ұйымның уақытша басқаруды енгізуге әкеп соққан себептерді жоюы уақытша басқаруды мерзімінен бұрын аяқтауға негіз болып табылады.</w:t>
      </w:r>
      <w:r>
        <w:br/>
      </w:r>
      <w:r>
        <w:rPr>
          <w:rFonts w:ascii="Times New Roman"/>
          <w:b w:val="false"/>
          <w:i w:val="false"/>
          <w:color w:val="000000"/>
          <w:sz w:val="28"/>
        </w:rPr>
        <w:t>
      11. Уақытша басқарудың аяқталуы ұйымға қатысты барлық шектеулерді алып тастауға әкеледі.».</w:t>
      </w:r>
      <w:r>
        <w:br/>
      </w:r>
      <w:r>
        <w:rPr>
          <w:rFonts w:ascii="Times New Roman"/>
          <w:b w:val="false"/>
          <w:i w:val="false"/>
          <w:color w:val="000000"/>
          <w:sz w:val="28"/>
        </w:rPr>
        <w:t>
      4.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1, 88-құжат; № 10-11, 56-құжат; № 14, 72-құжат; № 16, 83-құжат):</w:t>
      </w:r>
      <w:r>
        <w:br/>
      </w:r>
      <w:r>
        <w:rPr>
          <w:rFonts w:ascii="Times New Roman"/>
          <w:b w:val="false"/>
          <w:i w:val="false"/>
          <w:color w:val="000000"/>
          <w:sz w:val="28"/>
        </w:rPr>
        <w:t>
      1) 12-баптың 3-тармағының 18) тармақшасы мынадай редакцияда жазылсын:</w:t>
      </w:r>
      <w:r>
        <w:br/>
      </w:r>
      <w:r>
        <w:rPr>
          <w:rFonts w:ascii="Times New Roman"/>
          <w:b w:val="false"/>
          <w:i w:val="false"/>
          <w:color w:val="000000"/>
          <w:sz w:val="28"/>
        </w:rPr>
        <w:t>
      «18) Қазақстан Республикасының бірыңғай электр энергетикалық жүйесі электр станцияларының энергетикалық жабдығын, кернеуі 0,4 киловольттан жоғары электр желілерін, белгіленген қуаты 100 гигакалорий/сағаттан астам магистральдық жылу желілері мен қазандықтарды пайдалану және олардың техникалық жай-күйі жөніндегі талаптарды сақтауға;»;</w:t>
      </w:r>
      <w:r>
        <w:br/>
      </w:r>
      <w:r>
        <w:rPr>
          <w:rFonts w:ascii="Times New Roman"/>
          <w:b w:val="false"/>
          <w:i w:val="false"/>
          <w:color w:val="000000"/>
          <w:sz w:val="28"/>
        </w:rPr>
        <w:t>
      2) көрсетілген Заңға қосымшада:</w:t>
      </w:r>
      <w:r>
        <w:br/>
      </w:r>
      <w:r>
        <w:rPr>
          <w:rFonts w:ascii="Times New Roman"/>
          <w:b w:val="false"/>
          <w:i w:val="false"/>
          <w:color w:val="000000"/>
          <w:sz w:val="28"/>
        </w:rPr>
        <w:t>
      2-тармақтың 17) тармақшасындағы «қауіпсіздік саласында жүзеге асырылады.» деген сөздер «қауіпсіздік саласында:» деген сөздермен ауыстырылып, мынадай мазмұндағы 18) тармақшамен толықтырылсын:</w:t>
      </w:r>
      <w:r>
        <w:br/>
      </w:r>
      <w:r>
        <w:rPr>
          <w:rFonts w:ascii="Times New Roman"/>
          <w:b w:val="false"/>
          <w:i w:val="false"/>
          <w:color w:val="000000"/>
          <w:sz w:val="28"/>
        </w:rPr>
        <w:t>
      «18) электр энергетикасы саласында жүзеге асырылады.».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күнтiзбелiк он күн өткен соң қолданысқа енгiзiледi.</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