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3ac6" w14:textId="4b03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қойнауын пайдалану құқығын беруге конкурстар өткізу жөнінде комиссия құру туралы" Қазақстан Республикасы Үкіметінің 2010 жылғы 29 қарашадағы № 1263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қарашадағы № 1277 қаулысы. Күші жойылды - Қазақстан Республикасы Үкіметінің 2015 жылғы 10 тамыздағы № 630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«Жер қойнауын пайдалану құқығын беруге конкурстар өткізу жөнінде комиссия ҚҰРУ туралы» Қазақстан Республикасы Үкіметінің 2010 жылғы 29 қарашадағы № 1263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2, 36-құжат)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 құқығын беруге арналған конкурстарды өткізу жөніндегі комиссияның көмірсутек шикізаты мәселелері бойынша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Қарабалин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Ұзақбай Сүлейменұлы          газ министрі,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 газ вице-министрі,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Базарбай Қанайұлы            жаңа технологиялар министрлігі Геология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жер қойнауын пайдалану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Тәутеев                    - Қазақстан Республикасы Қоршаған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Әуесбек Зпашұлы              және су ресурстары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Экологиялық реттеу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Такиев 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 Төкешұлы                бюджеттік жоспарлау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Салық және кеден саясаты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Жолдыбай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Орынбекұлы            министрлігінің Мемлекеттің мүліктік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құқықтарын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Сауат Мұхаметбайұлы Мыңбаев, Қанатбек Бейсенбекұлы Сафинов, Болат Сұлтанұлы Өжкенов, Сүйіндік Мырзахметұлы Төрекелдиев, Бақыт Қалмырзаұлы Жақсыбаев, Әлия Өмірбекқызы Есенбаева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