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18d5" w14:textId="a321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сыртқы барлау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29 қарашадағы № 1274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сыртқы барлау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ЗАҢЫ</w:t>
      </w:r>
    </w:p>
    <w:p>
      <w:pPr>
        <w:spacing w:after="0"/>
        <w:ind w:left="0"/>
        <w:jc w:val="left"/>
      </w:pPr>
      <w:r>
        <w:rPr>
          <w:rFonts w:ascii="Times New Roman"/>
          <w:b/>
          <w:i w:val="false"/>
          <w:color w:val="000000"/>
        </w:rPr>
        <w:t xml:space="preserve"> Қазақстан Республикасының кейбір заңнамалық актілеріне сыртқы барлау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«Жедел-iздестiру қызметi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w:t>
      </w:r>
      <w:r>
        <w:br/>
      </w:r>
      <w:r>
        <w:rPr>
          <w:rFonts w:ascii="Times New Roman"/>
          <w:b w:val="false"/>
          <w:i w:val="false"/>
          <w:color w:val="000000"/>
          <w:sz w:val="28"/>
        </w:rPr>
        <w:t>
      12-баптың 4-тармағында:</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«Барлау ақпаратын алу мүддесінде Қазақстан Республикасының әскери қауіпсіздігін және күзетілетін адамдардың қауіпсіздігін қамтамасыз ету үшін сыртқы барлау саласындағы уәкілетті орган, Қазақстан Республикасы Қорғаныс министрлігінің әскери барлау органдары және Қазақстан Республикасы Президентінің Күзет қызметі Қазақстан Республикасының аумағында байланыс қызметтері мен құралдарын беретін жеке және заңды тұлғалардың стационарлық аппаратурасына қосылуды болғызбайтын телекоммуникациялар желілерін пайдалана отырып, арнаулы жедел-іздестіру іс-шараларын жүзеге асыруға құқылы.»;</w:t>
      </w:r>
      <w:r>
        <w:br/>
      </w:r>
      <w:r>
        <w:rPr>
          <w:rFonts w:ascii="Times New Roman"/>
          <w:b w:val="false"/>
          <w:i w:val="false"/>
          <w:color w:val="000000"/>
          <w:sz w:val="28"/>
        </w:rPr>
        <w:t>
      алтыншы бөлік алып тасталсын.</w:t>
      </w:r>
      <w:r>
        <w:br/>
      </w:r>
      <w:r>
        <w:rPr>
          <w:rFonts w:ascii="Times New Roman"/>
          <w:b w:val="false"/>
          <w:i w:val="false"/>
          <w:color w:val="000000"/>
          <w:sz w:val="28"/>
        </w:rPr>
        <w:t>
      2. «Қазақстан Республикасының ұлттық қауiпсiздiк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24, 157-құжат; Қазақстан Республикасы Парламентiнiң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w:t>
      </w:r>
      <w:r>
        <w:br/>
      </w:r>
      <w:r>
        <w:rPr>
          <w:rFonts w:ascii="Times New Roman"/>
          <w:b w:val="false"/>
          <w:i w:val="false"/>
          <w:color w:val="000000"/>
          <w:sz w:val="28"/>
        </w:rPr>
        <w:t>
      13-бап мынадай мазмұндағы 17-2) тармақшамен толықтырылсын:</w:t>
      </w:r>
      <w:r>
        <w:br/>
      </w:r>
      <w:r>
        <w:rPr>
          <w:rFonts w:ascii="Times New Roman"/>
          <w:b w:val="false"/>
          <w:i w:val="false"/>
          <w:color w:val="000000"/>
          <w:sz w:val="28"/>
        </w:rPr>
        <w:t>
      «17-2) сыртқы барлаудың өзге де субъектілерінің және арнаулы мемлекеттік органдардың қызметкерлері мен әскери қызметшiлерiнiң жеке басын, олардың бөлiмшелерiнiң, үй-жайлары мен көлiк құралдарының ведомстволық тиесілілігін, сондай-ақ жасырын көмекшілердің жеке басын шифрлеу мақсатында осы органдар үшін басқа мемлекеттік органдардың, сондай-ақ ұйымдардың дайындау және (немесе) ресімдеу тәртібі бірлескен нормативтік құқықтық актілермен айқындалатын құжаттарын дайындау және (немесе) ресімдеу;».</w:t>
      </w:r>
      <w:r>
        <w:br/>
      </w:r>
      <w:r>
        <w:rPr>
          <w:rFonts w:ascii="Times New Roman"/>
          <w:b w:val="false"/>
          <w:i w:val="false"/>
          <w:color w:val="000000"/>
          <w:sz w:val="28"/>
        </w:rPr>
        <w:t>
      3.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2012 ж., № 4, 32-құжат; № 8, 63-құжат; 2013 ж., № 2, 10-құжат):</w:t>
      </w:r>
      <w:r>
        <w:br/>
      </w:r>
      <w:r>
        <w:rPr>
          <w:rFonts w:ascii="Times New Roman"/>
          <w:b w:val="false"/>
          <w:i w:val="false"/>
          <w:color w:val="000000"/>
          <w:sz w:val="28"/>
        </w:rPr>
        <w:t>
      2-баптың 1-тармағының 2) және 3) тармақшалары мынадай редакцияда жазылсын:</w:t>
      </w:r>
      <w:r>
        <w:br/>
      </w:r>
      <w:r>
        <w:rPr>
          <w:rFonts w:ascii="Times New Roman"/>
          <w:b w:val="false"/>
          <w:i w:val="false"/>
          <w:color w:val="000000"/>
          <w:sz w:val="28"/>
        </w:rPr>
        <w:t>
      «2) осы Заңның 6-бабының 2) тармақшасында көзделген өкілеттіктер шегінде Қазақстан Республикасының ұлттық қауіпсіздік органдары.</w:t>
      </w:r>
      <w:r>
        <w:br/>
      </w:r>
      <w:r>
        <w:rPr>
          <w:rFonts w:ascii="Times New Roman"/>
          <w:b w:val="false"/>
          <w:i w:val="false"/>
          <w:color w:val="000000"/>
          <w:sz w:val="28"/>
        </w:rPr>
        <w:t>
      Құзыретіне барлау қызметін жүзеге асыру кіретін ұлттық қауіпсіздік органдары қызметтерінің, бөлімшелерінің және қызметкерлері санаттарының тізбесін Қазақстан Республикасы Ұлттық қауіпсіздік комитетінің төрағасы Қазақстан Республикасының заңнамасына сәйкес айқындайды;</w:t>
      </w:r>
      <w:r>
        <w:br/>
      </w:r>
      <w:r>
        <w:rPr>
          <w:rFonts w:ascii="Times New Roman"/>
          <w:b w:val="false"/>
          <w:i w:val="false"/>
          <w:color w:val="000000"/>
          <w:sz w:val="28"/>
        </w:rPr>
        <w:t>
      3) осы Заңның 6-бабының 3) тармақшасында көзделген өкілеттіктер шегінде Қазақстан Республикасы Қорғаныс министрлігінің әскери барлау органдары жатады.»;</w:t>
      </w:r>
      <w:r>
        <w:br/>
      </w:r>
      <w:r>
        <w:rPr>
          <w:rFonts w:ascii="Times New Roman"/>
          <w:b w:val="false"/>
          <w:i w:val="false"/>
          <w:color w:val="000000"/>
          <w:sz w:val="28"/>
        </w:rPr>
        <w:t>
      6-баптың 2) және 3) тармақшалары мынадай редакцияда жазылсын:</w:t>
      </w:r>
      <w:r>
        <w:br/>
      </w:r>
      <w:r>
        <w:rPr>
          <w:rFonts w:ascii="Times New Roman"/>
          <w:b w:val="false"/>
          <w:i w:val="false"/>
          <w:color w:val="000000"/>
          <w:sz w:val="28"/>
        </w:rPr>
        <w:t>
      «2) Қазақстан Республикасының ұлттық қауіпсіздік органдары:</w:t>
      </w:r>
      <w:r>
        <w:br/>
      </w:r>
      <w:r>
        <w:rPr>
          <w:rFonts w:ascii="Times New Roman"/>
          <w:b w:val="false"/>
          <w:i w:val="false"/>
          <w:color w:val="000000"/>
          <w:sz w:val="28"/>
        </w:rPr>
        <w:t>
      шет мемлекеттердің арнаулы қызметтері мен ұйымдарының, қылмыстық қоғамдастықтардың (қылмыстық ұйымдардың) және жекелеген адамдардың Қазақстан Республикасының конституциялық құрылысын күшпен өзгертуге, қауіпсіздігіне нұқсан келтіруге бағытталған барлау және өзге де қызметіне қарсы іс-қимыл саласында;</w:t>
      </w:r>
      <w:r>
        <w:br/>
      </w:r>
      <w:r>
        <w:rPr>
          <w:rFonts w:ascii="Times New Roman"/>
          <w:b w:val="false"/>
          <w:i w:val="false"/>
          <w:color w:val="000000"/>
          <w:sz w:val="28"/>
        </w:rPr>
        <w:t>
      экстремизмге және террористік қызметке қарсы іс-қимыл саласында, сондай-ақ шекаралық саясат және Қазақстан Республикасының Мемлекеттік шекарасын, аумақтық сулары (теңіздері) мен континенталды қайраңын күзетуді жедел қамтамасыз ету саласында;</w:t>
      </w:r>
      <w:r>
        <w:br/>
      </w:r>
      <w:r>
        <w:rPr>
          <w:rFonts w:ascii="Times New Roman"/>
          <w:b w:val="false"/>
          <w:i w:val="false"/>
          <w:color w:val="000000"/>
          <w:sz w:val="28"/>
        </w:rPr>
        <w:t>
      Қазақстан Республикасының аумағында және одан тысқары жерлерде шифрленген және радиотехникалық құралдар мен әдістерді пайдалана отырып, шифрленген, құпияланған, кодталған және арнайы байланыстың өзге де түрлері саласында;</w:t>
      </w:r>
      <w:r>
        <w:br/>
      </w:r>
      <w:r>
        <w:rPr>
          <w:rFonts w:ascii="Times New Roman"/>
          <w:b w:val="false"/>
          <w:i w:val="false"/>
          <w:color w:val="000000"/>
          <w:sz w:val="28"/>
        </w:rPr>
        <w:t>
      3) ұлттық қауіпсіздіктің әскери құрамдасының мүдделерінде Қазақстан Республикасы Қорғаныс министрлігінің әскери барлау органдары:</w:t>
      </w:r>
      <w:r>
        <w:br/>
      </w:r>
      <w:r>
        <w:rPr>
          <w:rFonts w:ascii="Times New Roman"/>
          <w:b w:val="false"/>
          <w:i w:val="false"/>
          <w:color w:val="000000"/>
          <w:sz w:val="28"/>
        </w:rPr>
        <w:t>
      әскери, әскери-саяси, әскери-экономикалық және әскери- техникалық салаларда, сондай-ақ өзге де салаларда;</w:t>
      </w:r>
      <w:r>
        <w:br/>
      </w:r>
      <w:r>
        <w:rPr>
          <w:rFonts w:ascii="Times New Roman"/>
          <w:b w:val="false"/>
          <w:i w:val="false"/>
          <w:color w:val="000000"/>
          <w:sz w:val="28"/>
        </w:rPr>
        <w:t>
      халықаралық террористік және экстремистік ұйымдарға қарсы іс-қимыл жасау саласында;</w:t>
      </w:r>
      <w:r>
        <w:br/>
      </w:r>
      <w:r>
        <w:rPr>
          <w:rFonts w:ascii="Times New Roman"/>
          <w:b w:val="false"/>
          <w:i w:val="false"/>
          <w:color w:val="000000"/>
          <w:sz w:val="28"/>
        </w:rPr>
        <w:t>
      радиоэлектрондық құралдар мен әдістерді пайдалана отырып, шифрленген, құпияланған және арнайы байланыстың өзге де түрлері саласында жүзеге асырады.»;</w:t>
      </w:r>
      <w:r>
        <w:br/>
      </w:r>
      <w:r>
        <w:rPr>
          <w:rFonts w:ascii="Times New Roman"/>
          <w:b w:val="false"/>
          <w:i w:val="false"/>
          <w:color w:val="000000"/>
          <w:sz w:val="28"/>
        </w:rPr>
        <w:t>
      9-бапта:</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Қазақстан Республикасының ұлттық қауіпсіздігін қамтамасыз етудің өзге де күштерімен, сондай-ақ Қазақстан Республикасының мемлекеттік органдарымен және ұйымдарымен өзара іс-қимыл жасасу. Өзара іс-қимыл жасасу тәртібі сыртқы барлау органының Қазақстан Республикасының мүдделі мемлекеттік органдарымен бірлескен нормативтік құқықтық актілерінде айқындалады, ал Қазақстан Республикасының ұйымдарымен меншік нысанына қарамастан келісімде белгіленеді;»;</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ақпараттық жүйелерді және ақпараттық ресурстарды, арнайы техникалық құралдарды, байланыс жүйелерін, арнайы мақсаттағы телекоммуникациялар желілерін, деректерді беру жүйелерін, ақпараттың техникалық арналар арқылы таралып кетуінен қорғау құралдарын, оларға бағдарламалық қамтамасыз етуді, қару-жарақты және жарақтануды әзірлеу, сатып алу, жасау (криптографиялық қорғау құралдарын қоспағанда), іске қосу және пайдалану, шифрлеу және шифрді ашу жұмыстарын ұйымдастыру. Осы мақсаттарда Қазақстан Республикасының мемлекеттік органдарымен және меншік нысанына қарамастан ұйымдарымен, шет мемлекеттердің арнаулы қызметтерімен және ұйымдарымен шарттар, келісімшарттар жасасу;»;</w:t>
      </w:r>
      <w:r>
        <w:br/>
      </w:r>
      <w:r>
        <w:rPr>
          <w:rFonts w:ascii="Times New Roman"/>
          <w:b w:val="false"/>
          <w:i w:val="false"/>
          <w:color w:val="000000"/>
          <w:sz w:val="28"/>
        </w:rPr>
        <w:t>
      мынадай мазмұндағы 20-1), 20-2) және 20-3) тармақшалармен толықтырылсын:</w:t>
      </w:r>
      <w:r>
        <w:br/>
      </w:r>
      <w:r>
        <w:rPr>
          <w:rFonts w:ascii="Times New Roman"/>
          <w:b w:val="false"/>
          <w:i w:val="false"/>
          <w:color w:val="000000"/>
          <w:sz w:val="28"/>
        </w:rPr>
        <w:t>
      «20-1) сыртқы барлау органы қызметкерлерінiң жеке басын, бөлiмшелерiнiң, үй-жайлары мен көлiк құралдарының ведомстволық тиесілілігін немесе сыртқы барлау органына жасырын негізде көмек көрсететін азаматтардың жеке басын шифрлеу мақсатында Қазақстан Республикасынан тысқары жерлерде пайдалану үшін дайындау және (немесе) ресімдеу тәртібін сыртқы барлау органының басшысы айқындайтын Қазақстан Республикасынан тысқары жерлерде пайдалану үшін басқа мемлекеттік органдардың, сондай-ақ меншік нысанына қарамастан ұйымдардың құжаттарын дайындау және ресімдеу;</w:t>
      </w:r>
      <w:r>
        <w:br/>
      </w:r>
      <w:r>
        <w:rPr>
          <w:rFonts w:ascii="Times New Roman"/>
          <w:b w:val="false"/>
          <w:i w:val="false"/>
          <w:color w:val="000000"/>
          <w:sz w:val="28"/>
        </w:rPr>
        <w:t>
      20-2) басқа мемлекеттік органдар мен меншік нысанына қарамастан ұйымдарға сыртқы барлау органына құжаттардың және қызметтік куәліктердің бланкілерін, оларды толтыру үлгілерін беру туралы орындалуы міндетті сұрау салулар жіберу;</w:t>
      </w:r>
      <w:r>
        <w:br/>
      </w:r>
      <w:r>
        <w:rPr>
          <w:rFonts w:ascii="Times New Roman"/>
          <w:b w:val="false"/>
          <w:i w:val="false"/>
          <w:color w:val="000000"/>
          <w:sz w:val="28"/>
        </w:rPr>
        <w:t>
      20-3) сыртқы барлау органы басшысының немесе ол уәкілеттік берген лауазымды адамның жедел-қызметтік жұмыс материалдарына Қазақстан Республикасының заңнамасына сәйкес жария сипат берілгенге дейін оларға қолжетімділікті шектеуді қамтамасыз ететін өкімдік қызметі арқылы барлау қызметінің қауіпсіздігін қамтамасыз ету жөніндегі іс-шараларды, барлау және өзге де жедел-іздестіру қызметін жүргізу кезінде, осы қызметтің нәтижелері көрсетілетін материалдарды іске асыру кезінде астыртын әрекет етуді сақтау, сондай-ақ ақпарат көздерін құпиясыздандыруға жол бермеу бойынша қажетті шаралар қолдану;»;</w:t>
      </w:r>
      <w:r>
        <w:br/>
      </w:r>
      <w:r>
        <w:rPr>
          <w:rFonts w:ascii="Times New Roman"/>
          <w:b w:val="false"/>
          <w:i w:val="false"/>
          <w:color w:val="000000"/>
          <w:sz w:val="28"/>
        </w:rPr>
        <w:t>
      9-1-бап мынадай редакцияда жазылсын:</w:t>
      </w:r>
      <w:r>
        <w:br/>
      </w:r>
      <w:r>
        <w:rPr>
          <w:rFonts w:ascii="Times New Roman"/>
          <w:b w:val="false"/>
          <w:i w:val="false"/>
          <w:color w:val="000000"/>
          <w:sz w:val="28"/>
        </w:rPr>
        <w:t>
      «9-1-бап. Қазақстан Республикасы Қорғаныс министрлігінің әскери барлау органдарының құзыреті</w:t>
      </w:r>
      <w:r>
        <w:br/>
      </w:r>
      <w:r>
        <w:rPr>
          <w:rFonts w:ascii="Times New Roman"/>
          <w:b w:val="false"/>
          <w:i w:val="false"/>
          <w:color w:val="000000"/>
          <w:sz w:val="28"/>
        </w:rPr>
        <w:t>
      Қазақстан Республикасы Қорғаныс министрлігінің әскери барлау органдарының құзыретіне осы Заңның 8-бабында көзделген ережелерден басқа, осы Заңның 9-бабының 2) – 4), 7), 10), 14), 16), 20-1), 20-2), 20-3) және 26) тармақшаларын қоспағанда, осы Заңның 9-бабының ережелері жатады.».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