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b791" w14:textId="568b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18 қарашадағы № 1241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«2013 - 2015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қаласындағы ЭКСПО - 2017 көрме кешенінің құрылысына ТЭН әзірлеу (басталуы)»;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қаласындағы ЭКСПО - 2017 көрме кешенінің құрылысына» ТЭН әзірлеу (басталуы)».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