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831b" w14:textId="b068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спортшыларын кезекті 2013 жылғы Алматы қаласындағы (Қазақстан Республикасы) жасөспірім ұлдар мен қыздар арасындағы 3-Еуразиялық спорт ойындарына, 2014 жылғы Сочидегі (Ресей Федерациясы) XXII қысқы Олимпиада, Параолимпиада және Сурдолимпиада ойындарына, 2014 жылғы Инчеондағы (Корей Республикасы) 17-жазғы Азия ойындарына, 2016 жылғы Рио-де-Жанейродағы (Бразилия Республикасы) ХХХІ жазғы Олимпиада, Параолимпиада және Сурдолимпиада ойындарына және 2017 жылғы Саппородағы (Жапония) 8-қысқы Азия ойындарына қатысуға даярлау жөніндегі шаралар туралы" Қазақстан Республикасы Үкіметінің 2013 жылғы 6 маусымдағы № 578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14 қарашадағы № 1229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спортшыларын кезекті 2013 жылғы Алматы қаласындағы (Қазақстан Республикасы) жасөспірім ұлдар мен қыздар арасындағы З-Еуразиялық спорт ойындарына, 2014 жылғы Сочидегі (Ресей Федерациясы) XXII қысқы Олимпиада, Параолимпиада және Сурдолимпиада ойындарына, 2014 жылғы Инчеондағы (Корей Республикасы) 17-жазғы Азия ойындарына, 2016 жылғы Рио-де-Жанейродағы (Бразилия Республикасы) XXXI жазғы Олимпиада, Параолимпиада және Сурдолимпиада ойындарына және 2017 жылғы Саппородағы (Жапония) 8-қысқы Азия ойындарына қатысуға даярлау жөніндегі шаралар туралы» Қазақстан Республикасы Үкіметінің 2013 жылғы 6 маусымдағы № 578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спортшыларын кезекті 2013 жылғы Алматы қаласындағы (Қазақстан Республикасы) жасөспірім ұлдар мен қыздар арасындағы З-Еуразиялық спорт ойындарына, 2014 жылғы Сочидегі (Ресей Федерациясы) XXII қысқы Олимпиада, Параолимпиада және Сурдолимпиада ойындарына, 2014 жылғы Инчеондағы (Корей Республикасы) 17-жазғы Азия ойындарына, 2016 жылғы Рио-де-Жанейродағы (Бразилия Республикасы) XXXI жазғы Олимпиада, Параолимпиада және Сурдолимпиада ойындарына және 2017 жылғы Саппородағы (Жапония) 8-қысқы Азия ойындарына қатысуға даярлау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Сәрінжіпов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Бәкенұлы             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    - Қазақстан Республикасы Спорт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Полат Наурызбайұлы          дене шынықтыру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«Ұлттық штаттық командалар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резерві дирекциясы»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директоры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Бақытжан Тұрсынұлы Жұмағұлов, Қайыргелді Масығұтұлы Жанпейісов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