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cd88" w14:textId="9d6c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Спорт және дене шынықтыру істері агенттігінің мәселелері" туралы Қазақстан Республикасы Үкіметінің 2012 жылғы 20 ақпандағы № 244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1219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Спорт және дене шынықтыру істері агенттігінің мәселелері» туралы Қазақстан Республикасы Үкіметінің 2012 жылғы 20 ақпандағы № 244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439-құжат)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Спорт және дене шынықтыру істері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Агенттіктің заңды орналасқан жері: Қазақстан Республикасы, 010000, Астана қаласы, Есіл ауданы, Орынбор көшесі, 8-үй, «Министрліктер үйі» ғимараты, № 2 кіреберіс.»;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