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376f4" w14:textId="a9376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Статистикалық жұмыстардың 2014 жылға арналған жоспарын бекіту туралы</w:t>
      </w:r>
    </w:p>
    <w:p>
      <w:pPr>
        <w:spacing w:after="0"/>
        <w:ind w:left="0"/>
        <w:jc w:val="both"/>
      </w:pPr>
      <w:r>
        <w:rPr>
          <w:rFonts w:ascii="Times New Roman"/>
          <w:b w:val="false"/>
          <w:i w:val="false"/>
          <w:color w:val="000000"/>
          <w:sz w:val="28"/>
        </w:rPr>
        <w:t>Қазақстан Республикасы Үкіметінің 2013 жылғы 12 қарашадағы № 1209 қаулысы</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Осы қаулы 2014 жылғы 1 қаңтардан бастап қолданысқа енгізіледі.</w:t>
      </w:r>
    </w:p>
    <w:bookmarkStart w:name="z1" w:id="0"/>
    <w:p>
      <w:pPr>
        <w:spacing w:after="0"/>
        <w:ind w:left="0"/>
        <w:jc w:val="both"/>
      </w:pPr>
      <w:r>
        <w:rPr>
          <w:rFonts w:ascii="Times New Roman"/>
          <w:b w:val="false"/>
          <w:i w:val="false"/>
          <w:color w:val="000000"/>
          <w:sz w:val="28"/>
        </w:rPr>
        <w:t>
      «Мемлекеттік статистика туралы» 2010 жылғы 19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Статистикалық жұмыстардың 2014 жылға арналған </w:t>
      </w:r>
      <w:r>
        <w:rPr>
          <w:rFonts w:ascii="Times New Roman"/>
          <w:b w:val="false"/>
          <w:i w:val="false"/>
          <w:color w:val="000000"/>
          <w:sz w:val="28"/>
        </w:rPr>
        <w:t>жоспары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2014 жылғы 1 қаңтардан бастап қолданысқа енгізіледі және ресми жариялануға тиіс.</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12 қарашадағы</w:t>
      </w:r>
      <w:r>
        <w:br/>
      </w:r>
      <w:r>
        <w:rPr>
          <w:rFonts w:ascii="Times New Roman"/>
          <w:b w:val="false"/>
          <w:i w:val="false"/>
          <w:color w:val="000000"/>
          <w:sz w:val="28"/>
        </w:rPr>
        <w:t xml:space="preserve">
№ 1209 қаулысымен    </w:t>
      </w:r>
      <w:r>
        <w:br/>
      </w:r>
      <w:r>
        <w:rPr>
          <w:rFonts w:ascii="Times New Roman"/>
          <w:b w:val="false"/>
          <w:i w:val="false"/>
          <w:color w:val="000000"/>
          <w:sz w:val="28"/>
        </w:rPr>
        <w:t xml:space="preserve">
бекітілген       </w:t>
      </w:r>
    </w:p>
    <w:bookmarkEnd w:id="1"/>
    <w:bookmarkStart w:name="z5" w:id="2"/>
    <w:p>
      <w:pPr>
        <w:spacing w:after="0"/>
        <w:ind w:left="0"/>
        <w:jc w:val="left"/>
      </w:pPr>
      <w:r>
        <w:rPr>
          <w:rFonts w:ascii="Times New Roman"/>
          <w:b/>
          <w:i w:val="false"/>
          <w:color w:val="000000"/>
        </w:rPr>
        <w:t xml:space="preserve"> 
Статистикалық жұмыстардың 2014 жылға арналған</w:t>
      </w:r>
      <w:r>
        <w:br/>
      </w:r>
      <w:r>
        <w:rPr>
          <w:rFonts w:ascii="Times New Roman"/>
          <w:b/>
          <w:i w:val="false"/>
          <w:color w:val="000000"/>
        </w:rPr>
        <w:t>
жоспары</w:t>
      </w:r>
    </w:p>
    <w:bookmarkEnd w:id="2"/>
    <w:bookmarkStart w:name="z6" w:id="3"/>
    <w:p>
      <w:pPr>
        <w:spacing w:after="0"/>
        <w:ind w:left="0"/>
        <w:jc w:val="left"/>
      </w:pPr>
      <w:r>
        <w:rPr>
          <w:rFonts w:ascii="Times New Roman"/>
          <w:b/>
          <w:i w:val="false"/>
          <w:color w:val="000000"/>
        </w:rPr>
        <w:t xml:space="preserve"> 
1-бөлім. Статистикалық байқаулар</w:t>
      </w:r>
    </w:p>
    <w:bookmarkEnd w:id="3"/>
    <w:bookmarkStart w:name="z7" w:id="4"/>
    <w:p>
      <w:pPr>
        <w:spacing w:after="0"/>
        <w:ind w:left="0"/>
        <w:jc w:val="left"/>
      </w:pPr>
      <w:r>
        <w:rPr>
          <w:rFonts w:ascii="Times New Roman"/>
          <w:b/>
          <w:i w:val="false"/>
          <w:color w:val="000000"/>
        </w:rPr>
        <w:t xml:space="preserve"> 
1. Жалпымемлекеттік статистикалық байқаулар</w:t>
      </w:r>
    </w:p>
    <w:bookmarkEnd w:id="4"/>
    <w:bookmarkStart w:name="z8" w:id="5"/>
    <w:p>
      <w:pPr>
        <w:spacing w:after="0"/>
        <w:ind w:left="0"/>
        <w:jc w:val="left"/>
      </w:pPr>
      <w:r>
        <w:rPr>
          <w:rFonts w:ascii="Times New Roman"/>
          <w:b/>
          <w:i w:val="false"/>
          <w:color w:val="000000"/>
        </w:rPr>
        <w:t xml:space="preserve"> 
Құрылымдық статистика</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6"/>
        <w:gridCol w:w="5257"/>
        <w:gridCol w:w="3528"/>
        <w:gridCol w:w="1038"/>
        <w:gridCol w:w="3631"/>
      </w:tblGrid>
      <w:tr>
        <w:trPr>
          <w:trHeight w:val="19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нысанның атауы</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байқаудың атауы</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Кезеңділігі</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Респонденттердің бастапқы деректерді ұсыну мерзімдері</w:t>
            </w:r>
          </w:p>
        </w:tc>
      </w:tr>
      <w:tr>
        <w:trPr>
          <w:trHeight w:val="19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9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Кәсіпорынның қаржы-шаруашылық қызметі туралы есеп (индексі 1-ӨҚ)</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кәсіпорынның қаржы-шаруашылық қызметі туралы</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сәуір</w:t>
            </w:r>
          </w:p>
        </w:tc>
      </w:tr>
      <w:tr>
        <w:trPr>
          <w:trHeight w:val="19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Кәсіпорынның қаржы-шаруашылық қызметі туралы есеп (индексі 1-ӨҚ)</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кәсіпорынның қаржы-шаруашылық қызметі туралы</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кезеңнен кейінгі 25-күні</w:t>
            </w:r>
          </w:p>
        </w:tc>
      </w:tr>
      <w:tr>
        <w:trPr>
          <w:trHeight w:val="19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Микрокредиттік қызмет туралы есеп (индексі 1-МКҰ)</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микрокредиттік қызмет туралы</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сәуір</w:t>
            </w:r>
          </w:p>
        </w:tc>
      </w:tr>
      <w:tr>
        <w:trPr>
          <w:trHeight w:val="19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Микрокредиттік қызмет туралы есеп (индексі 1-МКҰ)</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микрокредиттік қызмет туралы</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кезеңнен кейінгі 25-күні</w:t>
            </w:r>
          </w:p>
        </w:tc>
      </w:tr>
      <w:tr>
        <w:trPr>
          <w:trHeight w:val="19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кәсіпорын қызметі туралы есеп  (индексі 2-ШК)</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кәсіпорын қызметі туралы</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наурыз</w:t>
            </w:r>
          </w:p>
        </w:tc>
      </w:tr>
      <w:tr>
        <w:trPr>
          <w:trHeight w:val="19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кәсіпорын қызметі туралы есеп (индексі 2-ШК)</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кәсіпорын қызметі туралы</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кезеңнен кейінгі 25-күні</w:t>
            </w:r>
          </w:p>
        </w:tc>
      </w:tr>
      <w:tr>
        <w:trPr>
          <w:trHeight w:val="19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қорлар жағдайы туралы есеп (индексі 11)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қорлар жағдайы туралы</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сәуір</w:t>
            </w:r>
          </w:p>
        </w:tc>
      </w:tr>
    </w:tbl>
    <w:bookmarkStart w:name="z17" w:id="6"/>
    <w:p>
      <w:pPr>
        <w:spacing w:after="0"/>
        <w:ind w:left="0"/>
        <w:jc w:val="left"/>
      </w:pPr>
      <w:r>
        <w:rPr>
          <w:rFonts w:ascii="Times New Roman"/>
          <w:b/>
          <w:i w:val="false"/>
          <w:color w:val="000000"/>
        </w:rPr>
        <w:t xml:space="preserve"> 
Ауыл, орман және балық шаруашылығы статистикасы</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8"/>
        <w:gridCol w:w="5199"/>
        <w:gridCol w:w="3525"/>
        <w:gridCol w:w="1034"/>
        <w:gridCol w:w="3634"/>
      </w:tblGrid>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шаруашылығының жағдайы туралы есеп (индексі 24-аш)</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шаруашылығының жағдайы туралы</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кезеңнен кейінгі </w:t>
            </w:r>
            <w:r>
              <w:rPr>
                <w:rFonts w:ascii="Times New Roman"/>
                <w:b w:val="false"/>
                <w:i w:val="false"/>
                <w:color w:val="000000"/>
                <w:sz w:val="20"/>
              </w:rPr>
              <w:t>2-күні</w:t>
            </w:r>
          </w:p>
        </w:tc>
      </w:tr>
      <w:tr>
        <w:trPr>
          <w:trHeight w:val="5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шаруашылығының жағдайы туралы есеп (индексі 24-аш)</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шаруашылығының жағдайы туралы</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қаңтар</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Астықтың қолда бары және қозғалысы туралы (индексі 2-аш (астық)</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астықтың қолда бары және қозғалысы туралы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кезеңнен кейінгі </w:t>
            </w:r>
            <w:r>
              <w:rPr>
                <w:rFonts w:ascii="Times New Roman"/>
                <w:b w:val="false"/>
                <w:i w:val="false"/>
                <w:color w:val="000000"/>
                <w:sz w:val="20"/>
              </w:rPr>
              <w:t>2-күні</w:t>
            </w:r>
          </w:p>
        </w:tc>
      </w:tr>
      <w:tr>
        <w:trPr>
          <w:trHeight w:val="76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Майлы дақылдар тұқымдарының қолда бары және қозғалысы туралы (индексі 3-аш (майлы)</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майлы дақылдар тұқымдарының қолда бары және қозғалысы туралы</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кезеңнен кейінгі </w:t>
            </w:r>
            <w:r>
              <w:rPr>
                <w:rFonts w:ascii="Times New Roman"/>
                <w:b w:val="false"/>
                <w:i w:val="false"/>
                <w:color w:val="000000"/>
                <w:sz w:val="20"/>
              </w:rPr>
              <w:t>3-күні</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Аңшылық пен аулау туралы (индексі 2-аңшылық)</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аңшылық пен аулау туралы</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қаңтар</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шаруа немесе фермер қожалықтарында және жұртшылық шаруашылықтарында мал шаруашылығы өнімдерін өндіру (индексі А-008)</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шаруа немесе фермер қожалықтарында және жұртшылық шаруашылықтарында мал шаруашылығы өнімдерін өндіру</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 наурыз, 11–25 маусым, 11–25 қыркүйек және 11–25 желтоқсан аралықтарында</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 немесе фермер қожалығының қызметі туралы (индексі А-001)</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 немесе фермер қожалығының қызметі туралы</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14-28 ақпан аралығында</w:t>
            </w:r>
          </w:p>
        </w:tc>
      </w:tr>
      <w:tr>
        <w:trPr>
          <w:trHeight w:val="43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аулау және акваөсіру туралы (индексі 1-балық)</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аулау және акваөсіру туралы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ақпан</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Сүрек дайындау және орман өсіру мен орман шаруашылығы жұмыстарын жүргізу туралы есеп (индексі 1-орман)</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сүрек дайындау және орман өсіру мен орман шаруашылығы жұмыстарын жүргізу туралы</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ақпан</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құралымының қызметі туралы есеп (индексі 1-аш)</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құралымының қызметі туралы</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наурыз</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қызметтерін көрсету туралы (индексі 8-аш (қызмет көрсету)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қызметтерін көрсету туралы</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наурыз</w:t>
            </w:r>
          </w:p>
        </w:tc>
      </w:tr>
      <w:tr>
        <w:trPr>
          <w:trHeight w:val="5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Себілген егістіктің қорытындысы туралы есеп (индексі 4-аш)</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себілген егіннің қорытындысы туралы</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жаздық дақылдарды себуді аяқтағаннан кейін 5 күн ішінде</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дақылдарының түсімін жинау туралы (индексі 29-аш)</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дақылдарының түсімін жинау туралы</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қараша</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 немесе фермер қожалықтары мен жұртшылық шаруашылықтарындағы ауыл шаруашылығы дақылдарының түсімін жинау туралы (индексі А-005)</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шаруа немесе фермер қожалықтары мен жұртшылық шаруашылықтарындағы ауыл шаруашылығы дақылдарының түсімін жинау туралы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 жинау аяқталғаннан кейінгі 2 апта ішінде</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Дәнді дақылдың түсімділігін зерттеу сауалнамасы (индексі А-1 (түсімділік)</w:t>
            </w:r>
          </w:p>
        </w:tc>
        <w:tc>
          <w:tcPr>
            <w:tcW w:w="3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дәнді дақылдың түсімділігін зерттеу</w:t>
            </w:r>
          </w:p>
        </w:tc>
        <w:tc>
          <w:tcPr>
            <w:tcW w:w="10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3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шілдеден 1 қарашаға дейін</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Түсімді жинау алдында ауылшаруашылық дақылының ылғалдылығын зертханалық анықтау бланкісі (индексі В-1)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Түсімді жинағаннан кейін ауылшаруашылық дақылының ылғалдылығын зертханалық анықтау бланкісі (индексі В-2)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Сервистік-дайындау орталықтарының қызметі туралы (индексі 1-СДО)</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сервистік-дайындау орталықтарының қызметі туралы</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кезеңнен кейінгі 25-күні</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кәсіпорындарында құрылыстар мен имараттардың болуы (индексі 49-аш)</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кәсіпорындарында құрылыстар мен имараттардың болуы</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наурыз</w:t>
            </w:r>
          </w:p>
        </w:tc>
      </w:tr>
    </w:tbl>
    <w:bookmarkStart w:name="z18" w:id="7"/>
    <w:p>
      <w:pPr>
        <w:spacing w:after="0"/>
        <w:ind w:left="0"/>
        <w:jc w:val="left"/>
      </w:pPr>
      <w:r>
        <w:rPr>
          <w:rFonts w:ascii="Times New Roman"/>
          <w:b/>
          <w:i w:val="false"/>
          <w:color w:val="000000"/>
        </w:rPr>
        <w:t xml:space="preserve"> 
Өнеркәсіп өндірісінің статистикасы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5"/>
        <w:gridCol w:w="5200"/>
        <w:gridCol w:w="3529"/>
        <w:gridCol w:w="1035"/>
        <w:gridCol w:w="3631"/>
      </w:tblGrid>
      <w:tr>
        <w:trPr>
          <w:trHeight w:val="30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Кәсіпорынның өнім (тауар, қызмет) өндіру және жөнелту туралы есебі (индексі 1-Ө)</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 (тауарлар, қызметтер) өндіру және жөнелту</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кезеңнен кейінгі </w:t>
            </w:r>
            <w:r>
              <w:rPr>
                <w:rFonts w:ascii="Times New Roman"/>
                <w:b w:val="false"/>
                <w:i w:val="false"/>
                <w:color w:val="000000"/>
                <w:sz w:val="20"/>
              </w:rPr>
              <w:t>1-күні</w:t>
            </w:r>
          </w:p>
        </w:tc>
      </w:tr>
      <w:tr>
        <w:trPr>
          <w:trHeight w:val="58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Кәсіпорынның өнім (тауар, қызмет) өндіру және жөнелту туралы есебі (индексі 1-Ө)</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 (тауарлар, қызметтер) өндіру және жөнелту</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кезеңнен кейінгі 25-күні</w:t>
            </w:r>
          </w:p>
        </w:tc>
      </w:tr>
      <w:tr>
        <w:trPr>
          <w:trHeight w:val="30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Кәсіпорынның өнім (тауар, қызмет) өндіру және жөнелту туралы есебі (индексі 1-Ө)</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 (тауарлар, қызметтер) өндіру және жөнелту</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наурыз</w:t>
            </w:r>
          </w:p>
        </w:tc>
      </w:tr>
      <w:tr>
        <w:trPr>
          <w:trHeight w:val="48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қуаттар теңгерімі (индексі ҚТ)</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қуаттар теңгерімі</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наурыз</w:t>
            </w:r>
          </w:p>
        </w:tc>
      </w:tr>
    </w:tbl>
    <w:bookmarkStart w:name="z19" w:id="8"/>
    <w:p>
      <w:pPr>
        <w:spacing w:after="0"/>
        <w:ind w:left="0"/>
        <w:jc w:val="left"/>
      </w:pPr>
      <w:r>
        <w:rPr>
          <w:rFonts w:ascii="Times New Roman"/>
          <w:b/>
          <w:i w:val="false"/>
          <w:color w:val="000000"/>
        </w:rPr>
        <w:t xml:space="preserve"> 
Инвестициялар статистикасы</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5"/>
        <w:gridCol w:w="5201"/>
        <w:gridCol w:w="3527"/>
        <w:gridCol w:w="1036"/>
        <w:gridCol w:w="3631"/>
      </w:tblGrid>
      <w:tr>
        <w:trPr>
          <w:trHeight w:val="30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капиталға салынған инвестициялар туралы есеп (индексі 1-инвест)</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капиталға салынған инвестициялар туралы</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кезеңнен кейінгі  2-күні</w:t>
            </w:r>
          </w:p>
        </w:tc>
      </w:tr>
      <w:tr>
        <w:trPr>
          <w:trHeight w:val="58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қызмет туралы есеп  (индексі 1-инвест)</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қызмет туралы</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сәуір</w:t>
            </w:r>
          </w:p>
        </w:tc>
      </w:tr>
    </w:tbl>
    <w:bookmarkStart w:name="z20" w:id="9"/>
    <w:p>
      <w:pPr>
        <w:spacing w:after="0"/>
        <w:ind w:left="0"/>
        <w:jc w:val="left"/>
      </w:pPr>
      <w:r>
        <w:rPr>
          <w:rFonts w:ascii="Times New Roman"/>
          <w:b/>
          <w:i w:val="false"/>
          <w:color w:val="000000"/>
        </w:rPr>
        <w:t xml:space="preserve"> 
Құрылыс статистикасы</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8"/>
        <w:gridCol w:w="5201"/>
        <w:gridCol w:w="3526"/>
        <w:gridCol w:w="1034"/>
        <w:gridCol w:w="3631"/>
      </w:tblGrid>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құрылыс салушылардың объектілерді пайдалануға беруі туралы есеп (индексі 1-ЖТҚ)</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құрылыс салушылардың объектілерді пайдалануға беруі туралы</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кезеңнен кейінгі 2-күні</w:t>
            </w:r>
          </w:p>
        </w:tc>
      </w:tr>
      <w:tr>
        <w:trPr>
          <w:trHeight w:val="66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құрылыс салушылардың объектілерді пайдалануға беруі туралы есеп (индексі 1-ЖТҚ)</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құрылыс салушылардың объектілерді пайдалануға беруі туралы</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наурыз</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Объектілерді пайдалануға беру туралы есеп (индексі 2-КҚ (құрылыс)</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объектілерді пайдалануға беру туралы</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кезеңнен кейінгі </w:t>
            </w:r>
            <w:r>
              <w:rPr>
                <w:rFonts w:ascii="Times New Roman"/>
                <w:b w:val="false"/>
                <w:i w:val="false"/>
                <w:color w:val="000000"/>
                <w:sz w:val="20"/>
              </w:rPr>
              <w:t>2-күні</w:t>
            </w:r>
          </w:p>
        </w:tc>
      </w:tr>
      <w:tr>
        <w:trPr>
          <w:trHeight w:val="5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Объектілерді пайдалануға беру туралы есеп (индексі 2-КҚ (құрылыс)</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объектілерді пайдалануға беру туралы</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наурыз</w:t>
            </w:r>
          </w:p>
        </w:tc>
      </w:tr>
      <w:tr>
        <w:trPr>
          <w:trHeight w:val="8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құрылыс жұмыстары (қызметтері) туралы есеп (индексі 1-кқ)</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құрылыс жұмыстары (қызметтері) туралы</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кезеңнен кейінгі </w:t>
            </w:r>
            <w:r>
              <w:rPr>
                <w:rFonts w:ascii="Times New Roman"/>
                <w:b w:val="false"/>
                <w:i w:val="false"/>
                <w:color w:val="000000"/>
                <w:sz w:val="20"/>
              </w:rPr>
              <w:t>4-күні</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құрылыс жұмыстары (қызметтері) туралы есеп (индексі 1-кқ)</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құрылыс жұмыстары (қызметтері) туралы</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наурыз</w:t>
            </w:r>
          </w:p>
        </w:tc>
      </w:tr>
      <w:tr>
        <w:trPr>
          <w:trHeight w:val="69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Құрылыс-монтаждау жұмыстарын жүргізе бастағаны туралы хабарламаларды зерттеу сауалнамасы (индексі F-001)</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құрылыс-монтаждау жұмыстарын жүргізе бастағаны туралы хабарламаларды зерттеу</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жартыжылдық</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кезеңнен кейінгі 10-күні</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Хабарламалар бойынша құрылыс барысын және объектілерді пайдалануға беруді зерттеу сауалнамасы (индексі F-004)</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хабарламалар бойынша құрылыс барысын және объектілерді пайдалануға беруді зерттеу</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ақпан</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құрылыс жұмыстары (қызметтері) туралы есеп (индексі 1-кқ (шағын))</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құрылыс жұмыстары (қызметтері) туралы</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4-тоқсанға</w:t>
            </w:r>
            <w:r>
              <w:br/>
            </w:r>
            <w:r>
              <w:rPr>
                <w:rFonts w:ascii="Times New Roman"/>
                <w:b w:val="false"/>
                <w:i w:val="false"/>
                <w:color w:val="000000"/>
                <w:sz w:val="20"/>
              </w:rPr>
              <w:t>
</w:t>
            </w:r>
            <w:r>
              <w:rPr>
                <w:rFonts w:ascii="Times New Roman"/>
                <w:b w:val="false"/>
                <w:i w:val="false"/>
                <w:color w:val="000000"/>
                <w:sz w:val="20"/>
              </w:rPr>
              <w:t>10 қаңтар</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Құрылысқа берілген рұқсаттар бойынша зерттеу сауалнамасы (индексі F-001)</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құрылысқа берілген рұқсаттар бойынша зерттеу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4-тоқсанға</w:t>
            </w:r>
            <w:r>
              <w:br/>
            </w:r>
            <w:r>
              <w:rPr>
                <w:rFonts w:ascii="Times New Roman"/>
                <w:b w:val="false"/>
                <w:i w:val="false"/>
                <w:color w:val="000000"/>
                <w:sz w:val="20"/>
              </w:rPr>
              <w:t>
</w:t>
            </w:r>
            <w:r>
              <w:rPr>
                <w:rFonts w:ascii="Times New Roman"/>
                <w:b w:val="false"/>
                <w:i w:val="false"/>
                <w:color w:val="000000"/>
                <w:sz w:val="20"/>
              </w:rPr>
              <w:t>10 қаңтар</w:t>
            </w:r>
          </w:p>
        </w:tc>
      </w:tr>
    </w:tbl>
    <w:bookmarkStart w:name="z21" w:id="10"/>
    <w:p>
      <w:pPr>
        <w:spacing w:after="0"/>
        <w:ind w:left="0"/>
        <w:jc w:val="left"/>
      </w:pPr>
      <w:r>
        <w:rPr>
          <w:rFonts w:ascii="Times New Roman"/>
          <w:b/>
          <w:i w:val="false"/>
          <w:color w:val="000000"/>
        </w:rPr>
        <w:t xml:space="preserve"> 
Инновациялар статистикасы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5"/>
        <w:gridCol w:w="5201"/>
        <w:gridCol w:w="3527"/>
        <w:gridCol w:w="1036"/>
        <w:gridCol w:w="3631"/>
      </w:tblGrid>
      <w:tr>
        <w:trPr>
          <w:trHeight w:val="30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Ғылыми-зерттеу және тәжірибелік-конструкторлық жұмыстар туралы есеп (индексі 1-ғылым)</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ғылыми қызмет туралы</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қаңтар</w:t>
            </w:r>
          </w:p>
        </w:tc>
      </w:tr>
      <w:tr>
        <w:trPr>
          <w:trHeight w:val="58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қызмет туралы есеп (индексі 1-инновация)</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кәсіпорындардың инновациялық қызметі туралы</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ақпан</w:t>
            </w:r>
          </w:p>
        </w:tc>
      </w:tr>
    </w:tbl>
    <w:bookmarkStart w:name="z22" w:id="11"/>
    <w:p>
      <w:pPr>
        <w:spacing w:after="0"/>
        <w:ind w:left="0"/>
        <w:jc w:val="left"/>
      </w:pPr>
      <w:r>
        <w:rPr>
          <w:rFonts w:ascii="Times New Roman"/>
          <w:b/>
          <w:i w:val="false"/>
          <w:color w:val="000000"/>
        </w:rPr>
        <w:t xml:space="preserve"> 
Ақпараттық-коммуникациялық технологиялар статистикасы</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5"/>
        <w:gridCol w:w="5204"/>
        <w:gridCol w:w="3527"/>
        <w:gridCol w:w="1035"/>
        <w:gridCol w:w="3629"/>
      </w:tblGrid>
      <w:tr>
        <w:trPr>
          <w:trHeight w:val="8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білім беру саласында ақпараттық-коммуникациялық технологияларды пайдалану туралы есеп (индексі 1-ақпарат)</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білім беру саласында ақпараттық-коммуникациялық технологияларды пайдалану туралы</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наурыз</w:t>
            </w:r>
          </w:p>
        </w:tc>
      </w:tr>
      <w:tr>
        <w:trPr>
          <w:trHeight w:val="30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Кәсіпорындарда ақпараттық–коммуникациялық технологияларды (АКТ) пайдалану туралы есеп (индексі 3-ақпарат)</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кәсіпорындарда ақпараттық-коммуникациялық технологияларды пайдалану туралы</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наурыз</w:t>
            </w:r>
          </w:p>
        </w:tc>
      </w:tr>
      <w:tr>
        <w:trPr>
          <w:trHeight w:val="30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шаруашылығын ақпараттық-коммуникациялық технологияларды пайдалануы бойынша зерттеу сауалнамасы (индексі Н-020)</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шаруашылықтарының ақпараттық-коммуникациялық технологияларды пайдалануы туралы</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наурыз</w:t>
            </w:r>
          </w:p>
        </w:tc>
      </w:tr>
    </w:tbl>
    <w:bookmarkStart w:name="z23" w:id="12"/>
    <w:p>
      <w:pPr>
        <w:spacing w:after="0"/>
        <w:ind w:left="0"/>
        <w:jc w:val="left"/>
      </w:pPr>
      <w:r>
        <w:rPr>
          <w:rFonts w:ascii="Times New Roman"/>
          <w:b/>
          <w:i w:val="false"/>
          <w:color w:val="000000"/>
        </w:rPr>
        <w:t xml:space="preserve"> 
Қызмет көрсету статистикасы</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5"/>
        <w:gridCol w:w="5200"/>
        <w:gridCol w:w="3527"/>
        <w:gridCol w:w="1036"/>
        <w:gridCol w:w="3632"/>
      </w:tblGrid>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Көрсетілген қызметтер көлемі туралы есеп (индексі 2-қызмет көрсету)</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көрсетілген қызметтер көлемі туралы</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кезеңнен кейінгі 25-күні</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Көрсетілген қызметтер көлемі туралы есеп (индексі 2-қызмет көрсету)</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көрсетілген қызметтер көлемі туралы</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наурыз</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Лизингтік қызмет туралы есеп (индексі 1-лизинг)</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лизингтік қызмет туралы</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наурыз</w:t>
            </w:r>
          </w:p>
        </w:tc>
      </w:tr>
    </w:tbl>
    <w:bookmarkStart w:name="z24" w:id="13"/>
    <w:p>
      <w:pPr>
        <w:spacing w:after="0"/>
        <w:ind w:left="0"/>
        <w:jc w:val="left"/>
      </w:pPr>
      <w:r>
        <w:rPr>
          <w:rFonts w:ascii="Times New Roman"/>
          <w:b/>
          <w:i w:val="false"/>
          <w:color w:val="000000"/>
        </w:rPr>
        <w:t xml:space="preserve"> 
Мәдениет статистикасы</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5"/>
        <w:gridCol w:w="5200"/>
        <w:gridCol w:w="3530"/>
        <w:gridCol w:w="1035"/>
        <w:gridCol w:w="3630"/>
      </w:tblGrid>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Хайуанаттар паркінің қызметі туралы есеп (индексі 1-хайуанаттар паркі)</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хайуанаттар парктерінің қызметі туралы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қаңтар</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(цирк) қызметі туралы есеп  (индексі 1-театр (цирк)</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театрлар (цирктер) қызметі туралы</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қаңтар</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Ойын-сауық және демалыс саябағының қызметі туралы есеп (индексі 1-саябақ)</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ойын-сауық және демалыс саябақтарының қызметі туралы</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қаңтар</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Мұражай қызметі туралы есеп (индексі 1-мұражай) </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мұражайлар қызметі туралы</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қаңтар</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Клуб типтес мәдениет мекемесінің қызметі туралы есеп (индексі 1-клуб)</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клуб типтес мәдениет мекемелерінің қызметі туралы</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қаңтар</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Кітапхана қызметі туралы есеп  (индексі 1-кітапхана)</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кітапханалар қызметі туралы</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қаңтар</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Концерт қызметі туралы есеп (индексі 1-концерт)</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концерт қызметі туралы</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қаңтар</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Кино көрсетуді және кинофильмдерді шығаруды жүзеге асыратын ұйымдардың қызметі туралы есеп (индексі 1-кино)</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кино көрсетуді және кинофильмдерді шығаруды жүзеге асыратын ұйымдардың қызметі туралы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қаңтар</w:t>
            </w:r>
          </w:p>
        </w:tc>
      </w:tr>
    </w:tbl>
    <w:bookmarkStart w:name="z25" w:id="14"/>
    <w:p>
      <w:pPr>
        <w:spacing w:after="0"/>
        <w:ind w:left="0"/>
        <w:jc w:val="left"/>
      </w:pPr>
      <w:r>
        <w:rPr>
          <w:rFonts w:ascii="Times New Roman"/>
          <w:b/>
          <w:i w:val="false"/>
          <w:color w:val="000000"/>
        </w:rPr>
        <w:t xml:space="preserve"> 
Ішкі сауда статистикасы</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5"/>
        <w:gridCol w:w="5205"/>
        <w:gridCol w:w="3525"/>
        <w:gridCol w:w="1035"/>
        <w:gridCol w:w="3630"/>
      </w:tblGrid>
      <w:tr>
        <w:trPr>
          <w:trHeight w:val="30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Базарлар туралы есеп (индексі 12-сауда)</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базарлар туралы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наурыз</w:t>
            </w:r>
          </w:p>
        </w:tc>
      </w:tr>
      <w:tr>
        <w:trPr>
          <w:trHeight w:val="72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 биржасының қызметі туралы есеп (индексі 1-биржа)</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 биржасының қызметі туралы</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қаңтар</w:t>
            </w:r>
          </w:p>
        </w:tc>
      </w:tr>
      <w:tr>
        <w:trPr>
          <w:trHeight w:val="73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Базарда сауда жасайтындарды іріктемелі зерттеу сауалнамасы (индексі 1-базар)</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базарда сауда жасайтындарды іріктемелі зерттеу</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кезеңнен кейінгі </w:t>
            </w:r>
            <w:r>
              <w:rPr>
                <w:rFonts w:ascii="Times New Roman"/>
                <w:b w:val="false"/>
                <w:i w:val="false"/>
                <w:color w:val="000000"/>
                <w:sz w:val="20"/>
              </w:rPr>
              <w:t>3-күні</w:t>
            </w:r>
          </w:p>
        </w:tc>
      </w:tr>
      <w:tr>
        <w:trPr>
          <w:trHeight w:val="72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 қызмет көрсетулерді өткізу туралы есеп (индексі 2-сауда)</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 қызмет көрсетулерді өткізу туралы</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кезеңнен кейінгі </w:t>
            </w:r>
            <w:r>
              <w:rPr>
                <w:rFonts w:ascii="Times New Roman"/>
                <w:b w:val="false"/>
                <w:i w:val="false"/>
                <w:color w:val="000000"/>
                <w:sz w:val="20"/>
              </w:rPr>
              <w:t>3-күні</w:t>
            </w:r>
          </w:p>
        </w:tc>
      </w:tr>
      <w:tr>
        <w:trPr>
          <w:trHeight w:val="79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Автожанармай құю және газ құю станцияларының қызметі туралы есеп (индексі G-003)</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автожанармай құю және газ құю станцияларының қызметі туралы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наурыз</w:t>
            </w:r>
          </w:p>
        </w:tc>
      </w:tr>
      <w:tr>
        <w:trPr>
          <w:trHeight w:val="30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қоғамдық тамақтандыру және автокөлік құралдарын жөндеу саласында қызметтер көрсететін кәсіпорынның есебі (индексі 1-ІС)</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қоғамдық тамақтандыру және автокөлік құралдарын жөндеу саласында қызметтер көрсететін кәсіпорындар туралы</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наурыз</w:t>
            </w:r>
          </w:p>
        </w:tc>
      </w:tr>
      <w:tr>
        <w:trPr>
          <w:trHeight w:val="39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сауда туралы есеп (индексі Э-сауда)</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сауда туралы</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сәуір</w:t>
            </w:r>
          </w:p>
        </w:tc>
      </w:tr>
      <w:tr>
        <w:trPr>
          <w:trHeight w:val="111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қоғамдық тамақтандыру және автокөлік құралдарын жөндеу саласында қызметтер көрсететін кәсіпорынның есебі (индексі 1-ІС)</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қоғамдық тамақтандыру және автокөлік құралдарын жөндеу саласында қызметтер көрсететін кәсіпорындар туралы</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кезеңнен кейінгі </w:t>
            </w:r>
            <w:r>
              <w:rPr>
                <w:rFonts w:ascii="Times New Roman"/>
                <w:b w:val="false"/>
                <w:i w:val="false"/>
                <w:color w:val="000000"/>
                <w:sz w:val="20"/>
              </w:rPr>
              <w:t>25-күні</w:t>
            </w:r>
          </w:p>
        </w:tc>
      </w:tr>
      <w:tr>
        <w:trPr>
          <w:trHeight w:val="69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Көтерме сауда саласында қызметтер көрсететін кәсіпорынның есебі (индексі 1-ІС (Қосымша)</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көтерме сауда саласында қызметтер көрсететін кәсіпорындар туралы</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наурыз</w:t>
            </w:r>
          </w:p>
        </w:tc>
      </w:tr>
    </w:tbl>
    <w:bookmarkStart w:name="z26" w:id="15"/>
    <w:p>
      <w:pPr>
        <w:spacing w:after="0"/>
        <w:ind w:left="0"/>
        <w:jc w:val="left"/>
      </w:pPr>
      <w:r>
        <w:rPr>
          <w:rFonts w:ascii="Times New Roman"/>
          <w:b/>
          <w:i w:val="false"/>
          <w:color w:val="000000"/>
        </w:rPr>
        <w:t xml:space="preserve"> 
Сыртқы және өзара сауда статистикасы</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5"/>
        <w:gridCol w:w="5200"/>
        <w:gridCol w:w="3529"/>
        <w:gridCol w:w="1036"/>
        <w:gridCol w:w="3630"/>
      </w:tblGrid>
      <w:tr>
        <w:trPr>
          <w:trHeight w:val="30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одағына мүше-мемлекеттермен тауарлармен өзара сауда туралы есеп  (индексі 1-КО)</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одағына мүше-мемлекеттермен тауарлардың өзара саудасы туралы</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кезеңнен кейінгі </w:t>
            </w:r>
            <w:r>
              <w:rPr>
                <w:rFonts w:ascii="Times New Roman"/>
                <w:b w:val="false"/>
                <w:i w:val="false"/>
                <w:color w:val="000000"/>
                <w:sz w:val="20"/>
              </w:rPr>
              <w:t>3-күні</w:t>
            </w:r>
          </w:p>
        </w:tc>
      </w:tr>
    </w:tbl>
    <w:bookmarkStart w:name="z27" w:id="16"/>
    <w:p>
      <w:pPr>
        <w:spacing w:after="0"/>
        <w:ind w:left="0"/>
        <w:jc w:val="left"/>
      </w:pPr>
      <w:r>
        <w:rPr>
          <w:rFonts w:ascii="Times New Roman"/>
          <w:b/>
          <w:i w:val="false"/>
          <w:color w:val="000000"/>
        </w:rPr>
        <w:t xml:space="preserve"> 
Тауар нарықтары және отын-энергетикалық балансы статистикасы</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5"/>
        <w:gridCol w:w="5200"/>
        <w:gridCol w:w="3529"/>
        <w:gridCol w:w="1035"/>
        <w:gridCol w:w="3631"/>
      </w:tblGrid>
      <w:tr>
        <w:trPr>
          <w:trHeight w:val="30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Отын-энергетикалық баланс (индексі 1-ОЭБ)</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отын-энергетикалық баланс</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наурыз</w:t>
            </w:r>
          </w:p>
        </w:tc>
      </w:tr>
    </w:tbl>
    <w:bookmarkStart w:name="z28" w:id="17"/>
    <w:p>
      <w:pPr>
        <w:spacing w:after="0"/>
        <w:ind w:left="0"/>
        <w:jc w:val="left"/>
      </w:pPr>
      <w:r>
        <w:rPr>
          <w:rFonts w:ascii="Times New Roman"/>
          <w:b/>
          <w:i w:val="false"/>
          <w:color w:val="000000"/>
        </w:rPr>
        <w:t xml:space="preserve"> 
Көлік статистикасы</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8"/>
        <w:gridCol w:w="5203"/>
        <w:gridCol w:w="3525"/>
        <w:gridCol w:w="1035"/>
        <w:gridCol w:w="3629"/>
      </w:tblGrid>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және қалалық электр көлігінің жұмысы туралы есеп (индексі 1-К (авто, электро)</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автомобиль және қалалық электр көлігінің жұмысы туралы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қаңтар</w:t>
            </w:r>
          </w:p>
        </w:tc>
      </w:tr>
      <w:tr>
        <w:trPr>
          <w:trHeight w:val="36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жұмысы туралы есеп (индексі 1-көлік)</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жұмысы туралы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кезеңнен кейінгі </w:t>
            </w:r>
            <w:r>
              <w:rPr>
                <w:rFonts w:ascii="Times New Roman"/>
                <w:b w:val="false"/>
                <w:i w:val="false"/>
                <w:color w:val="000000"/>
                <w:sz w:val="20"/>
              </w:rPr>
              <w:t>2-күні</w:t>
            </w:r>
          </w:p>
        </w:tc>
      </w:tr>
      <w:tr>
        <w:trPr>
          <w:trHeight w:val="66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Жолаушыларды маршруттық автобустармен тасымалдау туралы есеп (индексі 1-К (бағыт)</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жолаушыларды маршруттық автобустармен тасымалдау туралы</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наурыз</w:t>
            </w:r>
          </w:p>
        </w:tc>
      </w:tr>
      <w:tr>
        <w:trPr>
          <w:trHeight w:val="5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 көлігінің жұмысы туралы есеп (индексі 3-ТЖ)</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 көлігінің жұмысы туралы</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сәуір</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 желісінің пайдаланымдылық ұзындығы туралы есеп (индексі 1-ТЖ)</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 желісінің пайдаланымдылық ұзындығы туралы</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сәуір</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 көлігінің жылжымалы құрамы туралы есеп (индексі 2-ТЖ)</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 көлігінің жылжымалы құрамы туралы</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сәуір</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Қатынас түрлері бойынша темір жол көлігінің қызметтері туралы есеп (индексі 2-К (тж)</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қатынас түрлері бойынша темір жол көлігінің қызметтері туралы</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сәуір</w:t>
            </w:r>
          </w:p>
        </w:tc>
      </w:tr>
      <w:tr>
        <w:trPr>
          <w:trHeight w:val="109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Қатынас түрлері және құбырлардың ұзындығы бойынша құбыр көлігінің қызметтері туралы есеп (индексі 2-К (құбыр)</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қатынас түрлері және құбырлардың ұзындығы бойынша құбыр көлігінің қызметтері туралы</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сәуір</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Қатынас түрлері бойынша ішкі су көлігінің қызметтері туралы есеп (индексі 2-К (ішкі су)</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қатынас түрлері бойынша ішкі су көлігінің қызметтері туралы</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сәуір</w:t>
            </w:r>
          </w:p>
        </w:tc>
      </w:tr>
      <w:tr>
        <w:trPr>
          <w:trHeight w:val="12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құрам және қатынас түрлері бойынша теңіз және жағалаудағы көліктің қызметтері туралы есеп (индексі 2-К (теңіз)</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құрам және қатынас түрлері бойынша теңіз және жағалаудағы көліктің қызметтері туралы</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сәуір</w:t>
            </w:r>
          </w:p>
        </w:tc>
      </w:tr>
      <w:tr>
        <w:trPr>
          <w:trHeight w:val="96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Қатынас түрлері бойынша әуе көлігінің қызметтері туралы есеп (индексі 2-К (әуе)</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қатынас түрлері бойынша әуе көлігінің қызметтері туралы</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сәуір</w:t>
            </w:r>
          </w:p>
        </w:tc>
      </w:tr>
      <w:tr>
        <w:trPr>
          <w:trHeight w:val="97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Қатынас түрлері бойынша автомобиль және қалалық электр көлігінің қызметтері туралы есеп (индексі 2-К (авто, электро)</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қатынас түрлері бойынша автомобиль және қалалық электр көлігінің қызметтері туралы</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сәуір</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 көлік қызметтері кәсіпорындарының қызмет көрсетулері туралы есеп (индексі 2-К (қосалқы қызмет)</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 көлік қызметтері кәсіпорындарының қызмет көрсетулері туралы</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сәуір</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су көлігінің жылжымалы құрамы және кеме жүзетін ішкі су жолдарының ұзындығы туралы есеп (индексі 1-К (ішкі су)</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су көлігінің жылжымалы құрамы және кеме жүзетін ішкі су жолдарының ұзындығы туралы</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наурыз</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Дара кәсіпкерлердің жүкті автомобильдермен тасымалдауын іріктеме зерттеу сауалнамасы (индексі К-001)</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дара кәсіпкерлердің жүкті автомобильдермен тасымалдауын іріктеме зерттеу</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бір рет</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тамыз</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Дара кәсіпкерлердің жолаушыларды автомобильдермен тасымалдауын іріктеме зерттеу сауалнамасы (индексі К-002)</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дара кәсіпкерлердің жолаушыларды автомобильдермен тасымалдауын іріктеме зерттеу</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бір рет</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қазан</w:t>
            </w:r>
          </w:p>
        </w:tc>
      </w:tr>
    </w:tbl>
    <w:bookmarkStart w:name="z29" w:id="18"/>
    <w:p>
      <w:pPr>
        <w:spacing w:after="0"/>
        <w:ind w:left="0"/>
        <w:jc w:val="left"/>
      </w:pPr>
      <w:r>
        <w:rPr>
          <w:rFonts w:ascii="Times New Roman"/>
          <w:b/>
          <w:i w:val="false"/>
          <w:color w:val="000000"/>
        </w:rPr>
        <w:t xml:space="preserve"> 
Байланыс статистикасы</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5"/>
        <w:gridCol w:w="5201"/>
        <w:gridCol w:w="3527"/>
        <w:gridCol w:w="1036"/>
        <w:gridCol w:w="3631"/>
      </w:tblGrid>
      <w:tr>
        <w:trPr>
          <w:trHeight w:val="30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Почталық және курьерлік қызмет және байланыс қызметтері туралы есеп (индексі 3-байланыс)</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почталық және курьерлік қызмет және байланыс қызметтері туралы</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кезеңнен кейінгі </w:t>
            </w:r>
            <w:r>
              <w:rPr>
                <w:rFonts w:ascii="Times New Roman"/>
                <w:b w:val="false"/>
                <w:i w:val="false"/>
                <w:color w:val="000000"/>
                <w:sz w:val="20"/>
              </w:rPr>
              <w:t>2-күні</w:t>
            </w:r>
          </w:p>
        </w:tc>
      </w:tr>
      <w:tr>
        <w:trPr>
          <w:trHeight w:val="30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Почта және курьерлік қызметтің қызмет көрсетулері туралы есеп (индексі 1-байланыс)</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почта және курьерлік қызметтің қызмет көрсетулері туралы</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наурыз</w:t>
            </w:r>
          </w:p>
        </w:tc>
      </w:tr>
      <w:tr>
        <w:trPr>
          <w:trHeight w:val="58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қызметтері туралы есеп (индексі 2-байланыс)</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қызметтері туралы</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наурыз</w:t>
            </w:r>
          </w:p>
        </w:tc>
      </w:tr>
      <w:tr>
        <w:trPr>
          <w:trHeight w:val="45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қызметінің техникалық құралдары және сапасы туралы есеп (индексі 4-байланыс)</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қызметінің техникалық құралдары және сапасы туралы</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наурыз</w:t>
            </w:r>
          </w:p>
        </w:tc>
      </w:tr>
    </w:tbl>
    <w:bookmarkStart w:name="z30" w:id="19"/>
    <w:p>
      <w:pPr>
        <w:spacing w:after="0"/>
        <w:ind w:left="0"/>
        <w:jc w:val="left"/>
      </w:pPr>
      <w:r>
        <w:rPr>
          <w:rFonts w:ascii="Times New Roman"/>
          <w:b/>
          <w:i w:val="false"/>
          <w:color w:val="000000"/>
        </w:rPr>
        <w:t xml:space="preserve"> 
Туризм статистикасы</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5"/>
        <w:gridCol w:w="5202"/>
        <w:gridCol w:w="3525"/>
        <w:gridCol w:w="1038"/>
        <w:gridCol w:w="3630"/>
      </w:tblGrid>
      <w:tr>
        <w:trPr>
          <w:trHeight w:val="58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Орналастыру орындарының қызметі туралы есеп (индексі 2-туризм)</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орналастыру орындарының қызметі туралы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кезеңнен кейінгі </w:t>
            </w:r>
            <w:r>
              <w:rPr>
                <w:rFonts w:ascii="Times New Roman"/>
                <w:b w:val="false"/>
                <w:i w:val="false"/>
                <w:color w:val="000000"/>
                <w:sz w:val="20"/>
              </w:rPr>
              <w:t>25-күні</w:t>
            </w:r>
          </w:p>
        </w:tc>
      </w:tr>
      <w:tr>
        <w:trPr>
          <w:trHeight w:val="12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шаруашылықтарының сапарларға жұмсаған шығыстары туралы зерттеу сауалнамасы (индексі Н-050)</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шаруашылықтарының сапарларға жұмсаған шығыстары туралы зерттеу</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наурыз</w:t>
            </w:r>
          </w:p>
        </w:tc>
      </w:tr>
      <w:tr>
        <w:trPr>
          <w:trHeight w:val="46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Келушілерді зерттеу сауалнамасы (индексі Н-060)</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келушілерді зерттеу</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2 рет</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қаңтар, 5 шілде</w:t>
            </w:r>
          </w:p>
        </w:tc>
      </w:tr>
    </w:tbl>
    <w:bookmarkStart w:name="z31" w:id="20"/>
    <w:p>
      <w:pPr>
        <w:spacing w:after="0"/>
        <w:ind w:left="0"/>
        <w:jc w:val="left"/>
      </w:pPr>
      <w:r>
        <w:rPr>
          <w:rFonts w:ascii="Times New Roman"/>
          <w:b/>
          <w:i w:val="false"/>
          <w:color w:val="000000"/>
        </w:rPr>
        <w:t xml:space="preserve"> 
Баға статистикасы</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8"/>
        <w:gridCol w:w="5198"/>
        <w:gridCol w:w="3525"/>
        <w:gridCol w:w="1034"/>
        <w:gridCol w:w="3635"/>
      </w:tblGrid>
      <w:tr>
        <w:trPr>
          <w:trHeight w:val="30" w:hRule="atLeast"/>
        </w:trPr>
        <w:tc>
          <w:tcPr>
            <w:tcW w:w="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201_ жылы тұтыну тауарлары, ақылы қызметтер мен тұрғын үй бағаларын тіркеу дәптері (индекс Ц-101)</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 бағасының индексін есептеу үшін тұтыну тауарлары мен халыққа көрсетілген ақылы қызметтердің бағасын тіркеу: азық-түлік тауарлары азық-түлік емес тауарлар ақылы қызметтер</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w:t>
            </w:r>
            <w:r>
              <w:br/>
            </w:r>
            <w:r>
              <w:rPr>
                <w:rFonts w:ascii="Times New Roman"/>
                <w:b w:val="false"/>
                <w:i w:val="false"/>
                <w:color w:val="000000"/>
                <w:sz w:val="20"/>
              </w:rPr>
              <w:t>
</w:t>
            </w:r>
            <w:r>
              <w:rPr>
                <w:rFonts w:ascii="Times New Roman"/>
                <w:b w:val="false"/>
                <w:i w:val="false"/>
                <w:color w:val="000000"/>
                <w:sz w:val="20"/>
              </w:rPr>
              <w:t>7-24-күндері</w:t>
            </w:r>
            <w:r>
              <w:br/>
            </w:r>
            <w:r>
              <w:rPr>
                <w:rFonts w:ascii="Times New Roman"/>
                <w:b w:val="false"/>
                <w:i w:val="false"/>
                <w:color w:val="000000"/>
                <w:sz w:val="20"/>
              </w:rPr>
              <w:t>
</w:t>
            </w:r>
            <w:r>
              <w:rPr>
                <w:rFonts w:ascii="Times New Roman"/>
                <w:b w:val="false"/>
                <w:i w:val="false"/>
                <w:color w:val="000000"/>
                <w:sz w:val="20"/>
              </w:rPr>
              <w:t>7-23-күндері</w:t>
            </w:r>
            <w:r>
              <w:br/>
            </w:r>
            <w:r>
              <w:rPr>
                <w:rFonts w:ascii="Times New Roman"/>
                <w:b w:val="false"/>
                <w:i w:val="false"/>
                <w:color w:val="000000"/>
                <w:sz w:val="20"/>
              </w:rPr>
              <w:t>
</w:t>
            </w:r>
            <w:r>
              <w:rPr>
                <w:rFonts w:ascii="Times New Roman"/>
                <w:b w:val="false"/>
                <w:i w:val="false"/>
                <w:color w:val="000000"/>
                <w:sz w:val="20"/>
              </w:rPr>
              <w:t>7-22-күндері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қалалардағы негізгі азық-түлік тауарларының бөлшек сауда бағасын тіркеу</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w:t>
            </w:r>
            <w:r>
              <w:br/>
            </w:r>
            <w:r>
              <w:rPr>
                <w:rFonts w:ascii="Times New Roman"/>
                <w:b w:val="false"/>
                <w:i w:val="false"/>
                <w:color w:val="000000"/>
                <w:sz w:val="20"/>
              </w:rPr>
              <w:t>
</w:t>
            </w:r>
            <w:r>
              <w:rPr>
                <w:rFonts w:ascii="Times New Roman"/>
                <w:b w:val="false"/>
                <w:i w:val="false"/>
                <w:color w:val="000000"/>
                <w:sz w:val="20"/>
              </w:rPr>
              <w:t>15-күні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қалалардағы ақылы қызметтердің жекелеген түрлерінің бағасы мен тарифтерін тіркеу</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w:t>
            </w:r>
            <w:r>
              <w:br/>
            </w:r>
            <w:r>
              <w:rPr>
                <w:rFonts w:ascii="Times New Roman"/>
                <w:b w:val="false"/>
                <w:i w:val="false"/>
                <w:color w:val="000000"/>
                <w:sz w:val="20"/>
              </w:rPr>
              <w:t>
</w:t>
            </w:r>
            <w:r>
              <w:rPr>
                <w:rFonts w:ascii="Times New Roman"/>
                <w:b w:val="false"/>
                <w:i w:val="false"/>
                <w:color w:val="000000"/>
                <w:sz w:val="20"/>
              </w:rPr>
              <w:t>20-күні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қалалардағы негізгі азық-түлік емес тауарларының бөлшек сауда бағасын тіркеу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w:t>
            </w:r>
            <w:r>
              <w:br/>
            </w:r>
            <w:r>
              <w:rPr>
                <w:rFonts w:ascii="Times New Roman"/>
                <w:b w:val="false"/>
                <w:i w:val="false"/>
                <w:color w:val="000000"/>
                <w:sz w:val="20"/>
              </w:rPr>
              <w:t>
</w:t>
            </w:r>
            <w:r>
              <w:rPr>
                <w:rFonts w:ascii="Times New Roman"/>
                <w:b w:val="false"/>
                <w:i w:val="false"/>
                <w:color w:val="000000"/>
                <w:sz w:val="20"/>
              </w:rPr>
              <w:t>23-күні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күнкөрістің ең төменгі шамасының құрамына кіретін жекелеген азық-түлік тауарларының бағасын тіркеу</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w:t>
            </w:r>
            <w:r>
              <w:br/>
            </w:r>
            <w:r>
              <w:rPr>
                <w:rFonts w:ascii="Times New Roman"/>
                <w:b w:val="false"/>
                <w:i w:val="false"/>
                <w:color w:val="000000"/>
                <w:sz w:val="20"/>
              </w:rPr>
              <w:t>
</w:t>
            </w:r>
            <w:r>
              <w:rPr>
                <w:rFonts w:ascii="Times New Roman"/>
                <w:b w:val="false"/>
                <w:i w:val="false"/>
                <w:color w:val="000000"/>
                <w:sz w:val="20"/>
              </w:rPr>
              <w:t>7-18-күндері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 және мұнайдың қайта өңделген өнімдерінің бағасын тіркеу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w:t>
            </w:r>
            <w:r>
              <w:br/>
            </w:r>
            <w:r>
              <w:rPr>
                <w:rFonts w:ascii="Times New Roman"/>
                <w:b w:val="false"/>
                <w:i w:val="false"/>
                <w:color w:val="000000"/>
                <w:sz w:val="20"/>
              </w:rPr>
              <w:t>
</w:t>
            </w:r>
            <w:r>
              <w:rPr>
                <w:rFonts w:ascii="Times New Roman"/>
                <w:b w:val="false"/>
                <w:i w:val="false"/>
                <w:color w:val="000000"/>
                <w:sz w:val="20"/>
              </w:rPr>
              <w:t>30-күні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Республиканың жекелеген қалаларындағы және Қазақстанмен шекаралас мемлекеттердегі тамақ өнімдерінің бағасы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w:t>
            </w:r>
            <w:r>
              <w:br/>
            </w:r>
            <w:r>
              <w:rPr>
                <w:rFonts w:ascii="Times New Roman"/>
                <w:b w:val="false"/>
                <w:i w:val="false"/>
                <w:color w:val="000000"/>
                <w:sz w:val="20"/>
              </w:rPr>
              <w:t>
</w:t>
            </w:r>
            <w:r>
              <w:rPr>
                <w:rFonts w:ascii="Times New Roman"/>
                <w:b w:val="false"/>
                <w:i w:val="false"/>
                <w:color w:val="000000"/>
                <w:sz w:val="20"/>
              </w:rPr>
              <w:t>25-30-күндері</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қалалар мен аудан орталықтарындағы тауар мен көрсетілген қызметтердің бағасын тіркеу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тоқсанның соңғы айының</w:t>
            </w:r>
            <w:r>
              <w:br/>
            </w:r>
            <w:r>
              <w:rPr>
                <w:rFonts w:ascii="Times New Roman"/>
                <w:b w:val="false"/>
                <w:i w:val="false"/>
                <w:color w:val="000000"/>
                <w:sz w:val="20"/>
              </w:rPr>
              <w:t>
</w:t>
            </w:r>
            <w:r>
              <w:rPr>
                <w:rFonts w:ascii="Times New Roman"/>
                <w:b w:val="false"/>
                <w:i w:val="false"/>
                <w:color w:val="000000"/>
                <w:sz w:val="20"/>
              </w:rPr>
              <w:t>7-18-күндері</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нарығындағы бағаны тіркеу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w:t>
            </w:r>
            <w:r>
              <w:br/>
            </w:r>
            <w:r>
              <w:rPr>
                <w:rFonts w:ascii="Times New Roman"/>
                <w:b w:val="false"/>
                <w:i w:val="false"/>
                <w:color w:val="000000"/>
                <w:sz w:val="20"/>
              </w:rPr>
              <w:t>
</w:t>
            </w:r>
            <w:r>
              <w:rPr>
                <w:rFonts w:ascii="Times New Roman"/>
                <w:b w:val="false"/>
                <w:i w:val="false"/>
                <w:color w:val="000000"/>
                <w:sz w:val="20"/>
              </w:rPr>
              <w:t>20-күні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қалалардағы әлеуметтік маңызы бар азық-түлік таурларының бағасын тіркеу</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апта сайын</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сейсенбі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салғастырулар бағдарламасы үшін арнайы тізбе бойынша тұтыну тауарлары мен қызмет көрсетулердін жекелеген түрлеріне бағаларды тіркеу</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w:t>
            </w:r>
            <w:r>
              <w:br/>
            </w:r>
            <w:r>
              <w:rPr>
                <w:rFonts w:ascii="Times New Roman"/>
                <w:b w:val="false"/>
                <w:i w:val="false"/>
                <w:color w:val="000000"/>
                <w:sz w:val="20"/>
              </w:rPr>
              <w:t>
</w:t>
            </w:r>
            <w:r>
              <w:rPr>
                <w:rFonts w:ascii="Times New Roman"/>
                <w:b w:val="false"/>
                <w:i w:val="false"/>
                <w:color w:val="000000"/>
                <w:sz w:val="20"/>
              </w:rPr>
              <w:t>8-30-күндері</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 кәсіпорынның өнеркәсіп өнімдерінің және өндірістік сипаттағы қызметтердің бағасы туралы есебі (индексі 1-КБ)</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 кәсіпорындардың өнеркәсіп өнімдері және өндірістік сипаттағы қызметтердің бағасы</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w:t>
            </w:r>
            <w:r>
              <w:br/>
            </w:r>
            <w:r>
              <w:rPr>
                <w:rFonts w:ascii="Times New Roman"/>
                <w:b w:val="false"/>
                <w:i w:val="false"/>
                <w:color w:val="000000"/>
                <w:sz w:val="20"/>
              </w:rPr>
              <w:t>
</w:t>
            </w:r>
            <w:r>
              <w:rPr>
                <w:rFonts w:ascii="Times New Roman"/>
                <w:b w:val="false"/>
                <w:i w:val="false"/>
                <w:color w:val="000000"/>
                <w:sz w:val="20"/>
              </w:rPr>
              <w:t>16-күні</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Өңделмеген сүрек және cоған байланысты қызметтердің бағасы туралы есеп (индексі 1-КБ (орман)</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өңделмеген сүрек және соған байланысты қызметтердің бағасы</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w:t>
            </w:r>
            <w:r>
              <w:br/>
            </w:r>
            <w:r>
              <w:rPr>
                <w:rFonts w:ascii="Times New Roman"/>
                <w:b w:val="false"/>
                <w:i w:val="false"/>
                <w:color w:val="000000"/>
                <w:sz w:val="20"/>
              </w:rPr>
              <w:t>
</w:t>
            </w:r>
            <w:r>
              <w:rPr>
                <w:rFonts w:ascii="Times New Roman"/>
                <w:b w:val="false"/>
                <w:i w:val="false"/>
                <w:color w:val="000000"/>
                <w:sz w:val="20"/>
              </w:rPr>
              <w:t>23-күні</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Өндірістік-техникалық мақсатта сатып алынған өнімдердің (қызметтердің) бағасы туралы есеп (индексі 2-КБ)</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өндірістік-техникалық мақсатта сатып алынған өнімдердің (қызметтердің) бағасы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w:t>
            </w:r>
            <w:r>
              <w:br/>
            </w:r>
            <w:r>
              <w:rPr>
                <w:rFonts w:ascii="Times New Roman"/>
                <w:b w:val="false"/>
                <w:i w:val="false"/>
                <w:color w:val="000000"/>
                <w:sz w:val="20"/>
              </w:rPr>
              <w:t>
</w:t>
            </w:r>
            <w:r>
              <w:rPr>
                <w:rFonts w:ascii="Times New Roman"/>
                <w:b w:val="false"/>
                <w:i w:val="false"/>
                <w:color w:val="000000"/>
                <w:sz w:val="20"/>
              </w:rPr>
              <w:t>15-күні</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Өнімдердің, тауарлардың көтерме сауда (жеткізілім) бағасы туралы есеп (индексі 1-Б (көтерме)</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өнімдердің, тауарлардың көтерме сауда (жеткізілім) бағасы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w:t>
            </w:r>
            <w:r>
              <w:br/>
            </w:r>
            <w:r>
              <w:rPr>
                <w:rFonts w:ascii="Times New Roman"/>
                <w:b w:val="false"/>
                <w:i w:val="false"/>
                <w:color w:val="000000"/>
                <w:sz w:val="20"/>
              </w:rPr>
              <w:t>
</w:t>
            </w:r>
            <w:r>
              <w:rPr>
                <w:rFonts w:ascii="Times New Roman"/>
                <w:b w:val="false"/>
                <w:i w:val="false"/>
                <w:color w:val="000000"/>
                <w:sz w:val="20"/>
              </w:rPr>
              <w:t>22-күні</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Коммерциялық жылжымайтын мүлікті жалға беру бағасы туралы есеп (индексі 1-Б (жалға беру)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коммерциялық жылжымайтын мүлікті жалға беру бағасы</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w:t>
            </w:r>
            <w:r>
              <w:br/>
            </w:r>
            <w:r>
              <w:rPr>
                <w:rFonts w:ascii="Times New Roman"/>
                <w:b w:val="false"/>
                <w:i w:val="false"/>
                <w:color w:val="000000"/>
                <w:sz w:val="20"/>
              </w:rPr>
              <w:t>
</w:t>
            </w:r>
            <w:r>
              <w:rPr>
                <w:rFonts w:ascii="Times New Roman"/>
                <w:b w:val="false"/>
                <w:i w:val="false"/>
                <w:color w:val="000000"/>
                <w:sz w:val="20"/>
              </w:rPr>
              <w:t>15-күні</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тұлғаларға көрсетілген байланыс қызметтерінің тарифтері туралы есеп (индексі 1-тариф (байланыс)</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тұлғаларға көрсетілген байланыс қызметтерінің тарифтері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w:t>
            </w:r>
            <w:r>
              <w:br/>
            </w:r>
            <w:r>
              <w:rPr>
                <w:rFonts w:ascii="Times New Roman"/>
                <w:b w:val="false"/>
                <w:i w:val="false"/>
                <w:color w:val="000000"/>
                <w:sz w:val="20"/>
              </w:rPr>
              <w:t>
</w:t>
            </w:r>
            <w:r>
              <w:rPr>
                <w:rFonts w:ascii="Times New Roman"/>
                <w:b w:val="false"/>
                <w:i w:val="false"/>
                <w:color w:val="000000"/>
                <w:sz w:val="20"/>
              </w:rPr>
              <w:t>21-күні</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тұлғаларға көрсетілген почталық қызметтердің тарифтері туралы есеп (индексі 1-тариф (почта)</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тұлғаларға көрсетілген почталық қызметтердің тарифтері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w:t>
            </w:r>
            <w:r>
              <w:br/>
            </w:r>
            <w:r>
              <w:rPr>
                <w:rFonts w:ascii="Times New Roman"/>
                <w:b w:val="false"/>
                <w:i w:val="false"/>
                <w:color w:val="000000"/>
                <w:sz w:val="20"/>
              </w:rPr>
              <w:t>
</w:t>
            </w:r>
            <w:r>
              <w:rPr>
                <w:rFonts w:ascii="Times New Roman"/>
                <w:b w:val="false"/>
                <w:i w:val="false"/>
                <w:color w:val="000000"/>
                <w:sz w:val="20"/>
              </w:rPr>
              <w:t>21-күні</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тұлғаларға көрсетілген курьерлік қызметтердің тарифтері туралы есеп (индексі 1-тариф (курьер)</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тұлғаларға көрсетілген курьерлік қызметтердің тарифтері</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w:t>
            </w:r>
            <w:r>
              <w:br/>
            </w:r>
            <w:r>
              <w:rPr>
                <w:rFonts w:ascii="Times New Roman"/>
                <w:b w:val="false"/>
                <w:i w:val="false"/>
                <w:color w:val="000000"/>
                <w:sz w:val="20"/>
              </w:rPr>
              <w:t>
</w:t>
            </w:r>
            <w:r>
              <w:rPr>
                <w:rFonts w:ascii="Times New Roman"/>
                <w:b w:val="false"/>
                <w:i w:val="false"/>
                <w:color w:val="000000"/>
                <w:sz w:val="20"/>
              </w:rPr>
              <w:t>21-күні</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көлігі кәсіпорындарының жүк тасымалдау тарифтері туралы есеп (индексі 1-тариф (әуе көлігі)</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әуе көлігі кәсіпорындарының жүк тасымалдау тарифтері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w:t>
            </w:r>
            <w:r>
              <w:br/>
            </w:r>
            <w:r>
              <w:rPr>
                <w:rFonts w:ascii="Times New Roman"/>
                <w:b w:val="false"/>
                <w:i w:val="false"/>
                <w:color w:val="000000"/>
                <w:sz w:val="20"/>
              </w:rPr>
              <w:t>
</w:t>
            </w:r>
            <w:r>
              <w:rPr>
                <w:rFonts w:ascii="Times New Roman"/>
                <w:b w:val="false"/>
                <w:i w:val="false"/>
                <w:color w:val="000000"/>
                <w:sz w:val="20"/>
              </w:rPr>
              <w:t>15-күні</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 көлігі кәсіпорындарының жүк тасымалдау тарифтері туралы есеп (индексі 1-тариф (теміржол)</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теміржол көлігі кәсіпорындарының жүк тасымалдау тарифтері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w:t>
            </w:r>
            <w:r>
              <w:br/>
            </w:r>
            <w:r>
              <w:rPr>
                <w:rFonts w:ascii="Times New Roman"/>
                <w:b w:val="false"/>
                <w:i w:val="false"/>
                <w:color w:val="000000"/>
                <w:sz w:val="20"/>
              </w:rPr>
              <w:t>
</w:t>
            </w:r>
            <w:r>
              <w:rPr>
                <w:rFonts w:ascii="Times New Roman"/>
                <w:b w:val="false"/>
                <w:i w:val="false"/>
                <w:color w:val="000000"/>
                <w:sz w:val="20"/>
              </w:rPr>
              <w:t>15-күні</w:t>
            </w:r>
          </w:p>
        </w:tc>
      </w:tr>
      <w:tr>
        <w:trPr>
          <w:trHeight w:val="8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 кәсіпорындарының жүк тасымалдау тарифтері туралы есеп (индексі 1-тариф (автокөлік)</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автомобиль көлігі кәсіпорындарының жүк тасымалдау тарифтері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w:t>
            </w:r>
            <w:r>
              <w:br/>
            </w:r>
            <w:r>
              <w:rPr>
                <w:rFonts w:ascii="Times New Roman"/>
                <w:b w:val="false"/>
                <w:i w:val="false"/>
                <w:color w:val="000000"/>
                <w:sz w:val="20"/>
              </w:rPr>
              <w:t>
</w:t>
            </w:r>
            <w:r>
              <w:rPr>
                <w:rFonts w:ascii="Times New Roman"/>
                <w:b w:val="false"/>
                <w:i w:val="false"/>
                <w:color w:val="000000"/>
                <w:sz w:val="20"/>
              </w:rPr>
              <w:t>16-күні</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Құбыр көлігі кәсіпорындарының жүк тасымалдау тарифтері туралы есеп (индексі 1-тариф (құбыр)</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құбыр көлігі кәсіпорындарының жүк тасымалдау тарифтері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w:t>
            </w:r>
            <w:r>
              <w:br/>
            </w:r>
            <w:r>
              <w:rPr>
                <w:rFonts w:ascii="Times New Roman"/>
                <w:b w:val="false"/>
                <w:i w:val="false"/>
                <w:color w:val="000000"/>
                <w:sz w:val="20"/>
              </w:rPr>
              <w:t>
</w:t>
            </w:r>
            <w:r>
              <w:rPr>
                <w:rFonts w:ascii="Times New Roman"/>
                <w:b w:val="false"/>
                <w:i w:val="false"/>
                <w:color w:val="000000"/>
                <w:sz w:val="20"/>
              </w:rPr>
              <w:t>15-күні</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су көлігі кәсіпорындарының жүк тасымалдау тарифтері туралы есеп (индексі 1-тариф (ішкі су)</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су көлігі кәсіпорындарының жүк тасымалдау тарифтері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w:t>
            </w:r>
            <w:r>
              <w:br/>
            </w:r>
            <w:r>
              <w:rPr>
                <w:rFonts w:ascii="Times New Roman"/>
                <w:b w:val="false"/>
                <w:i w:val="false"/>
                <w:color w:val="000000"/>
                <w:sz w:val="20"/>
              </w:rPr>
              <w:t>
</w:t>
            </w:r>
            <w:r>
              <w:rPr>
                <w:rFonts w:ascii="Times New Roman"/>
                <w:b w:val="false"/>
                <w:i w:val="false"/>
                <w:color w:val="000000"/>
                <w:sz w:val="20"/>
              </w:rPr>
              <w:t>15-күні</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алынған құрылыс материалдарының, бөлшектер мен конструкциялардың бағасы туралы есеп (индексі 3-КҚБ)</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материалдарының, бөлшектер мен конструкциялардың бағасы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кезеңің</w:t>
            </w:r>
            <w:r>
              <w:br/>
            </w:r>
            <w:r>
              <w:rPr>
                <w:rFonts w:ascii="Times New Roman"/>
                <w:b w:val="false"/>
                <w:i w:val="false"/>
                <w:color w:val="000000"/>
                <w:sz w:val="20"/>
              </w:rPr>
              <w:t>
</w:t>
            </w:r>
            <w:r>
              <w:rPr>
                <w:rFonts w:ascii="Times New Roman"/>
                <w:b w:val="false"/>
                <w:i w:val="false"/>
                <w:color w:val="000000"/>
                <w:sz w:val="20"/>
              </w:rPr>
              <w:t>20-күні</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Өткізілген ауылшаруашылық өнімінің және ауылшаруашылық құралымдарына арналған қызметтердің бағасы туралы есеп (индексі 1-АШБ)</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өткізілген ауылшаруашылық өнімінің және ауылшаруашылық құралымдарына арналған қызметтердің бағасы</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w:t>
            </w:r>
            <w:r>
              <w:br/>
            </w:r>
            <w:r>
              <w:rPr>
                <w:rFonts w:ascii="Times New Roman"/>
                <w:b w:val="false"/>
                <w:i w:val="false"/>
                <w:color w:val="000000"/>
                <w:sz w:val="20"/>
              </w:rPr>
              <w:t>
</w:t>
            </w:r>
            <w:r>
              <w:rPr>
                <w:rFonts w:ascii="Times New Roman"/>
                <w:b w:val="false"/>
                <w:i w:val="false"/>
                <w:color w:val="000000"/>
                <w:sz w:val="20"/>
              </w:rPr>
              <w:t>16-күні</w:t>
            </w:r>
          </w:p>
        </w:tc>
      </w:tr>
      <w:tr>
        <w:trPr>
          <w:trHeight w:val="76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Базарларда ауылшаруашылық өнімдерінің бағаларын тіркеу дәптері (индексі Б-200)</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базарларда ауылшаруашылық өнімдерінің бағаларын тіркеу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w:t>
            </w:r>
            <w:r>
              <w:br/>
            </w:r>
            <w:r>
              <w:rPr>
                <w:rFonts w:ascii="Times New Roman"/>
                <w:b w:val="false"/>
                <w:i w:val="false"/>
                <w:color w:val="000000"/>
                <w:sz w:val="20"/>
              </w:rPr>
              <w:t>
</w:t>
            </w:r>
            <w:r>
              <w:rPr>
                <w:rFonts w:ascii="Times New Roman"/>
                <w:b w:val="false"/>
                <w:i w:val="false"/>
                <w:color w:val="000000"/>
                <w:sz w:val="20"/>
              </w:rPr>
              <w:t>10-24-күні</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аулау және акваөсіру өнімінің бағасы туралы есеп (индексі 1-ӨБ (балық)</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аулау және акваөсіру өнімінің бағасы</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w:t>
            </w:r>
            <w:r>
              <w:br/>
            </w:r>
            <w:r>
              <w:rPr>
                <w:rFonts w:ascii="Times New Roman"/>
                <w:b w:val="false"/>
                <w:i w:val="false"/>
                <w:color w:val="000000"/>
                <w:sz w:val="20"/>
              </w:rPr>
              <w:t>
</w:t>
            </w:r>
            <w:r>
              <w:rPr>
                <w:rFonts w:ascii="Times New Roman"/>
                <w:b w:val="false"/>
                <w:i w:val="false"/>
                <w:color w:val="000000"/>
                <w:sz w:val="20"/>
              </w:rPr>
              <w:t>18-күні</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Тұрақтандыру қорларының әлеуметтік маңызы бар азық-түлік тауарларын сатып алу және өткізу бағасы мен көлемі туралы есеп (индексі 1-ТҚ)</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тұрақтандыру қорларының әлеуметтік маңызы бар азық-түлік тауарларын сатып алу және өткізу бағасы мен көлемі</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кезеңнен кейінгі </w:t>
            </w:r>
            <w:r>
              <w:rPr>
                <w:rFonts w:ascii="Times New Roman"/>
                <w:b w:val="false"/>
                <w:i w:val="false"/>
                <w:color w:val="000000"/>
                <w:sz w:val="20"/>
              </w:rPr>
              <w:t>3-күні</w:t>
            </w:r>
          </w:p>
        </w:tc>
      </w:tr>
    </w:tbl>
    <w:bookmarkStart w:name="z32" w:id="21"/>
    <w:p>
      <w:pPr>
        <w:spacing w:after="0"/>
        <w:ind w:left="0"/>
        <w:jc w:val="left"/>
      </w:pPr>
      <w:r>
        <w:rPr>
          <w:rFonts w:ascii="Times New Roman"/>
          <w:b/>
          <w:i w:val="false"/>
          <w:color w:val="000000"/>
        </w:rPr>
        <w:t xml:space="preserve"> 
Еңбек және халықты жұмыспен қамту статистикасы</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5"/>
        <w:gridCol w:w="5200"/>
        <w:gridCol w:w="3533"/>
        <w:gridCol w:w="1034"/>
        <w:gridCol w:w="3628"/>
      </w:tblGrid>
      <w:tr>
        <w:trPr>
          <w:trHeight w:val="30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бойынша есеп (индексі 1-Е)</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бойынша есеп</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кезеңнен кейінгі </w:t>
            </w:r>
            <w:r>
              <w:rPr>
                <w:rFonts w:ascii="Times New Roman"/>
                <w:b w:val="false"/>
                <w:i w:val="false"/>
                <w:color w:val="000000"/>
                <w:sz w:val="20"/>
              </w:rPr>
              <w:t>10-күні</w:t>
            </w:r>
          </w:p>
        </w:tc>
      </w:tr>
      <w:tr>
        <w:trPr>
          <w:trHeight w:val="58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бойынша есеп (индексі 1-Е)</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бойынша есеп</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ақпан</w:t>
            </w:r>
          </w:p>
        </w:tc>
      </w:tr>
      <w:tr>
        <w:trPr>
          <w:trHeight w:val="30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Қызметкерлердің жекелеген лауазымдары мен кәсіптері бойынша жалақы мөлшері туралы есеп (индексі 2-Е (КӘСІП)</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қызметкерлердің жекелеген лауазымдары мен кәсіптері бойынша жалақы мөлшері туралы</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бір рет</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қазан</w:t>
            </w:r>
          </w:p>
        </w:tc>
      </w:tr>
      <w:tr>
        <w:trPr>
          <w:trHeight w:val="9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Зиянды және басқа да қолайсыз еңбек жағдайларында жұмыс істейтін қызметкерлердің саны туралы есеп (индексі 1-Е (еңбек жағдайы)</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зиянды және басқа да қолайсыз еңбек жағдайларында жұмыс істейтін қызметкерлердің саны туралы</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қаңтар</w:t>
            </w:r>
          </w:p>
        </w:tc>
      </w:tr>
      <w:tr>
        <w:trPr>
          <w:trHeight w:val="79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 және орта кәсіпорындардағы кадрлар саны оларға қажеттілік туралы есеп (индексі 1-Е (бос жұмыс орны)</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 және орта кәсіпорындардағы кадрларға қажеттілік және саны туралы</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бір рет</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қаңтар</w:t>
            </w:r>
          </w:p>
        </w:tc>
      </w:tr>
      <w:tr>
        <w:trPr>
          <w:trHeight w:val="1650" w:hRule="atLeast"/>
        </w:trPr>
        <w:tc>
          <w:tcPr>
            <w:tcW w:w="6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2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жұмыспен қамтылуын іріктеп зерттеу сауалнамасы (индексі Т-001)</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жұмыспен қамтылуын іріктеп зерттеу</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қаңтар, 17 ақпан, 17 наурыз, 21 сәуір, 19 мамыр, 16 маусым, 21 шілде, 18 тамыз, 22 қыркүйек, 20 қазан, 17 қараша, 22 желтоқсан</w:t>
            </w:r>
          </w:p>
        </w:tc>
      </w:tr>
      <w:tr>
        <w:trPr>
          <w:trHeight w:val="16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жұмыспен қамтылуын іріктеп зерттеу</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тоқсанына бір рет</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ақпан, 28 мамыр, 27 тамыз, 26 қараша</w:t>
            </w:r>
          </w:p>
        </w:tc>
      </w:tr>
      <w:tr>
        <w:trPr>
          <w:trHeight w:val="57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Лайықты еңбек (индексі Т-004)</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«Лайықты еңбек» Т-001 нысанына модуль</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қараша</w:t>
            </w:r>
          </w:p>
        </w:tc>
      </w:tr>
    </w:tbl>
    <w:bookmarkStart w:name="z33" w:id="22"/>
    <w:p>
      <w:pPr>
        <w:spacing w:after="0"/>
        <w:ind w:left="0"/>
        <w:jc w:val="left"/>
      </w:pPr>
      <w:r>
        <w:rPr>
          <w:rFonts w:ascii="Times New Roman"/>
          <w:b/>
          <w:i w:val="false"/>
          <w:color w:val="000000"/>
        </w:rPr>
        <w:t xml:space="preserve"> 
Тұрмыс деңгейі және үй шаруашылықтарын зерттеу статистикасы</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5"/>
        <w:gridCol w:w="5206"/>
        <w:gridCol w:w="3526"/>
        <w:gridCol w:w="1035"/>
        <w:gridCol w:w="3628"/>
      </w:tblGrid>
      <w:tr>
        <w:trPr>
          <w:trHeight w:val="19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тұрмыс сапасы (индексі D-002)</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тұрмыс сапасы</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бір</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наурыз</w:t>
            </w:r>
          </w:p>
        </w:tc>
      </w:tr>
      <w:tr>
        <w:trPr>
          <w:trHeight w:val="30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шығыстарды есепке алу күнделігі (индексі D 003)</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шаруашылықтарының шығыстары туралы</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қаңтар, 14 сәуір, 14 шілде, 14 қазан</w:t>
            </w:r>
          </w:p>
        </w:tc>
      </w:tr>
      <w:tr>
        <w:trPr>
          <w:trHeight w:val="94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шаруашылықтарының табыстары мен шығыстары бойынша тоқсан сайынғы сұрақнама (индексі D 004)</w:t>
            </w:r>
          </w:p>
        </w:tc>
        <w:tc>
          <w:tcPr>
            <w:tcW w:w="35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шаруашылықтарының шығыстары мен табыстары туралы</w:t>
            </w:r>
          </w:p>
        </w:tc>
        <w:tc>
          <w:tcPr>
            <w:tcW w:w="10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3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қаңтар, 21 сәуір, 21 шілде, 22 қазан</w:t>
            </w:r>
          </w:p>
        </w:tc>
      </w:tr>
      <w:tr>
        <w:trPr>
          <w:trHeight w:val="94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 сайынғы шығыстар мен табыстарды есепке алу журналы (индексі D 005)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8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сұхбатқа арналған сұрақнама (индексі D 006)</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шаруашылықтарындағы жайластыру және қолда бар жер учаскелері, мал және техника туралы мәліметтер</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желтоқсан</w:t>
            </w:r>
          </w:p>
        </w:tc>
      </w:tr>
      <w:tr>
        <w:trPr>
          <w:trHeight w:val="300" w:hRule="atLeast"/>
        </w:trPr>
        <w:tc>
          <w:tcPr>
            <w:tcW w:w="6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2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шаруашылығы құрамының бақылау карточкасы (индексі D 008)</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шаруашылықтарының құрамы туралы</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қаңтар, 21 сәуір, 21 шілде, 22 қазан</w:t>
            </w:r>
          </w:p>
        </w:tc>
      </w:tr>
      <w:tr>
        <w:trPr>
          <w:trHeight w:val="7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шаруашылықтарының әлеуметтік-демографиялық сипаттамалары</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ақпан</w:t>
            </w:r>
          </w:p>
        </w:tc>
      </w:tr>
    </w:tbl>
    <w:bookmarkStart w:name="z34" w:id="23"/>
    <w:p>
      <w:pPr>
        <w:spacing w:after="0"/>
        <w:ind w:left="0"/>
        <w:jc w:val="left"/>
      </w:pPr>
      <w:r>
        <w:rPr>
          <w:rFonts w:ascii="Times New Roman"/>
          <w:b/>
          <w:i w:val="false"/>
          <w:color w:val="000000"/>
        </w:rPr>
        <w:t xml:space="preserve"> 
Әлеуметтік статистика</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8"/>
        <w:gridCol w:w="5198"/>
        <w:gridCol w:w="3526"/>
        <w:gridCol w:w="1035"/>
        <w:gridCol w:w="3633"/>
      </w:tblGrid>
      <w:tr>
        <w:trPr>
          <w:trHeight w:val="64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оқу орнынан кейінгі білім беру туралы есеп (индексі 1-НК)</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оқу орнынан кейінгі білім беру туралы</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жылға 5 қаңтарда, 2014 жылға 5 қазанда</w:t>
            </w:r>
          </w:p>
        </w:tc>
      </w:tr>
      <w:tr>
        <w:trPr>
          <w:trHeight w:val="40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туралы есеп (индексі 2-НК)</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туралы</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қазан</w:t>
            </w:r>
          </w:p>
        </w:tc>
      </w:tr>
      <w:tr>
        <w:trPr>
          <w:trHeight w:val="43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оқу орнының есебі (индексі 3-НК)</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оқу орындары туралы</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қазан</w:t>
            </w:r>
          </w:p>
        </w:tc>
      </w:tr>
      <w:tr>
        <w:trPr>
          <w:trHeight w:val="75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Тұруды қамтамасыз ете отырып әлеуметтік қызмет көрсетуді ұсыну есебі (индексі 3-әлеуметтік қамсыздандыру)</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тұруды қамтамасыз ете отырып әлеуметтік қызмет көрсететін ұйымдар туралы</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сәуір</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қызметімен байланысты жарақаттану және кәсіптік сырқаттар туралы есеп (индексі 7-ЖКС)</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қызметімен байланысты жарақаттану және кәсіптік сырқаттар туралы</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ақпан</w:t>
            </w:r>
          </w:p>
        </w:tc>
      </w:tr>
      <w:tr>
        <w:trPr>
          <w:trHeight w:val="99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ұйымдарының қаржы-шаруашылық қызметінің негізгі көрсеткіштері туралы есеп (индексі Әлеуметтік қаржы (денсаулық сақтау)</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(әлеуметтік қызмет) ұйымдарының қаржы-шаруашылық қызметінің негізгі көрсеткіштері туралы</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сәуір</w:t>
            </w:r>
          </w:p>
        </w:tc>
      </w:tr>
      <w:tr>
        <w:trPr>
          <w:trHeight w:val="6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ұйымдарының қаржы-шаруашылық қызметінің негізгі көрсеткіштері туралы есеп (индексі Әлеуметтік қаржы (білім беру)</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ұйымдарының қаржы-шаруашылық қызметінің негізгі көрсеткіштері туралы</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сәуір</w:t>
            </w:r>
          </w:p>
        </w:tc>
      </w:tr>
      <w:tr>
        <w:trPr>
          <w:trHeight w:val="96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мен әлеуметтік қызметтерді көрсету саласындағы көрсетілген қызметтердің көлемі туралы есеп (индексі Қызметтер (денсаулық)</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және әлеуметтік қызметтер көрсету саласында көрсетілген қызметтердің көлемі туралы</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кезеңнен кейінгі 10-күні</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көрсеткен қызметтер көлемі туралы есеп (индексі Білім беру қызметтері)</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ұйымдарының көрсеткен қызметтер көлемі туралы</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кезеңнен кейінгі 10-күні</w:t>
            </w:r>
          </w:p>
        </w:tc>
      </w:tr>
      <w:tr>
        <w:trPr>
          <w:trHeight w:val="72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ұйымдарының желілері, кадрлар және қызметі туралы есеп (индексі 1-денсаулық)</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желілер, кадрлар және қызметтер туралы</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қаңтар</w:t>
            </w:r>
          </w:p>
        </w:tc>
      </w:tr>
      <w:tr>
        <w:trPr>
          <w:trHeight w:val="40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ұйымның есебі (индексі 85-К)</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ұйымдар туралы</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қаңтар</w:t>
            </w:r>
          </w:p>
        </w:tc>
      </w:tr>
      <w:tr>
        <w:trPr>
          <w:trHeight w:val="97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Гендерлік ерекшелігі есебімен мүгедектігі бар 18 және одан жоғары жастағы тұлғалардың өмір сапасы (сұрақнама) (индексі ЕМ)</w:t>
            </w:r>
          </w:p>
        </w:tc>
        <w:tc>
          <w:tcPr>
            <w:tcW w:w="35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гендерлік ерекшелігі есебімен мүгедектігі бар тұлғалардың өмір сапасы</w:t>
            </w:r>
          </w:p>
        </w:tc>
        <w:tc>
          <w:tcPr>
            <w:tcW w:w="10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w:t>
            </w:r>
          </w:p>
        </w:tc>
        <w:tc>
          <w:tcPr>
            <w:tcW w:w="3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маусым</w:t>
            </w:r>
          </w:p>
        </w:tc>
      </w:tr>
      <w:tr>
        <w:trPr>
          <w:trHeight w:val="126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Гендерлік ерекшелігі есебімен мүгедектігі бар 18 дейінгі жастағы балалардың өмір сапасы (сұрақнама) (индексі БМ)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bookmarkStart w:name="z35" w:id="24"/>
    <w:p>
      <w:pPr>
        <w:spacing w:after="0"/>
        <w:ind w:left="0"/>
        <w:jc w:val="left"/>
      </w:pPr>
      <w:r>
        <w:rPr>
          <w:rFonts w:ascii="Times New Roman"/>
          <w:b/>
          <w:i w:val="false"/>
          <w:color w:val="000000"/>
        </w:rPr>
        <w:t xml:space="preserve"> 
Конъюнктуралық зерттеулер</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5"/>
        <w:gridCol w:w="5203"/>
        <w:gridCol w:w="3526"/>
        <w:gridCol w:w="1035"/>
        <w:gridCol w:w="3631"/>
      </w:tblGrid>
      <w:tr>
        <w:trPr>
          <w:trHeight w:val="76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кәсіпорындарының қызметін конъюнктуралық зерттеу сауалнамасы (индексі ӨК-001)</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кәсіпорындарының қызметін конъюнктуралық зерттеу</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 25-күні</w:t>
            </w:r>
          </w:p>
        </w:tc>
      </w:tr>
      <w:tr>
        <w:trPr>
          <w:trHeight w:val="6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кәсіпорындарының қызметін конъюнктуралық зерттеу сауалнамасы (индексі АШК-001)</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кәсіпорындарының қызметін конъюнктуралық зерттеу</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 соңғы айының 25-күні</w:t>
            </w:r>
          </w:p>
        </w:tc>
      </w:tr>
      <w:tr>
        <w:trPr>
          <w:trHeight w:val="8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ұйымдарының қызметін конъюнктуралық зерттеу сауалнамасы  (индексі ҚК-002)</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ұйымдарының қызметін конъюнктуралық зерттеу</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 соңғы айының 25-күні</w:t>
            </w:r>
          </w:p>
        </w:tc>
      </w:tr>
      <w:tr>
        <w:trPr>
          <w:trHeight w:val="87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кәсіпорындарының қызметін конъюнктуралық зерттеу сауалнамасы (индексі БК-1)</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кәсіпорындарының қызметін конъюнктуралық зерттеу</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 соңғы айының 25-күні</w:t>
            </w:r>
          </w:p>
        </w:tc>
      </w:tr>
      <w:tr>
        <w:trPr>
          <w:trHeight w:val="88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кәсіпорындарының қызметін конъюнктуралық зерттеу сауалнамасы (индексі СК-001)</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кәсіпорындарының қызметін конъюнктуралық зерттеу</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 30-күні</w:t>
            </w:r>
          </w:p>
        </w:tc>
      </w:tr>
      <w:tr>
        <w:trPr>
          <w:trHeight w:val="88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кәсіпорындарының қызметін конъюнктуралық зерттеу сауалнамасы (индексі ККК-1)</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кәсіпорындарының қызметін конъюнктуралық зерттеу</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 соңғы айының 25-күні</w:t>
            </w:r>
          </w:p>
        </w:tc>
      </w:tr>
      <w:tr>
        <w:trPr>
          <w:trHeight w:val="91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ұйымдардың қызметін конъюнктуралық зерттеу сауалнамасы (индексі ТКК-001)</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ұйымдардың қызметін конъюнктуралық зерттеу</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 соңғы айының 25-күні</w:t>
            </w:r>
          </w:p>
        </w:tc>
      </w:tr>
    </w:tbl>
    <w:bookmarkStart w:name="z36" w:id="25"/>
    <w:p>
      <w:pPr>
        <w:spacing w:after="0"/>
        <w:ind w:left="0"/>
        <w:jc w:val="left"/>
      </w:pPr>
      <w:r>
        <w:rPr>
          <w:rFonts w:ascii="Times New Roman"/>
          <w:b/>
          <w:i w:val="false"/>
          <w:color w:val="000000"/>
        </w:rPr>
        <w:t xml:space="preserve"> 
Тіркелімдерді жүргізуге арналған зерттеулер</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3"/>
        <w:gridCol w:w="5088"/>
        <w:gridCol w:w="3526"/>
        <w:gridCol w:w="1035"/>
        <w:gridCol w:w="3628"/>
      </w:tblGrid>
      <w:tr>
        <w:trPr>
          <w:trHeight w:val="78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кәсіпорындарға пікіртерім жүргізу (индексі W-004)</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кәсіпорындарға пікіртерім жүргізу</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кәсіпорынның мемлекеттік тіркелген күнінен бастап күнтізбелік 30 күн ішінде</w:t>
            </w:r>
          </w:p>
        </w:tc>
      </w:tr>
      <w:tr>
        <w:trPr>
          <w:trHeight w:val="48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 түрлері туралы есеп (индексі 1-СТ)</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 түрлері туралы есеп</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бір рет</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қазан</w:t>
            </w:r>
          </w:p>
        </w:tc>
      </w:tr>
      <w:tr>
        <w:trPr>
          <w:trHeight w:val="168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 немесе фермер қожалықтарындағы мал мен құстың, ауыл шаруашылығы техникасының және құрылыстардың нақты бары туралы мәліметтер (индексі 6-м (фермер)</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 немесе фермер қожалықтарындағы мал мен құстың, ауыл шаруашылығы техникасының және құрылыстардың нақты бары туралы мәліметтер</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жартыжылдық</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қаңтар, 15 шілде</w:t>
            </w:r>
          </w:p>
        </w:tc>
      </w:tr>
      <w:tr>
        <w:trPr>
          <w:trHeight w:val="127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шаруашылықтарындағы мал мен құстың, ауыл шаруашылығы техникасының және құрылыстардың нақты бары туралы мәліметтер (индексі 7-м (халық)</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шаруашылықтарындағы мал мен құстың, ауыл шаруашылығы техникасының және құрылыстардың нақты бары туралы мәліметтер</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жартыжылдық</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қаңтар, 15 шілде</w:t>
            </w:r>
          </w:p>
        </w:tc>
      </w:tr>
      <w:tr>
        <w:trPr>
          <w:trHeight w:val="100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 немесе фермер қожалықтарындағы жердің және егістік алқабының нақты бары туралы мәліметтер (индексі 6-ө (фермер)</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 немесе фермер қожалықтарындағы жердің және егістік алқабының нақты бары туралы мәліметтер</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шілде</w:t>
            </w:r>
          </w:p>
        </w:tc>
      </w:tr>
      <w:tr>
        <w:trPr>
          <w:trHeight w:val="30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шаруашылықтарындағы жердің нақты бары туралы мәліметтер (индексі 7-ө (халық)</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шаруашылықтарындағы жердің нақты бары туралы мәліметтер</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шілде</w:t>
            </w:r>
          </w:p>
        </w:tc>
      </w:tr>
      <w:tr>
        <w:trPr>
          <w:trHeight w:val="30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елді мекендердегі тұрғын үйлерді зерттеу (индексі 1-ТҚ)</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қалалық елді мекендердегі тұрғын үйлерді зерттеу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сәуір</w:t>
            </w:r>
          </w:p>
        </w:tc>
      </w:tr>
    </w:tbl>
    <w:bookmarkStart w:name="z37" w:id="26"/>
    <w:p>
      <w:pPr>
        <w:spacing w:after="0"/>
        <w:ind w:left="0"/>
        <w:jc w:val="left"/>
      </w:pPr>
      <w:r>
        <w:rPr>
          <w:rFonts w:ascii="Times New Roman"/>
          <w:b/>
          <w:i w:val="false"/>
          <w:color w:val="000000"/>
        </w:rPr>
        <w:t xml:space="preserve"> 
Респонденттер мен пайдаланушыларды зерттеу</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5"/>
        <w:gridCol w:w="5206"/>
        <w:gridCol w:w="3525"/>
        <w:gridCol w:w="1035"/>
        <w:gridCol w:w="3629"/>
      </w:tblGrid>
      <w:tr>
        <w:trPr>
          <w:trHeight w:val="30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Респонденттердің пікіртерімі (индексі Q-001)</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респонденттердің пікіртерімі</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бір рет</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қыркүйек</w:t>
            </w:r>
          </w:p>
        </w:tc>
      </w:tr>
      <w:tr>
        <w:trPr>
          <w:trHeight w:val="58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Пайдаланушылардың пікіртерімі (индексі Q-002)</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пайдаланушылардың пікіртерімі</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бір рет</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қыркүйек</w:t>
            </w:r>
          </w:p>
        </w:tc>
      </w:tr>
    </w:tbl>
    <w:bookmarkStart w:name="z38" w:id="27"/>
    <w:p>
      <w:pPr>
        <w:spacing w:after="0"/>
        <w:ind w:left="0"/>
        <w:jc w:val="left"/>
      </w:pPr>
      <w:r>
        <w:rPr>
          <w:rFonts w:ascii="Times New Roman"/>
          <w:b/>
          <w:i w:val="false"/>
          <w:color w:val="000000"/>
        </w:rPr>
        <w:t xml:space="preserve"> 
Энергетика және қоршаған орта статистикасы</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5"/>
        <w:gridCol w:w="5204"/>
        <w:gridCol w:w="3527"/>
        <w:gridCol w:w="1035"/>
        <w:gridCol w:w="3629"/>
      </w:tblGrid>
      <w:tr>
        <w:trPr>
          <w:trHeight w:val="30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Тауарлық және сұйытылған табиғи газды бөлу туралы есеп (индексі 1-ГАЗ)</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тауарлық және сұйытылған табиғи газды бөлу туралы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қаңтар</w:t>
            </w:r>
          </w:p>
        </w:tc>
      </w:tr>
      <w:tr>
        <w:trPr>
          <w:trHeight w:val="58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құбыры, кәріз және олардың жеке желілерінің жұмыстары туралы есеп  (индексі 1-СК)</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құбыры, кәріз және олардың жеке желілерінің жұмыстары туралы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ақпан</w:t>
            </w:r>
          </w:p>
        </w:tc>
      </w:tr>
      <w:tr>
        <w:trPr>
          <w:trHeight w:val="30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станциялары мен қазандықтардың жұмысы туралы есеп (индексі 6-ТК)</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 станциялары мен қазандықтардың жұмысы туралы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наурыз</w:t>
            </w:r>
          </w:p>
        </w:tc>
      </w:tr>
      <w:tr>
        <w:trPr>
          <w:trHeight w:val="7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энергиясын өндіру, бөлу және тұтыну туралы есеп (индексі 24-энергетика)</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энергиясын өндіру, бөлу және тұтыну</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сәуір</w:t>
            </w:r>
          </w:p>
        </w:tc>
      </w:tr>
      <w:tr>
        <w:trPr>
          <w:trHeight w:val="30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қалдықтарды жинау және шығару туралы есеп (индексі 1-қалдықтар)</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қалдықтарды жинау және шығару туралы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мамыр</w:t>
            </w:r>
          </w:p>
        </w:tc>
      </w:tr>
      <w:tr>
        <w:trPr>
          <w:trHeight w:val="30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Қалдықтарды іріктеу, пайдаға асыру және сақтау туралы есеп (индексі 2-қалдықтар)</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қалдықтарды іріктеу, пайдаға асыру және сақтау туралы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мамыр</w:t>
            </w:r>
          </w:p>
        </w:tc>
      </w:tr>
      <w:tr>
        <w:trPr>
          <w:trHeight w:val="45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Атмосфералық ауаны қорғау туралы есеп (индексі 2-ТП (ауа)</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атмосфералық ауаны қорғау туралы</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қаңтар</w:t>
            </w:r>
          </w:p>
        </w:tc>
      </w:tr>
      <w:tr>
        <w:trPr>
          <w:trHeight w:val="30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қорғауға жұмсалған шығындар туралы есеп (индексі 4-ҚО)</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қорғауға жұмсалған шығындар туралы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ақпан </w:t>
            </w:r>
          </w:p>
        </w:tc>
      </w:tr>
      <w:tr>
        <w:trPr>
          <w:trHeight w:val="30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Энергияның жаңғыртылмалы көздерін қолдану объектілері бар кәсіпорындарды зерттеу сауалнамасы  (индексі ЖЭК-001)</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энергияның жаңғыртылмалы көздерін қолдану объектілері бар кәсіпорындарды зерттеу сауалнамасы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наурыз</w:t>
            </w:r>
          </w:p>
        </w:tc>
      </w:tr>
    </w:tbl>
    <w:bookmarkStart w:name="z39" w:id="28"/>
    <w:p>
      <w:pPr>
        <w:spacing w:after="0"/>
        <w:ind w:left="0"/>
        <w:jc w:val="left"/>
      </w:pPr>
      <w:r>
        <w:rPr>
          <w:rFonts w:ascii="Times New Roman"/>
          <w:b/>
          <w:i w:val="false"/>
          <w:color w:val="000000"/>
        </w:rPr>
        <w:t xml:space="preserve"> 
2. Ведомстволық статистикалық байқаулар</w:t>
      </w:r>
    </w:p>
    <w:bookmarkEnd w:id="28"/>
    <w:bookmarkStart w:name="z40" w:id="29"/>
    <w:p>
      <w:pPr>
        <w:spacing w:after="0"/>
        <w:ind w:left="0"/>
        <w:jc w:val="left"/>
      </w:pPr>
      <w:r>
        <w:rPr>
          <w:rFonts w:ascii="Times New Roman"/>
          <w:b/>
          <w:i w:val="false"/>
          <w:color w:val="000000"/>
        </w:rPr>
        <w:t xml:space="preserve"> 
Қазақстан Республикасы Еңбек және халықты әлеуметтік қорғау</w:t>
      </w:r>
      <w:r>
        <w:br/>
      </w:r>
      <w:r>
        <w:rPr>
          <w:rFonts w:ascii="Times New Roman"/>
          <w:b/>
          <w:i w:val="false"/>
          <w:color w:val="000000"/>
        </w:rPr>
        <w:t>
министрлігі</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5"/>
        <w:gridCol w:w="5200"/>
        <w:gridCol w:w="3528"/>
        <w:gridCol w:w="1035"/>
        <w:gridCol w:w="3632"/>
      </w:tblGrid>
      <w:tr>
        <w:trPr>
          <w:trHeight w:val="30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тәрбиеленетін және оқитын мүгедек балаларға материалдық қамсыздандыруды тағайындау және төлеу туралы есеп (индексі 2-материалдық қамсыздандыру)</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үйде тәрбиеленетін және оқитын мүгедек балаларға материалдық қамсыздандыруды тағайындау және төлеу туралы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кезеңнен кейінгі 15-күні</w:t>
            </w:r>
          </w:p>
        </w:tc>
      </w:tr>
      <w:tr>
        <w:trPr>
          <w:trHeight w:val="30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тағайындау және төлеу туралы есеп (индексі 3-тұрғын үй көмегі)</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тағайындау және төлеу туралы</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кезеңнен кейінгі 15-күні</w:t>
            </w:r>
          </w:p>
        </w:tc>
      </w:tr>
      <w:tr>
        <w:trPr>
          <w:trHeight w:val="30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әлеуметтік қолдау және еңбек нарығындағы жағдай туралы есеп (индексі 2-Е (еңбек нарығы)</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жұмыссыздарды әлеуметтік қолдау және еңбек нарығындағы жағдай туралы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кезеңнен кейінгі 10-күні</w:t>
            </w:r>
          </w:p>
        </w:tc>
      </w:tr>
      <w:tr>
        <w:trPr>
          <w:trHeight w:val="30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делдалдығы үшін өтініш берген азаматтардың саны туралы есеп (индексі 1-Е (жұмысқа орналастыру)</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делдалдығы үшін өтініш берген азаматтардың саны туралы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кезеңнен кейінгі 2-күні</w:t>
            </w:r>
          </w:p>
        </w:tc>
      </w:tr>
      <w:tr>
        <w:trPr>
          <w:trHeight w:val="30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Зейнетақылар мен жәрдемақыларды тағайындау және төлеу туралы есеп (индексі 1-Әлеуметтік)</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зейнетақылар мен жәрдемақыларды тағайындау және төлеу туралы</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кезеңнен кейінгі 30-күні</w:t>
            </w:r>
          </w:p>
        </w:tc>
      </w:tr>
      <w:tr>
        <w:trPr>
          <w:trHeight w:val="30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Зейнетақылар мен жәрдемақыларды алушылардың саны және оларға тағайындалған айлық зейнетақылар мен жәрдемақылардың сомасы туралы есеп (индексі 3-Соц)</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зейнетақылар мен жәрдемақыларды алушылардың саны және оларға тағайындалған айлық зейнетақылар мен жәрдемақылардың сомасы туралы</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жартыжылдық</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кезеңнен кейінгі 30-күні</w:t>
            </w:r>
          </w:p>
        </w:tc>
      </w:tr>
      <w:tr>
        <w:trPr>
          <w:trHeight w:val="111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меншік жұмыспен қамту агенттіктеріне еңбек делдалдығы үшін өтініш берген азаматтардың саны туралы есеп (индексі 3-Е (жұмысқа орналастыру)</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меншік жұмыспен қамту агенттіктеріне еңбек делдалдығы үшін өтініш берген азаматтардың саны туралы</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кезеңнен кейінгі 1-күні</w:t>
            </w:r>
          </w:p>
        </w:tc>
      </w:tr>
      <w:tr>
        <w:trPr>
          <w:trHeight w:val="129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Жасырын жұмыссыздық жөніндегі мәлімет (қысқартылған және жұмыспен ішінара қамтылған қызметкерлер, жалақы бойынша берешек жөнінде) (индексі 3-ЕН (жасырын жұмыссыздық)</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жасырын жұмыссыздық жөніндегі мәлімет (қысқартылған және жұмыспен ішінара қамтылған қызметкерлер, жалақы бойынша берешек жөнінде)</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кезеңнен кейінгі 3-күні</w:t>
            </w:r>
          </w:p>
        </w:tc>
      </w:tr>
    </w:tbl>
    <w:bookmarkStart w:name="z41" w:id="30"/>
    <w:p>
      <w:pPr>
        <w:spacing w:after="0"/>
        <w:ind w:left="0"/>
        <w:jc w:val="left"/>
      </w:pPr>
      <w:r>
        <w:rPr>
          <w:rFonts w:ascii="Times New Roman"/>
          <w:b/>
          <w:i w:val="false"/>
          <w:color w:val="000000"/>
        </w:rPr>
        <w:t xml:space="preserve"> 
Қазақстан Республикасы Ішкі істер министрлігі</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8"/>
        <w:gridCol w:w="5318"/>
        <w:gridCol w:w="3527"/>
        <w:gridCol w:w="1036"/>
        <w:gridCol w:w="3631"/>
      </w:tblGrid>
      <w:tr>
        <w:trPr>
          <w:trHeight w:val="70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Босқындар туралы есеп (индексі 8-КҚ)</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босқындар туралы</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жартыжылдық</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қаңтар, 20 шілде</w:t>
            </w:r>
          </w:p>
        </w:tc>
      </w:tr>
    </w:tbl>
    <w:bookmarkStart w:name="z42" w:id="31"/>
    <w:p>
      <w:pPr>
        <w:spacing w:after="0"/>
        <w:ind w:left="0"/>
        <w:jc w:val="left"/>
      </w:pPr>
      <w:r>
        <w:rPr>
          <w:rFonts w:ascii="Times New Roman"/>
          <w:b/>
          <w:i w:val="false"/>
          <w:color w:val="000000"/>
        </w:rPr>
        <w:t xml:space="preserve"> 
Қазақстан Республикасы Қаржы министрлігі</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9"/>
        <w:gridCol w:w="5377"/>
        <w:gridCol w:w="3528"/>
        <w:gridCol w:w="1036"/>
        <w:gridCol w:w="3630"/>
      </w:tblGrid>
      <w:tr>
        <w:trPr>
          <w:trHeight w:val="127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Үкіметтік және мемлекет кепілдік берген, мемлекет кепілгерлігімен берілетін қарыздарды игеру және өтеу туралы есеп (индексі 1-ОПЗ)</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үкіметтік және мемлекет кепілдік берген, мемлекет кепілгерлігімен берілетін қарыздарды игеру және өтеу туралы</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кезеңнен кейінгі 5-күні</w:t>
            </w:r>
          </w:p>
        </w:tc>
      </w:tr>
    </w:tbl>
    <w:bookmarkStart w:name="z43" w:id="32"/>
    <w:p>
      <w:pPr>
        <w:spacing w:after="0"/>
        <w:ind w:left="0"/>
        <w:jc w:val="left"/>
      </w:pPr>
      <w:r>
        <w:rPr>
          <w:rFonts w:ascii="Times New Roman"/>
          <w:b/>
          <w:i w:val="false"/>
          <w:color w:val="000000"/>
        </w:rPr>
        <w:t xml:space="preserve"> 
Қазақстан Республикасы Қоршаған ортаны қорғау министрлігі</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8"/>
        <w:gridCol w:w="5197"/>
        <w:gridCol w:w="3526"/>
        <w:gridCol w:w="1038"/>
        <w:gridCol w:w="3631"/>
      </w:tblGrid>
      <w:tr>
        <w:trPr>
          <w:trHeight w:val="6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алу, пайдалану және суды бұру туралы есеп (индексі 2-ТП (сушар)</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алу, пайдалану және суды бұру туралы</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қажеттіліктері үшін суды пайдаланушылар есептік жылдың 1 желтоқсанынан кешіктірмей, басқа суды пайдаланушылар 10 қантарда</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 кесу, орманға күтім жасау шаралары, сүрек босату, шырын ағызу және жанама орман пайдалану бойынша есеп (индексі 3 (жылдық)</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ағаш кесу, орманға күтім жасау шаралары, сүрек босату, шырын ағызу және жанама орман пайдалану туралы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қаңтар</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қорының мемлекеттік есебі және орман қорын мемлекеттік орман қорының санаттары және жерлер бойынша бөлу (индексі 1)</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қорының мемлекеттік есебі және орман қорын мемлекеттік орман қорының санаттары және жерлер бойынша бөлу</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наурыз</w:t>
            </w:r>
          </w:p>
        </w:tc>
      </w:tr>
      <w:tr>
        <w:trPr>
          <w:trHeight w:val="8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көмкерген жерлердің алқаптары мен қорларын басым тұқымдар мен жас топтары бойынша бөлу туралы есеп (индексі 2)</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көмкерген жерлердің алқаптары мен қорларын басым тұқымдар мен жас топтары бойынша бөлу туралы</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жылда бір рет</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наурыз</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Кеспеағаштардағы сүрек қалдықтары және ағаш кесілген жерлерді тазарту туралы (индексі 4-ОШ (орман шаруашылығы)</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кеспеағаштардағы сүрек қалдықтары және ағаш кесілген жерлерді тазарту туралы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маусым</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дақылдарымен жұмыс туралы және орманды қалпына келтіру туралы есеп (индексі 8-ОШ)</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дақылдарымен жұмыс туралы және орманды қалпына келтіру туралы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қараша</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Кеспеағаш қорын әзірлеу және беру, оның тұқымдық құрамы мен тауарлық құрылымы туралы есеп (индексі 13 ОШ (орман шаруашылығы)</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кеспеағаш қорын әзірлеу және беру, оның тұқымдық құрамы мен тауарлық құрылымы туралы есеп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бір рет</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қазан</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Ағаштар мен бұталар тұқымдарының себу сапасы туралы есеп (индексі 17 ОШ (орман шаруашылығы)</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ағаштар мен бұталар тұқымдарының себу сапасы туралы есеп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қаңтар</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өрттері туралы есеп (индексі 1 өрт (орман)</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өрттері туралы есеп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онкүндік</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айдың 9, 19, 29-күндері</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заңнамасын бұзу туралы есеп (индексі 5 орманша)</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заңнамасын бұзу туралы есеп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кезеңнен кейінгі 1-күні</w:t>
            </w:r>
          </w:p>
        </w:tc>
      </w:tr>
      <w:tr>
        <w:trPr>
          <w:trHeight w:val="69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ресурстарын босату және орман табысының түсуі туралы есеп (индексі ОТ)</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ресурстарын босату және орман табысының түсуі туралы есеп</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кезеңнен кейінгі 10-күні</w:t>
            </w:r>
          </w:p>
        </w:tc>
      </w:tr>
    </w:tbl>
    <w:bookmarkStart w:name="z44" w:id="33"/>
    <w:p>
      <w:pPr>
        <w:spacing w:after="0"/>
        <w:ind w:left="0"/>
        <w:jc w:val="left"/>
      </w:pPr>
      <w:r>
        <w:rPr>
          <w:rFonts w:ascii="Times New Roman"/>
          <w:b/>
          <w:i w:val="false"/>
          <w:color w:val="000000"/>
        </w:rPr>
        <w:t xml:space="preserve"> 
Қазақстан Республикасы Мұнай және газ министрлігі</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5"/>
        <w:gridCol w:w="5197"/>
        <w:gridCol w:w="3530"/>
        <w:gridCol w:w="1036"/>
        <w:gridCol w:w="3632"/>
      </w:tblGrid>
      <w:tr>
        <w:trPr>
          <w:trHeight w:val="30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 өндіру саласы бойынша ұйымдастырушылық-техникалық іс-шараларын орындау туралы есеп (индексі ҰТШ) </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 өндіру саласы бойынша ұйымдастырушылық-техникалық іс-шараларын орындау туралы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кезеңнен кейінгі </w:t>
            </w:r>
            <w:r>
              <w:rPr>
                <w:rFonts w:ascii="Times New Roman"/>
                <w:b w:val="false"/>
                <w:i w:val="false"/>
                <w:color w:val="000000"/>
                <w:sz w:val="20"/>
              </w:rPr>
              <w:t>5-күні</w:t>
            </w:r>
          </w:p>
        </w:tc>
      </w:tr>
      <w:tr>
        <w:trPr>
          <w:trHeight w:val="30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Қысқа әзірлік бойынша ұйымдық-техникалық іс-шаралардың орындауы туралы есеп (индексі ҚЫС) </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қысқа әзірлік бойынша ұйымдық-техникалық іс-шаралардың орындауы туралы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маусымдық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қазан </w:t>
            </w:r>
          </w:p>
        </w:tc>
      </w:tr>
      <w:tr>
        <w:trPr>
          <w:trHeight w:val="30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Кәсіпорындардағы еңбек жағдайларының жай-күйі туралы есеп (индексі КЕЖ) </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кәсіпорындардағы еңбек жағдайларының жай-күйі туралы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қаңтар</w:t>
            </w:r>
          </w:p>
        </w:tc>
      </w:tr>
      <w:tr>
        <w:trPr>
          <w:trHeight w:val="30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Ұңғымаларды жою туралы есеп (индексі ҰЖО)</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ұңғымаларды жою туралы есеп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кезеңнен кейінгі 5-күні</w:t>
            </w:r>
          </w:p>
        </w:tc>
      </w:tr>
      <w:tr>
        <w:trPr>
          <w:trHeight w:val="30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Ұңғымаларды жөндеу туралы есеп (индексі ҰЖӨ)</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ұңғымаларды жөндеу туралы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кезеңнен кейінгі 5-күні</w:t>
            </w:r>
          </w:p>
        </w:tc>
      </w:tr>
      <w:tr>
        <w:trPr>
          <w:trHeight w:val="30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Сұйықтық және мұнай өндіру туралы есеп (индексі СӨ)</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сұйықтық және мұнай өндіру туралы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кезеңнен кейінгі 5-күні</w:t>
            </w:r>
          </w:p>
        </w:tc>
      </w:tr>
      <w:tr>
        <w:trPr>
          <w:trHeight w:val="30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Ұңғымалар қорының жай-күйі туралы есеп (индексі ҰҚ)</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ұңғымалар қорының жай-күйі туралы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кезеңнен кейінгі 5-күні</w:t>
            </w:r>
          </w:p>
        </w:tc>
      </w:tr>
    </w:tbl>
    <w:bookmarkStart w:name="z45" w:id="34"/>
    <w:p>
      <w:pPr>
        <w:spacing w:after="0"/>
        <w:ind w:left="0"/>
        <w:jc w:val="left"/>
      </w:pPr>
      <w:r>
        <w:rPr>
          <w:rFonts w:ascii="Times New Roman"/>
          <w:b/>
          <w:i w:val="false"/>
          <w:color w:val="000000"/>
        </w:rPr>
        <w:t xml:space="preserve"> 
Қазақстан Республикасы Өңірлік даму министрлігі</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4"/>
        <w:gridCol w:w="5146"/>
        <w:gridCol w:w="3526"/>
        <w:gridCol w:w="1035"/>
        <w:gridCol w:w="3629"/>
      </w:tblGrid>
      <w:tr>
        <w:trPr>
          <w:trHeight w:val="30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 жылғы 1 қарашадағы қолда бар жерлер және олардың санаттарға, жер учаскесінің меншік иелеріне, жер пайдаланушыларға және алқаптарға бөлінуі туралы есеп (индексі 22)</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 бар жерлер және олардың санаттарға, жер учаскесінің меншік иелеріне, жер пайдаланушыларға және алқаптарға бөлінуі туралы</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қазан</w:t>
            </w:r>
          </w:p>
        </w:tc>
      </w:tr>
      <w:tr>
        <w:trPr>
          <w:trHeight w:val="30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 жылғы 1 қарашадағы қолда бар суармалы жерлер және олардың санаттарға, жер учаскесінің меншік иелеріне, жер пайдаланушыларға және алқаптарға бөлінуі туралы есеп (индексі 22-А)</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 бар суармалы жерлер және олардың санаттарға, жер учаскесінің меншік иелеріне, жер пайдаланушыларға және алқаптарға бөлінуі туралы</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қазан</w:t>
            </w:r>
          </w:p>
        </w:tc>
      </w:tr>
    </w:tbl>
    <w:bookmarkStart w:name="z46" w:id="35"/>
    <w:p>
      <w:pPr>
        <w:spacing w:after="0"/>
        <w:ind w:left="0"/>
        <w:jc w:val="left"/>
      </w:pPr>
      <w:r>
        <w:rPr>
          <w:rFonts w:ascii="Times New Roman"/>
          <w:b/>
          <w:i w:val="false"/>
          <w:color w:val="000000"/>
        </w:rPr>
        <w:t xml:space="preserve"> 
Қазақстан Республикасы Ұлттық Банкі</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8"/>
        <w:gridCol w:w="5197"/>
        <w:gridCol w:w="3526"/>
        <w:gridCol w:w="1034"/>
        <w:gridCol w:w="3635"/>
      </w:tblGrid>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Резидент еместерге қойылатын қаржылық талаптар және олардың алдындағы міндеттемелер туралы есеп (индексі 1-ТБ)</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резидент еместерге қойылатын қаржылық талаптар және олардың алдындағы міндеттемелер туралы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кезеңнен кейінгі екінші айдың 10-күні</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Резидент еместерден алынған (резидент еместерге ұсынылған) көлік қызметтері туралы есеп (индексі 2-ТБ)</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резидент еместерден алынған (резидент еместерге ұсынылған) көлік қызметтері туралы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кезеңнен кейінгі 30-күні</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Резидент еместерден алынған (резидент еместерге ұсынылған) темір жол көлігі қызметтері туралы есеп (индексі 3-ТБ)</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резидент еместерден алынған (резидент еместерге ұсынылған) темір жол көлігі қызметтері туралы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кезеңнен кейінгі 30-күні</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Резидент емес көлік кәсіпорындарының атынан жүзеге асырылған операциялар туралы есеп (индексі 4-ТБ)</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резидент емес көлік кәсіпорындарының атынан жүзеге асырылған операциялар туралы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кезеңнен кейінгі 30-күні</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Резидент емес көлік кәсіпорындарына ұсынылған қызметтер туралы есеп (индексі 5-ТБ)</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резидент емес көлік кәсіпорындарына ұсынылған қызметтер туралы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кезеңнен кейінгі 30-күні</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Резидент еместерден алынған (резидент еместерге көрсетілген) байланыс қызметі туралы есеп (индексі 6-ТБ)</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резидент еместерден алынған (резидент еместерге көрсетілген) байланыс қызметі туралы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кезеңнен кейінгі 30-күні</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 секторының сыртқы активтері мен міндеттемелерінің халықаралық операциялары туралы есеп (индексі 7-ТБ)</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 секторының сыртқы активтері мен міндеттемелерінің халықаралық операциялары туралы</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кезеңнен кейінгі 30-күні</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Резидент еместерге қойылатын қаржылық талаптардың және олардың алдындағы міндеттемелердің жай-күйі туралы есеп (индексі 9-ТБ) </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резидент еместерге қойылатын қаржылық талаптардың және олардың алдындағы міндеттемелердің жай-күйі туралы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кезеңнен кейінгі 20-күні</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Резидент еместермен халықаралық операциялар туралы есеп (индексі 10-ТБ)</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резидент еместермен халықаралық операциялар туралы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кезеңнен кейінгі 30-күні</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сақтандыру» саласы бойынша резидент еместерді сақтандыру (қайта сақтандыру) және резидент еместердің тәуекелдерін қайта сақтандыру туралы есеп (индексі 11-ТБ-ЖС)</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сақтандыру» саласы бойынша резидент еместерді сақтандыру (қайта сақтандыру) және резидент еместердің тәуекелдерін қайта сақтандыру туралы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кезеңнен кейінгі 20-күні</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«Өмірді сақтандыру» саласы бойынша резидент еместерді сақтандыру (қайта сақтандыру) және резидент еместердің тәуекелдерін қайта сақтандыру туралы есеп (индексі 11-ТБ-ӨС)</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«өмірді сақтандыру» саласы бойынша резидент еместерді сақтандыру (қайта сақтандыру) және резидент еместердің тәуекелдерін қайта сақтандыру туралы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кезеңнен кейінгі 20-күні</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мемлекет кепілдік берген сыртқы қарыздар және Қазақстан Республикасының кепілдемесімен тартылған қарыздар туралы есеп (индексі 14-ТБ)</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мемлекет кепілдік берген сыртқы қарыздар және Қазақстан Республикасының кепілдемесімен тартылған қарыздар туралы</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кезеңнен кейінгі</w:t>
            </w:r>
            <w:r>
              <w:br/>
            </w:r>
            <w:r>
              <w:rPr>
                <w:rFonts w:ascii="Times New Roman"/>
                <w:b w:val="false"/>
                <w:i w:val="false"/>
                <w:color w:val="000000"/>
                <w:sz w:val="20"/>
              </w:rPr>
              <w:t>
</w:t>
            </w:r>
            <w:r>
              <w:rPr>
                <w:rFonts w:ascii="Times New Roman"/>
                <w:b w:val="false"/>
                <w:i w:val="false"/>
                <w:color w:val="000000"/>
                <w:sz w:val="20"/>
              </w:rPr>
              <w:t>ҰБ: 15-күні,</w:t>
            </w:r>
            <w:r>
              <w:br/>
            </w:r>
            <w:r>
              <w:rPr>
                <w:rFonts w:ascii="Times New Roman"/>
                <w:b w:val="false"/>
                <w:i w:val="false"/>
                <w:color w:val="000000"/>
                <w:sz w:val="20"/>
              </w:rPr>
              <w:t>
</w:t>
            </w:r>
            <w:r>
              <w:rPr>
                <w:rFonts w:ascii="Times New Roman"/>
                <w:b w:val="false"/>
                <w:i w:val="false"/>
                <w:color w:val="000000"/>
                <w:sz w:val="20"/>
              </w:rPr>
              <w:t>ҚМ: 30-күні</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Резидент еместермен бағалы қағаздар бойынша халықаралық операциялар туралы есеп (индексі 15-ТБ)</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резидент еместермен бағалы қағаздар бойынша халықаралық операциялар туралы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кезеңнен кейінгі 20-күні</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Қолма-қол шетел валютасының қозғалысы туралы есеп (индексі 16-ТБ)</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қолма-қол шетел валютасының қозғалысы туралы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кезеңнен кейінгі 15-күні</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Резидент еместерге берілген кредиттер туралы есеп (индексі 17-ТБ)</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резидент еместерге берілген кредиттер туралы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кезеңнен кейінгі 25-күні</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Резидент еместерден тартылған қаржылық қарыздар және коммерциялық кредиттер туралы есеп (индексі 11-ОБ)</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резидент еместерден тартылған қаржылық қарыздар және коммерциялық кредиттер туралы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кезеңнен кейінгі 10-күні</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Кәсіпорындарды төлем балансы бойынша тексеру сауалнамасы (индексі ТБЗ-1)</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кәсіпорындарды төлем балансы бойынша тексеру сауалнамасы</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респонденттерді анықтау бойынша бір жыл ішінде</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Салымдар және олар бойынша сыйақы ставкалары туралы есеп (индексі 1-СБ)</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салымдар және олар бойынша сыйақы ставкалары туралы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кезеңнен кейінгі 8-күні</w:t>
            </w:r>
          </w:p>
        </w:tc>
      </w:tr>
      <w:tr>
        <w:trPr>
          <w:trHeight w:val="73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және олар бойынша сыйақы ставкалары туралы есеп (индексі 2-СБ)</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қарыздар және олар бойынша сыйақы ставкалары туралы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кезеңнен кейінгі 8-күні</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бойынша нақты берешек қалдығы туралы есеп (индексі 3-СБ)</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қарыздар бойынша нақты берешек қалдығы туралы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кезеңнен кейінгі 8-күні</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қарыздар туралы есеп (индексі 4-СБ)</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берілген қарыздар туралы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кезеңнен кейінгі 8-күні</w:t>
            </w:r>
          </w:p>
        </w:tc>
      </w:tr>
      <w:tr>
        <w:trPr>
          <w:trHeight w:val="81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Клиенттердің ағымдағы шоттары және олар бойынша сыйақы ставкалары туралы есеп (индексі 5-СБ)</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клиенттердің ағымдағы шоттары және олар бойынша сыйақы ставкалары туралы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кезеңнен кейінгі 7-күні</w:t>
            </w:r>
          </w:p>
        </w:tc>
      </w:tr>
      <w:tr>
        <w:trPr>
          <w:trHeight w:val="8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Айырбастау пункттерінің қолма-қол шетел валютасын сатып алуы/сатуы туралы есеп (индексі 6-СБ)</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айырбастау пункттерінің қолма-қол шетел валютасын сатып алуы/сатуы туралы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кезеңнен кейінгі 7-күні</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 (фермер) қожалықтарына қарыздар және олар бойынша сыйақы ставкалары туралы есеп (индексі 7-СБ)</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шаруа (фермер) қожалықтарына қарыздар және олар бойынша сыйақы ставкалары туралы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кезеңнен кейінгі 9-күні</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Банктердің банкаралық қарыздары мен салымдары жөніндегі есеп (индексі 8-СБ)</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банктердің банкаралық қарыздары мен салымдары жөніндегі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апта сайынғы</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кезеңнен кейінгі 2-жұмыс күні</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Банктердің биржадан тыс операциялары туралы есеп (индексі 9-СБ)</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банктердің биржадан тыс операциялары туралы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сайынғы</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күннен кейінгі күні сағат 17:00-ге дейін</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Банктердің және банк операцияларының жекелеген түрлерін жүзеге асыратын ұйымдардың қолма-қол ақшасының айналымдары (кассалық айналымдары) туралы есеп (индексі 10-СБ)</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банктердің және банк операцияларының жекелеген түрлерін жүзеге асыратын ұйымдардың қолма-қол ақшасының айналымдары (кассалық айналымдары) туралы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кезеңнен кейінгі 5-жұмыс күні</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секторлары бойынша талаптар мен міндеттемелер туралы есеп (индексі СО)</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 секторлары бойынша талаптар мен міндеттемелер туралы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кезеңнен кейінгі 25-күні</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Банктердің қаржы ағындары және қорлары туралы есебі (индексі 11-СБ)</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банктердің қаржы ағындары және қорлары туралы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наурыз</w:t>
            </w:r>
          </w:p>
        </w:tc>
      </w:tr>
      <w:tr>
        <w:trPr>
          <w:trHeight w:val="9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Банкаралық активтер және міндеттемелер бойынша есеп (индексі 1-ФС)</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банкаралық активтер және міндеттемелер бойынша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кезеңнен кейінгі 10-жұмыс күні</w:t>
            </w:r>
          </w:p>
        </w:tc>
      </w:tr>
    </w:tbl>
    <w:bookmarkStart w:name="z47" w:id="36"/>
    <w:p>
      <w:pPr>
        <w:spacing w:after="0"/>
        <w:ind w:left="0"/>
        <w:jc w:val="left"/>
      </w:pPr>
      <w:r>
        <w:rPr>
          <w:rFonts w:ascii="Times New Roman"/>
          <w:b/>
          <w:i w:val="false"/>
          <w:color w:val="000000"/>
        </w:rPr>
        <w:t xml:space="preserve"> 
Қазақстан Республикасы Спорт және дене шынықтыру істері</w:t>
      </w:r>
      <w:r>
        <w:br/>
      </w:r>
      <w:r>
        <w:rPr>
          <w:rFonts w:ascii="Times New Roman"/>
          <w:b/>
          <w:i w:val="false"/>
          <w:color w:val="000000"/>
        </w:rPr>
        <w:t>
агенттігі</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5"/>
        <w:gridCol w:w="5201"/>
        <w:gridCol w:w="3529"/>
        <w:gridCol w:w="1036"/>
        <w:gridCol w:w="3629"/>
      </w:tblGrid>
      <w:tr>
        <w:trPr>
          <w:trHeight w:val="30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 саласындағы негізгі көрсеткіштер туралы есеп (индексі 2-ДШ)</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 саласындағы негізгі көрсеткіштер туралы</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қаңтар</w:t>
            </w:r>
          </w:p>
        </w:tc>
      </w:tr>
      <w:tr>
        <w:trPr>
          <w:trHeight w:val="30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мектептері туралы есеп  (индексі 5-ДШ)</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мектептері туралы</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қаңтар</w:t>
            </w:r>
          </w:p>
        </w:tc>
      </w:tr>
      <w:tr>
        <w:trPr>
          <w:trHeight w:val="30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оқу-спорттық мекемелері туралы есеп (индексі 7-ДШ)</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оқу-спорттық мекемелері туралы</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қаңтар</w:t>
            </w:r>
          </w:p>
        </w:tc>
      </w:tr>
      <w:tr>
        <w:trPr>
          <w:trHeight w:val="30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спорт мекемелері туралы есеп (индексі 8-ДШ)</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спорт мекемелері туралы</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қаңтар</w:t>
            </w:r>
          </w:p>
        </w:tc>
      </w:tr>
    </w:tbl>
    <w:bookmarkStart w:name="z9" w:id="37"/>
    <w:p>
      <w:pPr>
        <w:spacing w:after="0"/>
        <w:ind w:left="0"/>
        <w:jc w:val="left"/>
      </w:pPr>
      <w:r>
        <w:rPr>
          <w:rFonts w:ascii="Times New Roman"/>
          <w:b/>
          <w:i w:val="false"/>
          <w:color w:val="000000"/>
        </w:rPr>
        <w:t xml:space="preserve"> 
2-бөлім. Статистикалық жұмыстар</w:t>
      </w:r>
    </w:p>
    <w:bookmarkEnd w:id="37"/>
    <w:bookmarkStart w:name="z10" w:id="38"/>
    <w:p>
      <w:pPr>
        <w:spacing w:after="0"/>
        <w:ind w:left="0"/>
        <w:jc w:val="left"/>
      </w:pPr>
      <w:r>
        <w:rPr>
          <w:rFonts w:ascii="Times New Roman"/>
          <w:b/>
          <w:i w:val="false"/>
          <w:color w:val="000000"/>
        </w:rPr>
        <w:t xml:space="preserve"> 
1. Жалпымемлекеттік статистикалық жұмыстар</w:t>
      </w:r>
    </w:p>
    <w:bookmarkEnd w:id="38"/>
    <w:bookmarkStart w:name="z11" w:id="39"/>
    <w:p>
      <w:pPr>
        <w:spacing w:after="0"/>
        <w:ind w:left="0"/>
        <w:jc w:val="left"/>
      </w:pPr>
      <w:r>
        <w:rPr>
          <w:rFonts w:ascii="Times New Roman"/>
          <w:b/>
          <w:i w:val="false"/>
          <w:color w:val="000000"/>
        </w:rPr>
        <w:t xml:space="preserve"> 
Құрылымдық статистика</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7"/>
        <w:gridCol w:w="4297"/>
        <w:gridCol w:w="2923"/>
        <w:gridCol w:w="2348"/>
        <w:gridCol w:w="2207"/>
        <w:gridCol w:w="1638"/>
      </w:tblGrid>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жұмыстың атауы</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Шығарылымның кезеңділігі</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Пайдаланушыларға статистикалық ақпаратты ұсыну мерзімдері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Ұсыну нысаны</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Дереккөздер (статистикалық нысанның индексі)</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ірі және орта кәсіпорындардың қаржы-шаруашылық қызметі</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наурыз, </w:t>
            </w:r>
            <w:r>
              <w:rPr>
                <w:rFonts w:ascii="Times New Roman"/>
                <w:b w:val="false"/>
                <w:i w:val="false"/>
                <w:color w:val="000000"/>
                <w:sz w:val="20"/>
              </w:rPr>
              <w:t xml:space="preserve">22 қыркүйек, </w:t>
            </w:r>
            <w:r>
              <w:rPr>
                <w:rFonts w:ascii="Times New Roman"/>
                <w:b w:val="false"/>
                <w:i w:val="false"/>
                <w:color w:val="000000"/>
                <w:sz w:val="20"/>
              </w:rPr>
              <w:t xml:space="preserve">24 маусым, </w:t>
            </w:r>
            <w:r>
              <w:rPr>
                <w:rFonts w:ascii="Times New Roman"/>
                <w:b w:val="false"/>
                <w:i w:val="false"/>
                <w:color w:val="000000"/>
                <w:sz w:val="20"/>
              </w:rPr>
              <w:t>22 желтоқсан</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1-ӨҚ</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кәсіпорындардың қаржы-шаруашылық қызметі</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маусым</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1-ӨҚ, 2-ШК</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микрокредиттік қызмет</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наурыз, </w:t>
            </w:r>
            <w:r>
              <w:rPr>
                <w:rFonts w:ascii="Times New Roman"/>
                <w:b w:val="false"/>
                <w:i w:val="false"/>
                <w:color w:val="000000"/>
                <w:sz w:val="20"/>
              </w:rPr>
              <w:t xml:space="preserve">12 қыркүйек, </w:t>
            </w:r>
            <w:r>
              <w:rPr>
                <w:rFonts w:ascii="Times New Roman"/>
                <w:b w:val="false"/>
                <w:i w:val="false"/>
                <w:color w:val="000000"/>
                <w:sz w:val="20"/>
              </w:rPr>
              <w:t xml:space="preserve">11 маусым, </w:t>
            </w:r>
            <w:r>
              <w:rPr>
                <w:rFonts w:ascii="Times New Roman"/>
                <w:b w:val="false"/>
                <w:i w:val="false"/>
                <w:color w:val="000000"/>
                <w:sz w:val="20"/>
              </w:rPr>
              <w:t>12 желтоқсан</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1-МКҰ</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микрокредиттік қызмет</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маусым</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1-МКҰ</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негізгі қорлары</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шілде</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және 2-ШК</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шағын кәсіпорындар қызметі</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наурыз, </w:t>
            </w:r>
            <w:r>
              <w:rPr>
                <w:rFonts w:ascii="Times New Roman"/>
                <w:b w:val="false"/>
                <w:i w:val="false"/>
                <w:color w:val="000000"/>
                <w:sz w:val="20"/>
              </w:rPr>
              <w:t xml:space="preserve">16 маусым, </w:t>
            </w:r>
            <w:r>
              <w:rPr>
                <w:rFonts w:ascii="Times New Roman"/>
                <w:b w:val="false"/>
                <w:i w:val="false"/>
                <w:color w:val="000000"/>
                <w:sz w:val="20"/>
              </w:rPr>
              <w:t>15 қыркүйек, 15 желтоқсан</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2-ШК</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шағын және орта кәсіпкерліктер мониторингі</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қаңтар, </w:t>
            </w:r>
            <w:r>
              <w:rPr>
                <w:rFonts w:ascii="Times New Roman"/>
                <w:b w:val="false"/>
                <w:i w:val="false"/>
                <w:color w:val="000000"/>
                <w:sz w:val="20"/>
              </w:rPr>
              <w:t xml:space="preserve">4 ақпан, </w:t>
            </w:r>
            <w:r>
              <w:rPr>
                <w:rFonts w:ascii="Times New Roman"/>
                <w:b w:val="false"/>
                <w:i w:val="false"/>
                <w:color w:val="000000"/>
                <w:sz w:val="20"/>
              </w:rPr>
              <w:t xml:space="preserve">14 наурыз, </w:t>
            </w:r>
            <w:r>
              <w:rPr>
                <w:rFonts w:ascii="Times New Roman"/>
                <w:b w:val="false"/>
                <w:i w:val="false"/>
                <w:color w:val="000000"/>
                <w:sz w:val="20"/>
              </w:rPr>
              <w:t xml:space="preserve">16 сәуір, </w:t>
            </w:r>
            <w:r>
              <w:rPr>
                <w:rFonts w:ascii="Times New Roman"/>
                <w:b w:val="false"/>
                <w:i w:val="false"/>
                <w:color w:val="000000"/>
                <w:sz w:val="20"/>
              </w:rPr>
              <w:t xml:space="preserve">16 мамыр, </w:t>
            </w:r>
            <w:r>
              <w:rPr>
                <w:rFonts w:ascii="Times New Roman"/>
                <w:b w:val="false"/>
                <w:i w:val="false"/>
                <w:color w:val="000000"/>
                <w:sz w:val="20"/>
              </w:rPr>
              <w:t xml:space="preserve">16 маусым, </w:t>
            </w:r>
            <w:r>
              <w:rPr>
                <w:rFonts w:ascii="Times New Roman"/>
                <w:b w:val="false"/>
                <w:i w:val="false"/>
                <w:color w:val="000000"/>
                <w:sz w:val="20"/>
              </w:rPr>
              <w:t xml:space="preserve">16 шілде, </w:t>
            </w:r>
            <w:r>
              <w:rPr>
                <w:rFonts w:ascii="Times New Roman"/>
                <w:b w:val="false"/>
                <w:i w:val="false"/>
                <w:color w:val="000000"/>
                <w:sz w:val="20"/>
              </w:rPr>
              <w:t xml:space="preserve">15 тамыз, </w:t>
            </w:r>
            <w:r>
              <w:rPr>
                <w:rFonts w:ascii="Times New Roman"/>
                <w:b w:val="false"/>
                <w:i w:val="false"/>
                <w:color w:val="000000"/>
                <w:sz w:val="20"/>
              </w:rPr>
              <w:t xml:space="preserve">16 қыркүйек, </w:t>
            </w:r>
            <w:r>
              <w:rPr>
                <w:rFonts w:ascii="Times New Roman"/>
                <w:b w:val="false"/>
                <w:i w:val="false"/>
                <w:color w:val="000000"/>
                <w:sz w:val="20"/>
              </w:rPr>
              <w:t xml:space="preserve">15 қазан, </w:t>
            </w:r>
            <w:r>
              <w:rPr>
                <w:rFonts w:ascii="Times New Roman"/>
                <w:b w:val="false"/>
                <w:i w:val="false"/>
                <w:color w:val="000000"/>
                <w:sz w:val="20"/>
              </w:rPr>
              <w:t xml:space="preserve">14 қараша, </w:t>
            </w:r>
            <w:r>
              <w:rPr>
                <w:rFonts w:ascii="Times New Roman"/>
                <w:b w:val="false"/>
                <w:i w:val="false"/>
                <w:color w:val="000000"/>
                <w:sz w:val="20"/>
              </w:rPr>
              <w:t>15 желтоқсан</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ақпарат</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2-ШК, 24-аш, СК ДК бойынша деректері</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шағын кәсіпкерлік және микрокредиттік ұйымдар қызметінің көрсеткіштері</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қаңтар, </w:t>
            </w:r>
            <w:r>
              <w:rPr>
                <w:rFonts w:ascii="Times New Roman"/>
                <w:b w:val="false"/>
                <w:i w:val="false"/>
                <w:color w:val="000000"/>
                <w:sz w:val="20"/>
              </w:rPr>
              <w:t xml:space="preserve">16 сәуір, </w:t>
            </w:r>
            <w:r>
              <w:rPr>
                <w:rFonts w:ascii="Times New Roman"/>
                <w:b w:val="false"/>
                <w:i w:val="false"/>
                <w:color w:val="000000"/>
                <w:sz w:val="20"/>
              </w:rPr>
              <w:t xml:space="preserve">16 шілде, </w:t>
            </w:r>
            <w:r>
              <w:rPr>
                <w:rFonts w:ascii="Times New Roman"/>
                <w:b w:val="false"/>
                <w:i w:val="false"/>
                <w:color w:val="000000"/>
                <w:sz w:val="20"/>
              </w:rPr>
              <w:t>17 қазан</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ақпарат</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2-ШК, 24-аш, 1-МКҰ, СК ДК бойынша деректері, статистикалық тіркелім деректері</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құралдар құнының өсу индекстері</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сәуір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ақпарат</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1-КБ</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шағын және орта кәсіпкерліктері</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шілде</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2-ШК, 1-ӨҚ</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компаниялардың қаржы-шаруашылық қызметі</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наурыз, </w:t>
            </w:r>
            <w:r>
              <w:rPr>
                <w:rFonts w:ascii="Times New Roman"/>
                <w:b w:val="false"/>
                <w:i w:val="false"/>
                <w:color w:val="000000"/>
                <w:sz w:val="20"/>
              </w:rPr>
              <w:t xml:space="preserve">24 маусым, </w:t>
            </w:r>
            <w:r>
              <w:rPr>
                <w:rFonts w:ascii="Times New Roman"/>
                <w:b w:val="false"/>
                <w:i w:val="false"/>
                <w:color w:val="000000"/>
                <w:sz w:val="20"/>
              </w:rPr>
              <w:t>22 қыркүйек, 22 желтоқсан</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1-ӨҚ</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компаниялардың қаржы-шаруашылық қызметі</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маусым</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1-ӨҚ</w:t>
            </w:r>
          </w:p>
        </w:tc>
      </w:tr>
    </w:tbl>
    <w:bookmarkStart w:name="z48" w:id="40"/>
    <w:p>
      <w:pPr>
        <w:spacing w:after="0"/>
        <w:ind w:left="0"/>
        <w:jc w:val="left"/>
      </w:pPr>
      <w:r>
        <w:rPr>
          <w:rFonts w:ascii="Times New Roman"/>
          <w:b/>
          <w:i w:val="false"/>
          <w:color w:val="000000"/>
        </w:rPr>
        <w:t xml:space="preserve"> 
Ауыл, орман және балық шаруашылығы статистикасы</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2"/>
        <w:gridCol w:w="3206"/>
        <w:gridCol w:w="3185"/>
        <w:gridCol w:w="3865"/>
        <w:gridCol w:w="1794"/>
        <w:gridCol w:w="1568"/>
      </w:tblGrid>
      <w:tr>
        <w:trPr>
          <w:trHeight w:val="27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мал шаруашылығы дамуының негізгі көрсеткіштері</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қаңтар, </w:t>
            </w:r>
            <w:r>
              <w:rPr>
                <w:rFonts w:ascii="Times New Roman"/>
                <w:b w:val="false"/>
                <w:i w:val="false"/>
                <w:color w:val="000000"/>
                <w:sz w:val="20"/>
              </w:rPr>
              <w:t xml:space="preserve">11 ақпан, </w:t>
            </w:r>
            <w:r>
              <w:rPr>
                <w:rFonts w:ascii="Times New Roman"/>
                <w:b w:val="false"/>
                <w:i w:val="false"/>
                <w:color w:val="000000"/>
                <w:sz w:val="20"/>
              </w:rPr>
              <w:t xml:space="preserve">11 наурыз, </w:t>
            </w:r>
            <w:r>
              <w:rPr>
                <w:rFonts w:ascii="Times New Roman"/>
                <w:b w:val="false"/>
                <w:i w:val="false"/>
                <w:color w:val="000000"/>
                <w:sz w:val="20"/>
              </w:rPr>
              <w:t xml:space="preserve">11 сәуір, </w:t>
            </w:r>
            <w:r>
              <w:rPr>
                <w:rFonts w:ascii="Times New Roman"/>
                <w:b w:val="false"/>
                <w:i w:val="false"/>
                <w:color w:val="000000"/>
                <w:sz w:val="20"/>
              </w:rPr>
              <w:t xml:space="preserve">12 мамыр, </w:t>
            </w:r>
            <w:r>
              <w:rPr>
                <w:rFonts w:ascii="Times New Roman"/>
                <w:b w:val="false"/>
                <w:i w:val="false"/>
                <w:color w:val="000000"/>
                <w:sz w:val="20"/>
              </w:rPr>
              <w:t xml:space="preserve">11 маусым, </w:t>
            </w:r>
            <w:r>
              <w:rPr>
                <w:rFonts w:ascii="Times New Roman"/>
                <w:b w:val="false"/>
                <w:i w:val="false"/>
                <w:color w:val="000000"/>
                <w:sz w:val="20"/>
              </w:rPr>
              <w:t xml:space="preserve">11 шілде, </w:t>
            </w:r>
            <w:r>
              <w:rPr>
                <w:rFonts w:ascii="Times New Roman"/>
                <w:b w:val="false"/>
                <w:i w:val="false"/>
                <w:color w:val="000000"/>
                <w:sz w:val="20"/>
              </w:rPr>
              <w:t xml:space="preserve">11 тамыз, </w:t>
            </w:r>
            <w:r>
              <w:rPr>
                <w:rFonts w:ascii="Times New Roman"/>
                <w:b w:val="false"/>
                <w:i w:val="false"/>
                <w:color w:val="000000"/>
                <w:sz w:val="20"/>
              </w:rPr>
              <w:t xml:space="preserve">11 қыркүйек, </w:t>
            </w:r>
            <w:r>
              <w:rPr>
                <w:rFonts w:ascii="Times New Roman"/>
                <w:b w:val="false"/>
                <w:i w:val="false"/>
                <w:color w:val="000000"/>
                <w:sz w:val="20"/>
              </w:rPr>
              <w:t xml:space="preserve">10 қазан, </w:t>
            </w:r>
            <w:r>
              <w:rPr>
                <w:rFonts w:ascii="Times New Roman"/>
                <w:b w:val="false"/>
                <w:i w:val="false"/>
                <w:color w:val="000000"/>
                <w:sz w:val="20"/>
              </w:rPr>
              <w:t xml:space="preserve">11 қараша, </w:t>
            </w:r>
            <w:r>
              <w:rPr>
                <w:rFonts w:ascii="Times New Roman"/>
                <w:b w:val="false"/>
                <w:i w:val="false"/>
                <w:color w:val="000000"/>
                <w:sz w:val="20"/>
              </w:rPr>
              <w:t>11 желтоқсан</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24-аш, А-008</w:t>
            </w:r>
          </w:p>
        </w:tc>
      </w:tr>
      <w:tr>
        <w:trPr>
          <w:trHeight w:val="555"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дәнді және бұршақты дақылдардың қолда бары</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қаңтар, </w:t>
            </w:r>
            <w:r>
              <w:rPr>
                <w:rFonts w:ascii="Times New Roman"/>
                <w:b w:val="false"/>
                <w:i w:val="false"/>
                <w:color w:val="000000"/>
                <w:sz w:val="20"/>
              </w:rPr>
              <w:t xml:space="preserve">11 ақпан, </w:t>
            </w:r>
            <w:r>
              <w:rPr>
                <w:rFonts w:ascii="Times New Roman"/>
                <w:b w:val="false"/>
                <w:i w:val="false"/>
                <w:color w:val="000000"/>
                <w:sz w:val="20"/>
              </w:rPr>
              <w:t xml:space="preserve">11 наурыз, </w:t>
            </w:r>
            <w:r>
              <w:rPr>
                <w:rFonts w:ascii="Times New Roman"/>
                <w:b w:val="false"/>
                <w:i w:val="false"/>
                <w:color w:val="000000"/>
                <w:sz w:val="20"/>
              </w:rPr>
              <w:t xml:space="preserve">11 сәуір, </w:t>
            </w:r>
            <w:r>
              <w:rPr>
                <w:rFonts w:ascii="Times New Roman"/>
                <w:b w:val="false"/>
                <w:i w:val="false"/>
                <w:color w:val="000000"/>
                <w:sz w:val="20"/>
              </w:rPr>
              <w:t xml:space="preserve">12 мамыр, </w:t>
            </w:r>
            <w:r>
              <w:rPr>
                <w:rFonts w:ascii="Times New Roman"/>
                <w:b w:val="false"/>
                <w:i w:val="false"/>
                <w:color w:val="000000"/>
                <w:sz w:val="20"/>
              </w:rPr>
              <w:t xml:space="preserve">11 маусым, </w:t>
            </w:r>
            <w:r>
              <w:rPr>
                <w:rFonts w:ascii="Times New Roman"/>
                <w:b w:val="false"/>
                <w:i w:val="false"/>
                <w:color w:val="000000"/>
                <w:sz w:val="20"/>
              </w:rPr>
              <w:t xml:space="preserve">11 шілде, </w:t>
            </w:r>
            <w:r>
              <w:rPr>
                <w:rFonts w:ascii="Times New Roman"/>
                <w:b w:val="false"/>
                <w:i w:val="false"/>
                <w:color w:val="000000"/>
                <w:sz w:val="20"/>
              </w:rPr>
              <w:t xml:space="preserve">11 тамыз, </w:t>
            </w:r>
            <w:r>
              <w:rPr>
                <w:rFonts w:ascii="Times New Roman"/>
                <w:b w:val="false"/>
                <w:i w:val="false"/>
                <w:color w:val="000000"/>
                <w:sz w:val="20"/>
              </w:rPr>
              <w:t xml:space="preserve">11 қыркүйек, </w:t>
            </w:r>
            <w:r>
              <w:rPr>
                <w:rFonts w:ascii="Times New Roman"/>
                <w:b w:val="false"/>
                <w:i w:val="false"/>
                <w:color w:val="000000"/>
                <w:sz w:val="20"/>
              </w:rPr>
              <w:t xml:space="preserve">10 қазан, </w:t>
            </w:r>
            <w:r>
              <w:rPr>
                <w:rFonts w:ascii="Times New Roman"/>
                <w:b w:val="false"/>
                <w:i w:val="false"/>
                <w:color w:val="000000"/>
                <w:sz w:val="20"/>
              </w:rPr>
              <w:t xml:space="preserve">11 қараша, </w:t>
            </w:r>
            <w:r>
              <w:rPr>
                <w:rFonts w:ascii="Times New Roman"/>
                <w:b w:val="false"/>
                <w:i w:val="false"/>
                <w:color w:val="000000"/>
                <w:sz w:val="20"/>
              </w:rPr>
              <w:t>11 желтоқсан</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ақпарат</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2-аш (астық)</w:t>
            </w:r>
          </w:p>
        </w:tc>
      </w:tr>
      <w:tr>
        <w:trPr>
          <w:trHeight w:val="705"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ауыл шаруашылық өнімдерінің (қызметтерінің) жалпы шығарылымы</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қаңтар, </w:t>
            </w:r>
            <w:r>
              <w:rPr>
                <w:rFonts w:ascii="Times New Roman"/>
                <w:b w:val="false"/>
                <w:i w:val="false"/>
                <w:color w:val="000000"/>
                <w:sz w:val="20"/>
              </w:rPr>
              <w:t xml:space="preserve">12 ақпан, </w:t>
            </w:r>
            <w:r>
              <w:rPr>
                <w:rFonts w:ascii="Times New Roman"/>
                <w:b w:val="false"/>
                <w:i w:val="false"/>
                <w:color w:val="000000"/>
                <w:sz w:val="20"/>
              </w:rPr>
              <w:t xml:space="preserve">12 наурыз, </w:t>
            </w:r>
            <w:r>
              <w:rPr>
                <w:rFonts w:ascii="Times New Roman"/>
                <w:b w:val="false"/>
                <w:i w:val="false"/>
                <w:color w:val="000000"/>
                <w:sz w:val="20"/>
              </w:rPr>
              <w:t xml:space="preserve">14 сәуір, </w:t>
            </w:r>
            <w:r>
              <w:rPr>
                <w:rFonts w:ascii="Times New Roman"/>
                <w:b w:val="false"/>
                <w:i w:val="false"/>
                <w:color w:val="000000"/>
                <w:sz w:val="20"/>
              </w:rPr>
              <w:t xml:space="preserve">12 мамыр, </w:t>
            </w:r>
            <w:r>
              <w:rPr>
                <w:rFonts w:ascii="Times New Roman"/>
                <w:b w:val="false"/>
                <w:i w:val="false"/>
                <w:color w:val="000000"/>
                <w:sz w:val="20"/>
              </w:rPr>
              <w:t xml:space="preserve">12 маусым, </w:t>
            </w:r>
            <w:r>
              <w:rPr>
                <w:rFonts w:ascii="Times New Roman"/>
                <w:b w:val="false"/>
                <w:i w:val="false"/>
                <w:color w:val="000000"/>
                <w:sz w:val="20"/>
              </w:rPr>
              <w:t xml:space="preserve">14 шілде, </w:t>
            </w:r>
            <w:r>
              <w:rPr>
                <w:rFonts w:ascii="Times New Roman"/>
                <w:b w:val="false"/>
                <w:i w:val="false"/>
                <w:color w:val="000000"/>
                <w:sz w:val="20"/>
              </w:rPr>
              <w:t xml:space="preserve">12 тамыз, </w:t>
            </w:r>
            <w:r>
              <w:rPr>
                <w:rFonts w:ascii="Times New Roman"/>
                <w:b w:val="false"/>
                <w:i w:val="false"/>
                <w:color w:val="000000"/>
                <w:sz w:val="20"/>
              </w:rPr>
              <w:t xml:space="preserve">12 қыркүйек, </w:t>
            </w:r>
            <w:r>
              <w:rPr>
                <w:rFonts w:ascii="Times New Roman"/>
                <w:b w:val="false"/>
                <w:i w:val="false"/>
                <w:color w:val="000000"/>
                <w:sz w:val="20"/>
              </w:rPr>
              <w:t xml:space="preserve">13 қазан, </w:t>
            </w:r>
            <w:r>
              <w:rPr>
                <w:rFonts w:ascii="Times New Roman"/>
                <w:b w:val="false"/>
                <w:i w:val="false"/>
                <w:color w:val="000000"/>
                <w:sz w:val="20"/>
              </w:rPr>
              <w:t xml:space="preserve">12  қараша, </w:t>
            </w:r>
            <w:r>
              <w:rPr>
                <w:rFonts w:ascii="Times New Roman"/>
                <w:b w:val="false"/>
                <w:i w:val="false"/>
                <w:color w:val="000000"/>
                <w:sz w:val="20"/>
              </w:rPr>
              <w:t>12 желтоқсан</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ақпарат</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24-аш, А-008, 29-аш, А-005, 8-аш (қызмет көрсету)</w:t>
            </w:r>
          </w:p>
        </w:tc>
      </w:tr>
      <w:tr>
        <w:trPr>
          <w:trHeight w:val="108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майлы дақылдар тұқымдарының қолда бары</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қаңтар, </w:t>
            </w:r>
            <w:r>
              <w:rPr>
                <w:rFonts w:ascii="Times New Roman"/>
                <w:b w:val="false"/>
                <w:i w:val="false"/>
                <w:color w:val="000000"/>
                <w:sz w:val="20"/>
              </w:rPr>
              <w:t xml:space="preserve">11 сәуір, </w:t>
            </w:r>
            <w:r>
              <w:rPr>
                <w:rFonts w:ascii="Times New Roman"/>
                <w:b w:val="false"/>
                <w:i w:val="false"/>
                <w:color w:val="000000"/>
                <w:sz w:val="20"/>
              </w:rPr>
              <w:t xml:space="preserve">11 шілде, </w:t>
            </w:r>
            <w:r>
              <w:rPr>
                <w:rFonts w:ascii="Times New Roman"/>
                <w:b w:val="false"/>
                <w:i w:val="false"/>
                <w:color w:val="000000"/>
                <w:sz w:val="20"/>
              </w:rPr>
              <w:t>13 қазан</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ақпарат</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3-аш (майлы)</w:t>
            </w:r>
          </w:p>
        </w:tc>
      </w:tr>
      <w:tr>
        <w:trPr>
          <w:trHeight w:val="195"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мал шаруашылығы дамуының негізгі көрсеткіштері</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наурыз</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24-аш, А-008, АШР-2,3,4 ауыл шаруашылығы тіркелімінің деректері</w:t>
            </w:r>
          </w:p>
        </w:tc>
      </w:tr>
      <w:tr>
        <w:trPr>
          <w:trHeight w:val="84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Республикасындағы балық аулау және акваөсіру дамуының негізгі көрсеткіштері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сәуір</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1-балық</w:t>
            </w:r>
          </w:p>
        </w:tc>
      </w:tr>
      <w:tr>
        <w:trPr>
          <w:trHeight w:val="525"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Республикасындағы орман шаруашылығы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наурыз</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1-орман</w:t>
            </w:r>
          </w:p>
        </w:tc>
      </w:tr>
      <w:tr>
        <w:trPr>
          <w:trHeight w:val="69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ауыл шаруашылығы құрылымдарының қызметі туралы</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сәуір</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1-аш, А-001</w:t>
            </w:r>
          </w:p>
        </w:tc>
      </w:tr>
      <w:tr>
        <w:trPr>
          <w:trHeight w:val="84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мал мен құсқа жұмсалған жемшөп шығыстары туралы</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сәуір</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24-аш</w:t>
            </w:r>
          </w:p>
        </w:tc>
      </w:tr>
      <w:tr>
        <w:trPr>
          <w:trHeight w:val="42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аңшылық шаруашылығы</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ақпан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2-аңшылық</w:t>
            </w:r>
          </w:p>
        </w:tc>
      </w:tr>
      <w:tr>
        <w:trPr>
          <w:trHeight w:val="555"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Республикасындағы  2014 жылдың астығы үшін ауыл шаруашылығы дақылдарының егістік алқаптары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тамыз</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4-аш, АШТ-2,3,4 ауыл шаруашылығы тіркелімінің деректері</w:t>
            </w:r>
          </w:p>
        </w:tc>
      </w:tr>
      <w:tr>
        <w:trPr>
          <w:trHeight w:val="72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Республикасындағы ауыл шаруашылығы дақылдарын жалпы жинау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желтоқсан</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29-аш, А-005, А-1 (түсімділік)</w:t>
            </w:r>
          </w:p>
        </w:tc>
      </w:tr>
      <w:tr>
        <w:trPr>
          <w:trHeight w:val="855"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ауыл шаруашылығы өнімдерінің (қызметтерінің) жалпы шығарылымы</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мамыр</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24-аш, А-008, 29-аш, А-005, 8-аш (қызмет көрсету)</w:t>
            </w:r>
          </w:p>
        </w:tc>
      </w:tr>
      <w:tr>
        <w:trPr>
          <w:trHeight w:val="705"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шаруашылығының негізгі өнімдерінің ресурстары мен пайдалану балансы</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тамыз</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24-аш, А-008, 29-аш, А-005, 2-аш (астық), 3-аш (майлы),</w:t>
            </w:r>
            <w:r>
              <w:rPr>
                <w:rFonts w:ascii="Times New Roman"/>
                <w:b w:val="false"/>
                <w:i w:val="false"/>
                <w:color w:val="000000"/>
                <w:sz w:val="20"/>
              </w:rPr>
              <w:t>1-балық, 1-аш</w:t>
            </w:r>
          </w:p>
        </w:tc>
      </w:tr>
      <w:tr>
        <w:trPr>
          <w:trHeight w:val="114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Сервистік-дайындау орталықтарының қызметі туралы</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ақпан, </w:t>
            </w:r>
            <w:r>
              <w:rPr>
                <w:rFonts w:ascii="Times New Roman"/>
                <w:b w:val="false"/>
                <w:i w:val="false"/>
                <w:color w:val="000000"/>
                <w:sz w:val="20"/>
              </w:rPr>
              <w:t xml:space="preserve">16 мамыр, </w:t>
            </w:r>
            <w:r>
              <w:rPr>
                <w:rFonts w:ascii="Times New Roman"/>
                <w:b w:val="false"/>
                <w:i w:val="false"/>
                <w:color w:val="000000"/>
                <w:sz w:val="20"/>
              </w:rPr>
              <w:t xml:space="preserve">18 тамыз, </w:t>
            </w:r>
            <w:r>
              <w:rPr>
                <w:rFonts w:ascii="Times New Roman"/>
                <w:b w:val="false"/>
                <w:i w:val="false"/>
                <w:color w:val="000000"/>
                <w:sz w:val="20"/>
              </w:rPr>
              <w:t>17 қараша</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1-СДО</w:t>
            </w:r>
          </w:p>
        </w:tc>
      </w:tr>
      <w:tr>
        <w:trPr>
          <w:trHeight w:val="114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ауыл шаруашылығы өндірушілерінде құрылыстар мен имараттардың болуы</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мамыр</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49-аш, АШР-2,3 ауыл шаруашылығы тіркелімінің деректері</w:t>
            </w:r>
          </w:p>
        </w:tc>
      </w:tr>
    </w:tbl>
    <w:bookmarkStart w:name="z49" w:id="41"/>
    <w:p>
      <w:pPr>
        <w:spacing w:after="0"/>
        <w:ind w:left="0"/>
        <w:jc w:val="left"/>
      </w:pPr>
      <w:r>
        <w:rPr>
          <w:rFonts w:ascii="Times New Roman"/>
          <w:b/>
          <w:i w:val="false"/>
          <w:color w:val="000000"/>
        </w:rPr>
        <w:t xml:space="preserve"> 
Өнеркәсіп өндірісінің статистикасы</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1"/>
        <w:gridCol w:w="3050"/>
        <w:gridCol w:w="3134"/>
        <w:gridCol w:w="3906"/>
        <w:gridCol w:w="1927"/>
        <w:gridCol w:w="1492"/>
      </w:tblGrid>
      <w:tr>
        <w:trPr>
          <w:trHeight w:val="18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өнеркәсібі жұмысының негізгі көрсеткіштері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қаңтар, </w:t>
            </w:r>
            <w:r>
              <w:rPr>
                <w:rFonts w:ascii="Times New Roman"/>
                <w:b w:val="false"/>
                <w:i w:val="false"/>
                <w:color w:val="000000"/>
                <w:sz w:val="20"/>
              </w:rPr>
              <w:t xml:space="preserve">14 ақпан, </w:t>
            </w:r>
            <w:r>
              <w:rPr>
                <w:rFonts w:ascii="Times New Roman"/>
                <w:b w:val="false"/>
                <w:i w:val="false"/>
                <w:color w:val="000000"/>
                <w:sz w:val="20"/>
              </w:rPr>
              <w:t xml:space="preserve">14 наурыз, </w:t>
            </w:r>
            <w:r>
              <w:rPr>
                <w:rFonts w:ascii="Times New Roman"/>
                <w:b w:val="false"/>
                <w:i w:val="false"/>
                <w:color w:val="000000"/>
                <w:sz w:val="20"/>
              </w:rPr>
              <w:t xml:space="preserve">15 сәуір, </w:t>
            </w:r>
            <w:r>
              <w:rPr>
                <w:rFonts w:ascii="Times New Roman"/>
                <w:b w:val="false"/>
                <w:i w:val="false"/>
                <w:color w:val="000000"/>
                <w:sz w:val="20"/>
              </w:rPr>
              <w:t xml:space="preserve">15 мамыр, </w:t>
            </w:r>
            <w:r>
              <w:rPr>
                <w:rFonts w:ascii="Times New Roman"/>
                <w:b w:val="false"/>
                <w:i w:val="false"/>
                <w:color w:val="000000"/>
                <w:sz w:val="20"/>
              </w:rPr>
              <w:t xml:space="preserve">16 маусым, </w:t>
            </w:r>
            <w:r>
              <w:rPr>
                <w:rFonts w:ascii="Times New Roman"/>
                <w:b w:val="false"/>
                <w:i w:val="false"/>
                <w:color w:val="000000"/>
                <w:sz w:val="20"/>
              </w:rPr>
              <w:t xml:space="preserve">15 шілде, </w:t>
            </w:r>
            <w:r>
              <w:rPr>
                <w:rFonts w:ascii="Times New Roman"/>
                <w:b w:val="false"/>
                <w:i w:val="false"/>
                <w:color w:val="000000"/>
                <w:sz w:val="20"/>
              </w:rPr>
              <w:t xml:space="preserve">15 тамыз, </w:t>
            </w:r>
            <w:r>
              <w:rPr>
                <w:rFonts w:ascii="Times New Roman"/>
                <w:b w:val="false"/>
                <w:i w:val="false"/>
                <w:color w:val="000000"/>
                <w:sz w:val="20"/>
              </w:rPr>
              <w:t xml:space="preserve">15  қыркүйек, </w:t>
            </w:r>
            <w:r>
              <w:rPr>
                <w:rFonts w:ascii="Times New Roman"/>
                <w:b w:val="false"/>
                <w:i w:val="false"/>
                <w:color w:val="000000"/>
                <w:sz w:val="20"/>
              </w:rPr>
              <w:t xml:space="preserve">15 қазан,  </w:t>
            </w:r>
            <w:r>
              <w:rPr>
                <w:rFonts w:ascii="Times New Roman"/>
                <w:b w:val="false"/>
                <w:i w:val="false"/>
                <w:color w:val="000000"/>
                <w:sz w:val="20"/>
              </w:rPr>
              <w:t xml:space="preserve">14 қараша, </w:t>
            </w:r>
            <w:r>
              <w:rPr>
                <w:rFonts w:ascii="Times New Roman"/>
                <w:b w:val="false"/>
                <w:i w:val="false"/>
                <w:color w:val="000000"/>
                <w:sz w:val="20"/>
              </w:rPr>
              <w:t>15  желтоқсан</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 әзірлемелік кестелер</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1-Ө</w:t>
            </w:r>
          </w:p>
        </w:tc>
      </w:tr>
      <w:tr>
        <w:trPr>
          <w:trHeight w:val="169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өнеркәсібі жұмысының қорытындылары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қаңтар, </w:t>
            </w:r>
            <w:r>
              <w:rPr>
                <w:rFonts w:ascii="Times New Roman"/>
                <w:b w:val="false"/>
                <w:i w:val="false"/>
                <w:color w:val="000000"/>
                <w:sz w:val="20"/>
              </w:rPr>
              <w:t xml:space="preserve">12 ақпан, </w:t>
            </w:r>
            <w:r>
              <w:rPr>
                <w:rFonts w:ascii="Times New Roman"/>
                <w:b w:val="false"/>
                <w:i w:val="false"/>
                <w:color w:val="000000"/>
                <w:sz w:val="20"/>
              </w:rPr>
              <w:t xml:space="preserve">12 наурыз, </w:t>
            </w:r>
            <w:r>
              <w:rPr>
                <w:rFonts w:ascii="Times New Roman"/>
                <w:b w:val="false"/>
                <w:i w:val="false"/>
                <w:color w:val="000000"/>
                <w:sz w:val="20"/>
              </w:rPr>
              <w:t xml:space="preserve">11 сәуір, </w:t>
            </w:r>
            <w:r>
              <w:rPr>
                <w:rFonts w:ascii="Times New Roman"/>
                <w:b w:val="false"/>
                <w:i w:val="false"/>
                <w:color w:val="000000"/>
                <w:sz w:val="20"/>
              </w:rPr>
              <w:t xml:space="preserve">12 мамыр, </w:t>
            </w:r>
            <w:r>
              <w:rPr>
                <w:rFonts w:ascii="Times New Roman"/>
                <w:b w:val="false"/>
                <w:i w:val="false"/>
                <w:color w:val="000000"/>
                <w:sz w:val="20"/>
              </w:rPr>
              <w:t xml:space="preserve">12 маусым, </w:t>
            </w:r>
            <w:r>
              <w:rPr>
                <w:rFonts w:ascii="Times New Roman"/>
                <w:b w:val="false"/>
                <w:i w:val="false"/>
                <w:color w:val="000000"/>
                <w:sz w:val="20"/>
              </w:rPr>
              <w:t xml:space="preserve">11 шілде, </w:t>
            </w:r>
            <w:r>
              <w:rPr>
                <w:rFonts w:ascii="Times New Roman"/>
                <w:b w:val="false"/>
                <w:i w:val="false"/>
                <w:color w:val="000000"/>
                <w:sz w:val="20"/>
              </w:rPr>
              <w:t xml:space="preserve">12 тамыз, </w:t>
            </w:r>
            <w:r>
              <w:rPr>
                <w:rFonts w:ascii="Times New Roman"/>
                <w:b w:val="false"/>
                <w:i w:val="false"/>
                <w:color w:val="000000"/>
                <w:sz w:val="20"/>
              </w:rPr>
              <w:t xml:space="preserve">12  қыркүйек, </w:t>
            </w:r>
            <w:r>
              <w:rPr>
                <w:rFonts w:ascii="Times New Roman"/>
                <w:b w:val="false"/>
                <w:i w:val="false"/>
                <w:color w:val="000000"/>
                <w:sz w:val="20"/>
              </w:rPr>
              <w:t xml:space="preserve">13 қазан, </w:t>
            </w:r>
            <w:r>
              <w:rPr>
                <w:rFonts w:ascii="Times New Roman"/>
                <w:b w:val="false"/>
                <w:i w:val="false"/>
                <w:color w:val="000000"/>
                <w:sz w:val="20"/>
              </w:rPr>
              <w:t xml:space="preserve">12 қараша, </w:t>
            </w:r>
            <w:r>
              <w:rPr>
                <w:rFonts w:ascii="Times New Roman"/>
                <w:b w:val="false"/>
                <w:i w:val="false"/>
                <w:color w:val="000000"/>
                <w:sz w:val="20"/>
              </w:rPr>
              <w:t>12 желтоқсан</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ақпарат</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1-Ө</w:t>
            </w:r>
          </w:p>
        </w:tc>
      </w:tr>
      <w:tr>
        <w:trPr>
          <w:trHeight w:val="97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өнеркәсіп кәсіпорындарында өнімдерді жөнелту және олардың қалдықтары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қаңтар, </w:t>
            </w:r>
            <w:r>
              <w:rPr>
                <w:rFonts w:ascii="Times New Roman"/>
                <w:b w:val="false"/>
                <w:i w:val="false"/>
                <w:color w:val="000000"/>
                <w:sz w:val="20"/>
              </w:rPr>
              <w:t xml:space="preserve">23 сәуір, </w:t>
            </w:r>
            <w:r>
              <w:rPr>
                <w:rFonts w:ascii="Times New Roman"/>
                <w:b w:val="false"/>
                <w:i w:val="false"/>
                <w:color w:val="000000"/>
                <w:sz w:val="20"/>
              </w:rPr>
              <w:t xml:space="preserve">23 шілде, </w:t>
            </w:r>
            <w:r>
              <w:rPr>
                <w:rFonts w:ascii="Times New Roman"/>
                <w:b w:val="false"/>
                <w:i w:val="false"/>
                <w:color w:val="000000"/>
                <w:sz w:val="20"/>
              </w:rPr>
              <w:t>23 қазан</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1-Ө</w:t>
            </w:r>
          </w:p>
        </w:tc>
      </w:tr>
      <w:tr>
        <w:trPr>
          <w:trHeight w:val="19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өнеркәсібіндегі шағын кәсіпорындар (адам саны 50-ге дейін) жұмысының негізгі көрсеткіштері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наурыз, </w:t>
            </w:r>
            <w:r>
              <w:rPr>
                <w:rFonts w:ascii="Times New Roman"/>
                <w:b w:val="false"/>
                <w:i w:val="false"/>
                <w:color w:val="000000"/>
                <w:sz w:val="20"/>
              </w:rPr>
              <w:t xml:space="preserve">4 маусым, </w:t>
            </w:r>
            <w:r>
              <w:rPr>
                <w:rFonts w:ascii="Times New Roman"/>
                <w:b w:val="false"/>
                <w:i w:val="false"/>
                <w:color w:val="000000"/>
                <w:sz w:val="20"/>
              </w:rPr>
              <w:t xml:space="preserve">3 қыркүйек, </w:t>
            </w:r>
            <w:r>
              <w:rPr>
                <w:rFonts w:ascii="Times New Roman"/>
                <w:b w:val="false"/>
                <w:i w:val="false"/>
                <w:color w:val="000000"/>
                <w:sz w:val="20"/>
              </w:rPr>
              <w:t>3 желтоқсан</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әзірлемелік кестелер</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1-Ө</w:t>
            </w:r>
          </w:p>
        </w:tc>
      </w:tr>
      <w:tr>
        <w:trPr>
          <w:trHeight w:val="57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өнеркәсіптік емес кәсіпорындарының (ұйымдарының) теңгеріміндегі өнеркәсіп кәсіпорындары жұмысының негізгі көрсеткіштері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ақпан, </w:t>
            </w:r>
            <w:r>
              <w:rPr>
                <w:rFonts w:ascii="Times New Roman"/>
                <w:b w:val="false"/>
                <w:i w:val="false"/>
                <w:color w:val="000000"/>
                <w:sz w:val="20"/>
              </w:rPr>
              <w:t xml:space="preserve">28 мамыр, </w:t>
            </w:r>
            <w:r>
              <w:rPr>
                <w:rFonts w:ascii="Times New Roman"/>
                <w:b w:val="false"/>
                <w:i w:val="false"/>
                <w:color w:val="000000"/>
                <w:sz w:val="20"/>
              </w:rPr>
              <w:t xml:space="preserve">27 тамыз, </w:t>
            </w:r>
            <w:r>
              <w:rPr>
                <w:rFonts w:ascii="Times New Roman"/>
                <w:b w:val="false"/>
                <w:i w:val="false"/>
                <w:color w:val="000000"/>
                <w:sz w:val="20"/>
              </w:rPr>
              <w:t>27 қараша</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әзірлемелік кестелер</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1-Ө</w:t>
            </w:r>
          </w:p>
        </w:tc>
      </w:tr>
      <w:tr>
        <w:trPr>
          <w:trHeight w:val="48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қуаттар теңгерімі</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шілде</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w:t>
            </w:r>
          </w:p>
        </w:tc>
      </w:tr>
      <w:tr>
        <w:trPr>
          <w:trHeight w:val="57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өнеркәсібі жұмысының негізгі көрсеткіштері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маусым</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 әзірлемелік кестелер</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1-Ө</w:t>
            </w:r>
          </w:p>
        </w:tc>
      </w:tr>
      <w:tr>
        <w:trPr>
          <w:trHeight w:val="57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өнеркәсібі жұмысының қорытындылары</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маусым</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ақпарат</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1-Ө</w:t>
            </w:r>
          </w:p>
        </w:tc>
      </w:tr>
      <w:tr>
        <w:trPr>
          <w:trHeight w:val="27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өнеркәсібіндегі шағын кәсіпорындар (адам саны 50-ге дейін) жұмысының негізгі көрсеткіштері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маусым</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әзірлемелік кестелер</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1-Ө</w:t>
            </w:r>
          </w:p>
        </w:tc>
      </w:tr>
      <w:tr>
        <w:trPr>
          <w:trHeight w:val="57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өнеркәсіптік емес кәсіпорындарының (ұйымдарының) балансындағы өнеркәсіп кәсіпорындары жұмысының негізгі көрсеткіштері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маусым</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әзірлемелік кестелер</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1-Ө</w:t>
            </w:r>
          </w:p>
        </w:tc>
      </w:tr>
      <w:tr>
        <w:trPr>
          <w:trHeight w:val="57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 қызметтің (негізгі емес) түрлері</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маусым</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әзірлемелік кестелер</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1-Ө</w:t>
            </w:r>
          </w:p>
        </w:tc>
      </w:tr>
    </w:tbl>
    <w:bookmarkStart w:name="z50" w:id="42"/>
    <w:p>
      <w:pPr>
        <w:spacing w:after="0"/>
        <w:ind w:left="0"/>
        <w:jc w:val="left"/>
      </w:pPr>
      <w:r>
        <w:rPr>
          <w:rFonts w:ascii="Times New Roman"/>
          <w:b/>
          <w:i w:val="false"/>
          <w:color w:val="000000"/>
        </w:rPr>
        <w:t xml:space="preserve"> 
Инвестициялар статистикасы</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0"/>
        <w:gridCol w:w="2985"/>
        <w:gridCol w:w="3006"/>
        <w:gridCol w:w="3978"/>
        <w:gridCol w:w="2092"/>
        <w:gridCol w:w="1469"/>
      </w:tblGrid>
      <w:tr>
        <w:trPr>
          <w:trHeight w:val="57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Республикасындағы негізгі капиталға салынған инвестициялар туралы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қаңтар, </w:t>
            </w:r>
            <w:r>
              <w:rPr>
                <w:rFonts w:ascii="Times New Roman"/>
                <w:b w:val="false"/>
                <w:i w:val="false"/>
                <w:color w:val="000000"/>
                <w:sz w:val="20"/>
              </w:rPr>
              <w:t xml:space="preserve">13 ақпан, </w:t>
            </w:r>
            <w:r>
              <w:rPr>
                <w:rFonts w:ascii="Times New Roman"/>
                <w:b w:val="false"/>
                <w:i w:val="false"/>
                <w:color w:val="000000"/>
                <w:sz w:val="20"/>
              </w:rPr>
              <w:t xml:space="preserve">13 наурыз, </w:t>
            </w:r>
            <w:r>
              <w:rPr>
                <w:rFonts w:ascii="Times New Roman"/>
                <w:b w:val="false"/>
                <w:i w:val="false"/>
                <w:color w:val="000000"/>
                <w:sz w:val="20"/>
              </w:rPr>
              <w:t xml:space="preserve">15 сәуір, </w:t>
            </w:r>
            <w:r>
              <w:rPr>
                <w:rFonts w:ascii="Times New Roman"/>
                <w:b w:val="false"/>
                <w:i w:val="false"/>
                <w:color w:val="000000"/>
                <w:sz w:val="20"/>
              </w:rPr>
              <w:t xml:space="preserve">13 мамыр, </w:t>
            </w:r>
            <w:r>
              <w:rPr>
                <w:rFonts w:ascii="Times New Roman"/>
                <w:b w:val="false"/>
                <w:i w:val="false"/>
                <w:color w:val="000000"/>
                <w:sz w:val="20"/>
              </w:rPr>
              <w:t xml:space="preserve">13 маусым, </w:t>
            </w:r>
            <w:r>
              <w:rPr>
                <w:rFonts w:ascii="Times New Roman"/>
                <w:b w:val="false"/>
                <w:i w:val="false"/>
                <w:color w:val="000000"/>
                <w:sz w:val="20"/>
              </w:rPr>
              <w:t xml:space="preserve">15 шілде, </w:t>
            </w:r>
            <w:r>
              <w:rPr>
                <w:rFonts w:ascii="Times New Roman"/>
                <w:b w:val="false"/>
                <w:i w:val="false"/>
                <w:color w:val="000000"/>
                <w:sz w:val="20"/>
              </w:rPr>
              <w:t xml:space="preserve">13 тамыз, </w:t>
            </w:r>
            <w:r>
              <w:rPr>
                <w:rFonts w:ascii="Times New Roman"/>
                <w:b w:val="false"/>
                <w:i w:val="false"/>
                <w:color w:val="000000"/>
                <w:sz w:val="20"/>
              </w:rPr>
              <w:t xml:space="preserve">15 қыркүйек, </w:t>
            </w:r>
            <w:r>
              <w:rPr>
                <w:rFonts w:ascii="Times New Roman"/>
                <w:b w:val="false"/>
                <w:i w:val="false"/>
                <w:color w:val="000000"/>
                <w:sz w:val="20"/>
              </w:rPr>
              <w:t xml:space="preserve">14 қазан, </w:t>
            </w:r>
            <w:r>
              <w:rPr>
                <w:rFonts w:ascii="Times New Roman"/>
                <w:b w:val="false"/>
                <w:i w:val="false"/>
                <w:color w:val="000000"/>
                <w:sz w:val="20"/>
              </w:rPr>
              <w:t xml:space="preserve">13 қараша, </w:t>
            </w:r>
            <w:r>
              <w:rPr>
                <w:rFonts w:ascii="Times New Roman"/>
                <w:b w:val="false"/>
                <w:i w:val="false"/>
                <w:color w:val="000000"/>
                <w:sz w:val="20"/>
              </w:rPr>
              <w:t>15 желтоқсан</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1-инвест, 1-ЖТҚ</w:t>
            </w:r>
          </w:p>
        </w:tc>
      </w:tr>
      <w:tr>
        <w:trPr>
          <w:trHeight w:val="57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 өңдеу өнеркәсібіндегі негізгі капиталға салынған инвестициялар туралы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қаңтар, </w:t>
            </w:r>
            <w:r>
              <w:rPr>
                <w:rFonts w:ascii="Times New Roman"/>
                <w:b w:val="false"/>
                <w:i w:val="false"/>
                <w:color w:val="000000"/>
                <w:sz w:val="20"/>
              </w:rPr>
              <w:t xml:space="preserve">19 ақпан, </w:t>
            </w:r>
            <w:r>
              <w:rPr>
                <w:rFonts w:ascii="Times New Roman"/>
                <w:b w:val="false"/>
                <w:i w:val="false"/>
                <w:color w:val="000000"/>
                <w:sz w:val="20"/>
              </w:rPr>
              <w:t xml:space="preserve">19 наурыз, </w:t>
            </w:r>
            <w:r>
              <w:rPr>
                <w:rFonts w:ascii="Times New Roman"/>
                <w:b w:val="false"/>
                <w:i w:val="false"/>
                <w:color w:val="000000"/>
                <w:sz w:val="20"/>
              </w:rPr>
              <w:t xml:space="preserve">21 сәуір, </w:t>
            </w:r>
            <w:r>
              <w:rPr>
                <w:rFonts w:ascii="Times New Roman"/>
                <w:b w:val="false"/>
                <w:i w:val="false"/>
                <w:color w:val="000000"/>
                <w:sz w:val="20"/>
              </w:rPr>
              <w:t xml:space="preserve">20 мамыр, </w:t>
            </w:r>
            <w:r>
              <w:rPr>
                <w:rFonts w:ascii="Times New Roman"/>
                <w:b w:val="false"/>
                <w:i w:val="false"/>
                <w:color w:val="000000"/>
                <w:sz w:val="20"/>
              </w:rPr>
              <w:t xml:space="preserve">19 маусым, </w:t>
            </w:r>
            <w:r>
              <w:rPr>
                <w:rFonts w:ascii="Times New Roman"/>
                <w:b w:val="false"/>
                <w:i w:val="false"/>
                <w:color w:val="000000"/>
                <w:sz w:val="20"/>
              </w:rPr>
              <w:t xml:space="preserve">21 шілде, </w:t>
            </w:r>
            <w:r>
              <w:rPr>
                <w:rFonts w:ascii="Times New Roman"/>
                <w:b w:val="false"/>
                <w:i w:val="false"/>
                <w:color w:val="000000"/>
                <w:sz w:val="20"/>
              </w:rPr>
              <w:t xml:space="preserve">19 тамыз, </w:t>
            </w:r>
            <w:r>
              <w:rPr>
                <w:rFonts w:ascii="Times New Roman"/>
                <w:b w:val="false"/>
                <w:i w:val="false"/>
                <w:color w:val="000000"/>
                <w:sz w:val="20"/>
              </w:rPr>
              <w:t xml:space="preserve">19  қыркүйек, </w:t>
            </w:r>
            <w:r>
              <w:rPr>
                <w:rFonts w:ascii="Times New Roman"/>
                <w:b w:val="false"/>
                <w:i w:val="false"/>
                <w:color w:val="000000"/>
                <w:sz w:val="20"/>
              </w:rPr>
              <w:t xml:space="preserve">21 қазан, </w:t>
            </w:r>
            <w:r>
              <w:rPr>
                <w:rFonts w:ascii="Times New Roman"/>
                <w:b w:val="false"/>
                <w:i w:val="false"/>
                <w:color w:val="000000"/>
                <w:sz w:val="20"/>
              </w:rPr>
              <w:t xml:space="preserve">19  қараша, </w:t>
            </w:r>
            <w:r>
              <w:rPr>
                <w:rFonts w:ascii="Times New Roman"/>
                <w:b w:val="false"/>
                <w:i w:val="false"/>
                <w:color w:val="000000"/>
                <w:sz w:val="20"/>
              </w:rPr>
              <w:t>19 желтоқсан</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ақпарат</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1-инвест</w:t>
            </w:r>
          </w:p>
        </w:tc>
      </w:tr>
      <w:tr>
        <w:trPr>
          <w:trHeight w:val="42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ауыл шаруашылығының негізгі капиталына салынған инвестициялар туралы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қаңтар, </w:t>
            </w:r>
            <w:r>
              <w:rPr>
                <w:rFonts w:ascii="Times New Roman"/>
                <w:b w:val="false"/>
                <w:i w:val="false"/>
                <w:color w:val="000000"/>
                <w:sz w:val="20"/>
              </w:rPr>
              <w:t xml:space="preserve">21 ақпан, </w:t>
            </w:r>
            <w:r>
              <w:rPr>
                <w:rFonts w:ascii="Times New Roman"/>
                <w:b w:val="false"/>
                <w:i w:val="false"/>
                <w:color w:val="000000"/>
                <w:sz w:val="20"/>
              </w:rPr>
              <w:t xml:space="preserve">20 наурыз, </w:t>
            </w:r>
            <w:r>
              <w:rPr>
                <w:rFonts w:ascii="Times New Roman"/>
                <w:b w:val="false"/>
                <w:i w:val="false"/>
                <w:color w:val="000000"/>
                <w:sz w:val="20"/>
              </w:rPr>
              <w:t xml:space="preserve">22 сәуір, </w:t>
            </w:r>
            <w:r>
              <w:rPr>
                <w:rFonts w:ascii="Times New Roman"/>
                <w:b w:val="false"/>
                <w:i w:val="false"/>
                <w:color w:val="000000"/>
                <w:sz w:val="20"/>
              </w:rPr>
              <w:t xml:space="preserve">21 мамыр, </w:t>
            </w:r>
            <w:r>
              <w:rPr>
                <w:rFonts w:ascii="Times New Roman"/>
                <w:b w:val="false"/>
                <w:i w:val="false"/>
                <w:color w:val="000000"/>
                <w:sz w:val="20"/>
              </w:rPr>
              <w:t xml:space="preserve">23 маусым, </w:t>
            </w:r>
            <w:r>
              <w:rPr>
                <w:rFonts w:ascii="Times New Roman"/>
                <w:b w:val="false"/>
                <w:i w:val="false"/>
                <w:color w:val="000000"/>
                <w:sz w:val="20"/>
              </w:rPr>
              <w:t xml:space="preserve">22 шілде, </w:t>
            </w:r>
            <w:r>
              <w:rPr>
                <w:rFonts w:ascii="Times New Roman"/>
                <w:b w:val="false"/>
                <w:i w:val="false"/>
                <w:color w:val="000000"/>
                <w:sz w:val="20"/>
              </w:rPr>
              <w:t xml:space="preserve">21 тамыз, </w:t>
            </w:r>
            <w:r>
              <w:rPr>
                <w:rFonts w:ascii="Times New Roman"/>
                <w:b w:val="false"/>
                <w:i w:val="false"/>
                <w:color w:val="000000"/>
                <w:sz w:val="20"/>
              </w:rPr>
              <w:t xml:space="preserve">23 қыркүйек, </w:t>
            </w:r>
            <w:r>
              <w:rPr>
                <w:rFonts w:ascii="Times New Roman"/>
                <w:b w:val="false"/>
                <w:i w:val="false"/>
                <w:color w:val="000000"/>
                <w:sz w:val="20"/>
              </w:rPr>
              <w:t xml:space="preserve">22 қазан, </w:t>
            </w:r>
            <w:r>
              <w:rPr>
                <w:rFonts w:ascii="Times New Roman"/>
                <w:b w:val="false"/>
                <w:i w:val="false"/>
                <w:color w:val="000000"/>
                <w:sz w:val="20"/>
              </w:rPr>
              <w:t xml:space="preserve">21 қараша, </w:t>
            </w:r>
            <w:r>
              <w:rPr>
                <w:rFonts w:ascii="Times New Roman"/>
                <w:b w:val="false"/>
                <w:i w:val="false"/>
                <w:color w:val="000000"/>
                <w:sz w:val="20"/>
              </w:rPr>
              <w:t>23 желтоқсан</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ақпарат</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1-инвест</w:t>
            </w:r>
          </w:p>
        </w:tc>
      </w:tr>
      <w:tr>
        <w:trPr>
          <w:trHeight w:val="57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Республикасындағы инвестициялық қызмет туралы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маусым</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1-инвест, 1-ЖТҚ</w:t>
            </w:r>
          </w:p>
        </w:tc>
      </w:tr>
    </w:tbl>
    <w:bookmarkStart w:name="z51" w:id="43"/>
    <w:p>
      <w:pPr>
        <w:spacing w:after="0"/>
        <w:ind w:left="0"/>
        <w:jc w:val="left"/>
      </w:pPr>
      <w:r>
        <w:rPr>
          <w:rFonts w:ascii="Times New Roman"/>
          <w:b/>
          <w:i w:val="false"/>
          <w:color w:val="000000"/>
        </w:rPr>
        <w:t xml:space="preserve"> 
Құрылыс статистикасы</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8"/>
        <w:gridCol w:w="2858"/>
        <w:gridCol w:w="3024"/>
        <w:gridCol w:w="4010"/>
        <w:gridCol w:w="2194"/>
        <w:gridCol w:w="1486"/>
      </w:tblGrid>
      <w:tr>
        <w:trPr>
          <w:trHeight w:val="705"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Республикасындағы құрылыс жұмыстарының орындалуы және объектілерді пайдалануға беру туралы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қаңтар, </w:t>
            </w:r>
            <w:r>
              <w:rPr>
                <w:rFonts w:ascii="Times New Roman"/>
                <w:b w:val="false"/>
                <w:i w:val="false"/>
                <w:color w:val="000000"/>
                <w:sz w:val="20"/>
              </w:rPr>
              <w:t xml:space="preserve">17 ақпан, </w:t>
            </w:r>
            <w:r>
              <w:rPr>
                <w:rFonts w:ascii="Times New Roman"/>
                <w:b w:val="false"/>
                <w:i w:val="false"/>
                <w:color w:val="000000"/>
                <w:sz w:val="20"/>
              </w:rPr>
              <w:t xml:space="preserve">17 наурыз, </w:t>
            </w:r>
            <w:r>
              <w:rPr>
                <w:rFonts w:ascii="Times New Roman"/>
                <w:b w:val="false"/>
                <w:i w:val="false"/>
                <w:color w:val="000000"/>
                <w:sz w:val="20"/>
              </w:rPr>
              <w:t xml:space="preserve">15 сәуір, </w:t>
            </w:r>
            <w:r>
              <w:rPr>
                <w:rFonts w:ascii="Times New Roman"/>
                <w:b w:val="false"/>
                <w:i w:val="false"/>
                <w:color w:val="000000"/>
                <w:sz w:val="20"/>
              </w:rPr>
              <w:t xml:space="preserve">15 мамыр, </w:t>
            </w:r>
            <w:r>
              <w:rPr>
                <w:rFonts w:ascii="Times New Roman"/>
                <w:b w:val="false"/>
                <w:i w:val="false"/>
                <w:color w:val="000000"/>
                <w:sz w:val="20"/>
              </w:rPr>
              <w:t xml:space="preserve">16 маусым, </w:t>
            </w:r>
            <w:r>
              <w:rPr>
                <w:rFonts w:ascii="Times New Roman"/>
                <w:b w:val="false"/>
                <w:i w:val="false"/>
                <w:color w:val="000000"/>
                <w:sz w:val="20"/>
              </w:rPr>
              <w:t xml:space="preserve">15 шілде, </w:t>
            </w:r>
            <w:r>
              <w:rPr>
                <w:rFonts w:ascii="Times New Roman"/>
                <w:b w:val="false"/>
                <w:i w:val="false"/>
                <w:color w:val="000000"/>
                <w:sz w:val="20"/>
              </w:rPr>
              <w:t xml:space="preserve">15 тамыз, </w:t>
            </w:r>
            <w:r>
              <w:rPr>
                <w:rFonts w:ascii="Times New Roman"/>
                <w:b w:val="false"/>
                <w:i w:val="false"/>
                <w:color w:val="000000"/>
                <w:sz w:val="20"/>
              </w:rPr>
              <w:t xml:space="preserve">15 қыркүйек, </w:t>
            </w:r>
            <w:r>
              <w:rPr>
                <w:rFonts w:ascii="Times New Roman"/>
                <w:b w:val="false"/>
                <w:i w:val="false"/>
                <w:color w:val="000000"/>
                <w:sz w:val="20"/>
              </w:rPr>
              <w:t xml:space="preserve">15 қазан, </w:t>
            </w:r>
            <w:r>
              <w:rPr>
                <w:rFonts w:ascii="Times New Roman"/>
                <w:b w:val="false"/>
                <w:i w:val="false"/>
                <w:color w:val="000000"/>
                <w:sz w:val="20"/>
              </w:rPr>
              <w:t xml:space="preserve">17 қараша, </w:t>
            </w:r>
            <w:r>
              <w:rPr>
                <w:rFonts w:ascii="Times New Roman"/>
                <w:b w:val="false"/>
                <w:i w:val="false"/>
                <w:color w:val="000000"/>
                <w:sz w:val="20"/>
              </w:rPr>
              <w:t>15 желтоқсан</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1-кқ, 1-кқ (шағын), </w:t>
            </w:r>
            <w:r>
              <w:rPr>
                <w:rFonts w:ascii="Times New Roman"/>
                <w:b w:val="false"/>
                <w:i w:val="false"/>
                <w:color w:val="000000"/>
                <w:sz w:val="20"/>
              </w:rPr>
              <w:t>2-КҚ (құрылыс), 1-ЖТҚ</w:t>
            </w:r>
          </w:p>
        </w:tc>
      </w:tr>
      <w:tr>
        <w:trPr>
          <w:trHeight w:val="705"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құрылысшылардың объектілерді пайдалануға беруі туралы</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қаңтар, </w:t>
            </w:r>
            <w:r>
              <w:rPr>
                <w:rFonts w:ascii="Times New Roman"/>
                <w:b w:val="false"/>
                <w:i w:val="false"/>
                <w:color w:val="000000"/>
                <w:sz w:val="20"/>
              </w:rPr>
              <w:t xml:space="preserve">13 ақпан, </w:t>
            </w:r>
            <w:r>
              <w:rPr>
                <w:rFonts w:ascii="Times New Roman"/>
                <w:b w:val="false"/>
                <w:i w:val="false"/>
                <w:color w:val="000000"/>
                <w:sz w:val="20"/>
              </w:rPr>
              <w:t xml:space="preserve">13 наурыз, </w:t>
            </w:r>
            <w:r>
              <w:rPr>
                <w:rFonts w:ascii="Times New Roman"/>
                <w:b w:val="false"/>
                <w:i w:val="false"/>
                <w:color w:val="000000"/>
                <w:sz w:val="20"/>
              </w:rPr>
              <w:t xml:space="preserve">14 сәуір, </w:t>
            </w:r>
            <w:r>
              <w:rPr>
                <w:rFonts w:ascii="Times New Roman"/>
                <w:b w:val="false"/>
                <w:i w:val="false"/>
                <w:color w:val="000000"/>
                <w:sz w:val="20"/>
              </w:rPr>
              <w:t xml:space="preserve">13 мамыр, </w:t>
            </w:r>
            <w:r>
              <w:rPr>
                <w:rFonts w:ascii="Times New Roman"/>
                <w:b w:val="false"/>
                <w:i w:val="false"/>
                <w:color w:val="000000"/>
                <w:sz w:val="20"/>
              </w:rPr>
              <w:t xml:space="preserve">13 маусым, </w:t>
            </w:r>
            <w:r>
              <w:rPr>
                <w:rFonts w:ascii="Times New Roman"/>
                <w:b w:val="false"/>
                <w:i w:val="false"/>
                <w:color w:val="000000"/>
                <w:sz w:val="20"/>
              </w:rPr>
              <w:t xml:space="preserve">14 шілде, </w:t>
            </w:r>
            <w:r>
              <w:rPr>
                <w:rFonts w:ascii="Times New Roman"/>
                <w:b w:val="false"/>
                <w:i w:val="false"/>
                <w:color w:val="000000"/>
                <w:sz w:val="20"/>
              </w:rPr>
              <w:t xml:space="preserve">13 тамыз, </w:t>
            </w:r>
            <w:r>
              <w:rPr>
                <w:rFonts w:ascii="Times New Roman"/>
                <w:b w:val="false"/>
                <w:i w:val="false"/>
                <w:color w:val="000000"/>
                <w:sz w:val="20"/>
              </w:rPr>
              <w:t xml:space="preserve">15 қыркүйек, </w:t>
            </w:r>
            <w:r>
              <w:rPr>
                <w:rFonts w:ascii="Times New Roman"/>
                <w:b w:val="false"/>
                <w:i w:val="false"/>
                <w:color w:val="000000"/>
                <w:sz w:val="20"/>
              </w:rPr>
              <w:t xml:space="preserve">13 қазан, </w:t>
            </w:r>
            <w:r>
              <w:rPr>
                <w:rFonts w:ascii="Times New Roman"/>
                <w:b w:val="false"/>
                <w:i w:val="false"/>
                <w:color w:val="000000"/>
                <w:sz w:val="20"/>
              </w:rPr>
              <w:t xml:space="preserve">14 қараша, </w:t>
            </w:r>
            <w:r>
              <w:rPr>
                <w:rFonts w:ascii="Times New Roman"/>
                <w:b w:val="false"/>
                <w:i w:val="false"/>
                <w:color w:val="000000"/>
                <w:sz w:val="20"/>
              </w:rPr>
              <w:t>15 желтоқсан</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әзірлемелік кестелер</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1-ЖТҚ</w:t>
            </w:r>
          </w:p>
        </w:tc>
      </w:tr>
      <w:tr>
        <w:trPr>
          <w:trHeight w:val="945"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құрылысшылардың объектілерді пайдалануға беруі туралы</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маусым</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әзірлемелік кестелер</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1-ЖТҚ</w:t>
            </w:r>
          </w:p>
        </w:tc>
      </w:tr>
      <w:tr>
        <w:trPr>
          <w:trHeight w:val="27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Республикасындағы тұрғын үйді пайдалануға беру туралы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қаңтар, </w:t>
            </w:r>
            <w:r>
              <w:rPr>
                <w:rFonts w:ascii="Times New Roman"/>
                <w:b w:val="false"/>
                <w:i w:val="false"/>
                <w:color w:val="000000"/>
                <w:sz w:val="20"/>
              </w:rPr>
              <w:t xml:space="preserve">17 ақпан, </w:t>
            </w:r>
            <w:r>
              <w:rPr>
                <w:rFonts w:ascii="Times New Roman"/>
                <w:b w:val="false"/>
                <w:i w:val="false"/>
                <w:color w:val="000000"/>
                <w:sz w:val="20"/>
              </w:rPr>
              <w:t xml:space="preserve">17 наурыз, </w:t>
            </w:r>
            <w:r>
              <w:rPr>
                <w:rFonts w:ascii="Times New Roman"/>
                <w:b w:val="false"/>
                <w:i w:val="false"/>
                <w:color w:val="000000"/>
                <w:sz w:val="20"/>
              </w:rPr>
              <w:t xml:space="preserve">17 сәуір, </w:t>
            </w:r>
            <w:r>
              <w:rPr>
                <w:rFonts w:ascii="Times New Roman"/>
                <w:b w:val="false"/>
                <w:i w:val="false"/>
                <w:color w:val="000000"/>
                <w:sz w:val="20"/>
              </w:rPr>
              <w:t xml:space="preserve">19 мамыр, </w:t>
            </w:r>
            <w:r>
              <w:rPr>
                <w:rFonts w:ascii="Times New Roman"/>
                <w:b w:val="false"/>
                <w:i w:val="false"/>
                <w:color w:val="000000"/>
                <w:sz w:val="20"/>
              </w:rPr>
              <w:t xml:space="preserve">17 маусым, </w:t>
            </w:r>
            <w:r>
              <w:rPr>
                <w:rFonts w:ascii="Times New Roman"/>
                <w:b w:val="false"/>
                <w:i w:val="false"/>
                <w:color w:val="000000"/>
                <w:sz w:val="20"/>
              </w:rPr>
              <w:t xml:space="preserve">17 шілде, </w:t>
            </w:r>
            <w:r>
              <w:rPr>
                <w:rFonts w:ascii="Times New Roman"/>
                <w:b w:val="false"/>
                <w:i w:val="false"/>
                <w:color w:val="000000"/>
                <w:sz w:val="20"/>
              </w:rPr>
              <w:t xml:space="preserve">18 тамыз, </w:t>
            </w:r>
            <w:r>
              <w:rPr>
                <w:rFonts w:ascii="Times New Roman"/>
                <w:b w:val="false"/>
                <w:i w:val="false"/>
                <w:color w:val="000000"/>
                <w:sz w:val="20"/>
              </w:rPr>
              <w:t xml:space="preserve">17 қыркүйек, </w:t>
            </w:r>
            <w:r>
              <w:rPr>
                <w:rFonts w:ascii="Times New Roman"/>
                <w:b w:val="false"/>
                <w:i w:val="false"/>
                <w:color w:val="000000"/>
                <w:sz w:val="20"/>
              </w:rPr>
              <w:t xml:space="preserve">17 қазан, </w:t>
            </w:r>
            <w:r>
              <w:rPr>
                <w:rFonts w:ascii="Times New Roman"/>
                <w:b w:val="false"/>
                <w:i w:val="false"/>
                <w:color w:val="000000"/>
                <w:sz w:val="20"/>
              </w:rPr>
              <w:t xml:space="preserve">17  қараша, </w:t>
            </w:r>
            <w:r>
              <w:rPr>
                <w:rFonts w:ascii="Times New Roman"/>
                <w:b w:val="false"/>
                <w:i w:val="false"/>
                <w:color w:val="000000"/>
                <w:sz w:val="20"/>
              </w:rPr>
              <w:t>19 желтоқсан</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ақпарат</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2-КҚ (құрылыс), 1-ЖТҚ</w:t>
            </w:r>
          </w:p>
        </w:tc>
      </w:tr>
      <w:tr>
        <w:trPr>
          <w:trHeight w:val="69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қуаттарды пайдалануға беру туралы</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қаңтар, </w:t>
            </w:r>
            <w:r>
              <w:rPr>
                <w:rFonts w:ascii="Times New Roman"/>
                <w:b w:val="false"/>
                <w:i w:val="false"/>
                <w:color w:val="000000"/>
                <w:sz w:val="20"/>
              </w:rPr>
              <w:t xml:space="preserve">23 сәуір, </w:t>
            </w:r>
            <w:r>
              <w:rPr>
                <w:rFonts w:ascii="Times New Roman"/>
                <w:b w:val="false"/>
                <w:i w:val="false"/>
                <w:color w:val="000000"/>
                <w:sz w:val="20"/>
              </w:rPr>
              <w:t xml:space="preserve">23 шілде, </w:t>
            </w:r>
            <w:r>
              <w:rPr>
                <w:rFonts w:ascii="Times New Roman"/>
                <w:b w:val="false"/>
                <w:i w:val="false"/>
                <w:color w:val="000000"/>
                <w:sz w:val="20"/>
              </w:rPr>
              <w:t>23 қазан</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2-КҚ (құрылыс)</w:t>
            </w:r>
          </w:p>
        </w:tc>
      </w:tr>
      <w:tr>
        <w:trPr>
          <w:trHeight w:val="1125"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құрылыс жұмыстарының орындалуы және объектілерді пайдалануға беру туралы</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маусым</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1-кқ, 2-К</w:t>
            </w:r>
            <w:r>
              <w:rPr>
                <w:rFonts w:ascii="Times New Roman"/>
                <w:b w:val="false"/>
                <w:i w:val="false"/>
                <w:color w:val="000000"/>
                <w:sz w:val="20"/>
              </w:rPr>
              <w:t>Қ (құрылыс), 1-ЖТҚ</w:t>
            </w:r>
          </w:p>
        </w:tc>
      </w:tr>
      <w:tr>
        <w:trPr>
          <w:trHeight w:val="84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 объектілер мен имараттарды салуға берілген рұқсаттар туралы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ақпан</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F-001</w:t>
            </w:r>
          </w:p>
        </w:tc>
      </w:tr>
      <w:tr>
        <w:trPr>
          <w:trHeight w:val="975"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құрылыс-монтаждау жұмыстарын жүргізе бастағаны жөнінде хабарламалары туралы</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жартыжылдық</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тамыз</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F-001</w:t>
            </w:r>
          </w:p>
        </w:tc>
      </w:tr>
      <w:tr>
        <w:trPr>
          <w:trHeight w:val="1005"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 хабарламалар бойынша объектілерді салу және оларды пайдалануға беру барысы туралы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сәуір</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F-004</w:t>
            </w:r>
          </w:p>
        </w:tc>
      </w:tr>
      <w:tr>
        <w:trPr>
          <w:trHeight w:val="45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құрылыс жұмыстары (қызметтері) туралы</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қаңтар</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әзірлемелік кестелер</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1-кқ (шағын)</w:t>
            </w:r>
          </w:p>
        </w:tc>
      </w:tr>
    </w:tbl>
    <w:bookmarkStart w:name="z52" w:id="44"/>
    <w:p>
      <w:pPr>
        <w:spacing w:after="0"/>
        <w:ind w:left="0"/>
        <w:jc w:val="left"/>
      </w:pPr>
      <w:r>
        <w:rPr>
          <w:rFonts w:ascii="Times New Roman"/>
          <w:b/>
          <w:i w:val="false"/>
          <w:color w:val="000000"/>
        </w:rPr>
        <w:t xml:space="preserve"> 
Инновациялар статистикасы</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1"/>
        <w:gridCol w:w="2929"/>
        <w:gridCol w:w="3142"/>
        <w:gridCol w:w="3908"/>
        <w:gridCol w:w="2206"/>
        <w:gridCol w:w="1504"/>
      </w:tblGrid>
      <w:tr>
        <w:trPr>
          <w:trHeight w:val="585" w:hRule="atLeast"/>
        </w:trPr>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ғылыми қызмет туралы</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наурыз</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1-ғылым</w:t>
            </w:r>
          </w:p>
        </w:tc>
      </w:tr>
      <w:tr>
        <w:trPr>
          <w:trHeight w:val="690" w:hRule="atLeast"/>
        </w:trPr>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кәсіпорындардың инновациялық қызметі туралы</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мамыр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1-инновация</w:t>
            </w:r>
          </w:p>
        </w:tc>
      </w:tr>
    </w:tbl>
    <w:bookmarkStart w:name="z53" w:id="45"/>
    <w:p>
      <w:pPr>
        <w:spacing w:after="0"/>
        <w:ind w:left="0"/>
        <w:jc w:val="left"/>
      </w:pPr>
      <w:r>
        <w:rPr>
          <w:rFonts w:ascii="Times New Roman"/>
          <w:b/>
          <w:i w:val="false"/>
          <w:color w:val="000000"/>
        </w:rPr>
        <w:t xml:space="preserve"> 
Ақпараттық-коммуникациялық технологиялар статистикасы</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4"/>
        <w:gridCol w:w="2934"/>
        <w:gridCol w:w="3128"/>
        <w:gridCol w:w="3944"/>
        <w:gridCol w:w="2119"/>
        <w:gridCol w:w="1561"/>
      </w:tblGrid>
      <w:tr>
        <w:trPr>
          <w:trHeight w:val="69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білім саласында ақпараттық-коммуникациялық технологияларды пайдалану туралы</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мамыр</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1-ақпарат</w:t>
            </w:r>
          </w:p>
        </w:tc>
      </w:tr>
      <w:tr>
        <w:trPr>
          <w:trHeight w:val="1125"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кәсіпорындарында ақпараттық-коммуникациялық технологияларды пайдалану туралы </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мамыр</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3-ақпарат</w:t>
            </w:r>
          </w:p>
        </w:tc>
      </w:tr>
      <w:tr>
        <w:trPr>
          <w:trHeight w:val="126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Республикасындағы үй шаруашылықтарының ақпараттық-коммуникациялық технологияларды пайдалануы туралы </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мамыр</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Н-020</w:t>
            </w:r>
          </w:p>
        </w:tc>
      </w:tr>
    </w:tbl>
    <w:bookmarkStart w:name="z54" w:id="46"/>
    <w:p>
      <w:pPr>
        <w:spacing w:after="0"/>
        <w:ind w:left="0"/>
        <w:jc w:val="left"/>
      </w:pPr>
      <w:r>
        <w:rPr>
          <w:rFonts w:ascii="Times New Roman"/>
          <w:b/>
          <w:i w:val="false"/>
          <w:color w:val="000000"/>
        </w:rPr>
        <w:t xml:space="preserve"> 
Қызмет көрсету статистикасы</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
        <w:gridCol w:w="3971"/>
        <w:gridCol w:w="1578"/>
        <w:gridCol w:w="4448"/>
        <w:gridCol w:w="2507"/>
        <w:gridCol w:w="1209"/>
      </w:tblGrid>
      <w:tr>
        <w:trPr>
          <w:trHeight w:val="735" w:hRule="atLeast"/>
        </w:trPr>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көрсетілген қызметтердің көлемі туралы</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мамыр, </w:t>
            </w:r>
            <w:r>
              <w:rPr>
                <w:rFonts w:ascii="Times New Roman"/>
                <w:b w:val="false"/>
                <w:i w:val="false"/>
                <w:color w:val="000000"/>
                <w:sz w:val="20"/>
              </w:rPr>
              <w:t xml:space="preserve">29 тамыз, </w:t>
            </w:r>
            <w:r>
              <w:rPr>
                <w:rFonts w:ascii="Times New Roman"/>
                <w:b w:val="false"/>
                <w:i w:val="false"/>
                <w:color w:val="000000"/>
                <w:sz w:val="20"/>
              </w:rPr>
              <w:t>25 қараша</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2-қызмет көрсету</w:t>
            </w:r>
          </w:p>
        </w:tc>
      </w:tr>
      <w:tr>
        <w:trPr>
          <w:trHeight w:val="825" w:hRule="atLeast"/>
        </w:trPr>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көрсетілген қызметтердің көлемі туралы</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маусым</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2-қызмет көрсету</w:t>
            </w:r>
          </w:p>
        </w:tc>
      </w:tr>
      <w:tr>
        <w:trPr>
          <w:trHeight w:val="540" w:hRule="atLeast"/>
        </w:trPr>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лизингтік қызмет туралы</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маусым</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1-лизинг</w:t>
            </w:r>
          </w:p>
        </w:tc>
      </w:tr>
    </w:tbl>
    <w:bookmarkStart w:name="z55" w:id="47"/>
    <w:p>
      <w:pPr>
        <w:spacing w:after="0"/>
        <w:ind w:left="0"/>
        <w:jc w:val="left"/>
      </w:pPr>
      <w:r>
        <w:rPr>
          <w:rFonts w:ascii="Times New Roman"/>
          <w:b/>
          <w:i w:val="false"/>
          <w:color w:val="000000"/>
        </w:rPr>
        <w:t xml:space="preserve"> 
Мәдениет статистикасы</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
        <w:gridCol w:w="3979"/>
        <w:gridCol w:w="1574"/>
        <w:gridCol w:w="4026"/>
        <w:gridCol w:w="2108"/>
        <w:gridCol w:w="2026"/>
      </w:tblGrid>
      <w:tr>
        <w:trPr>
          <w:trHeight w:val="825" w:hRule="atLeast"/>
        </w:trPr>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хайуанаттар парктерінің қызметі туралы</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ақпан</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1-хайуанаттар паркі</w:t>
            </w:r>
          </w:p>
        </w:tc>
      </w:tr>
      <w:tr>
        <w:trPr>
          <w:trHeight w:val="705" w:hRule="atLeast"/>
        </w:trPr>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театрлардың (цирктердің) қызметі туралы</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ақпан</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1-театр (цирк)</w:t>
            </w:r>
          </w:p>
        </w:tc>
      </w:tr>
      <w:tr>
        <w:trPr>
          <w:trHeight w:val="195" w:hRule="atLeast"/>
        </w:trPr>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ойын-сауық және демалыс саябақтарының қызметі туралы</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ақпан</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1-саябақ</w:t>
            </w:r>
          </w:p>
        </w:tc>
      </w:tr>
      <w:tr>
        <w:trPr>
          <w:trHeight w:val="585" w:hRule="atLeast"/>
        </w:trPr>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мұражайлардың қызметі туралы</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наурыз</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1-мұражай</w:t>
            </w:r>
          </w:p>
        </w:tc>
      </w:tr>
      <w:tr>
        <w:trPr>
          <w:trHeight w:val="690" w:hRule="atLeast"/>
        </w:trPr>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клуб типтес мәдениет мекемелерінің қызметі туралы</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наурыз</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1-клуб</w:t>
            </w:r>
          </w:p>
        </w:tc>
      </w:tr>
      <w:tr>
        <w:trPr>
          <w:trHeight w:val="555" w:hRule="atLeast"/>
        </w:trPr>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кітапханалардың қызметі туралы</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наурыз</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1-кітапхана</w:t>
            </w:r>
          </w:p>
        </w:tc>
      </w:tr>
      <w:tr>
        <w:trPr>
          <w:trHeight w:val="435" w:hRule="atLeast"/>
        </w:trPr>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концерт қызметі туралы</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сәуір</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1-концерт</w:t>
            </w:r>
          </w:p>
        </w:tc>
      </w:tr>
      <w:tr>
        <w:trPr>
          <w:trHeight w:val="1005" w:hRule="atLeast"/>
        </w:trPr>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кино көрсетуді және кинофильмдерді шығаруды жүзеге асыратын ұйымдардың қызметі туралы</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сәуір</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1-кино</w:t>
            </w:r>
          </w:p>
        </w:tc>
      </w:tr>
    </w:tbl>
    <w:bookmarkStart w:name="z56" w:id="48"/>
    <w:p>
      <w:pPr>
        <w:spacing w:after="0"/>
        <w:ind w:left="0"/>
        <w:jc w:val="left"/>
      </w:pPr>
      <w:r>
        <w:rPr>
          <w:rFonts w:ascii="Times New Roman"/>
          <w:b/>
          <w:i w:val="false"/>
          <w:color w:val="000000"/>
        </w:rPr>
        <w:t xml:space="preserve"> 
Ішкі сауда статистикасы</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
        <w:gridCol w:w="3541"/>
        <w:gridCol w:w="1979"/>
        <w:gridCol w:w="4017"/>
        <w:gridCol w:w="2103"/>
        <w:gridCol w:w="2073"/>
      </w:tblGrid>
      <w:tr>
        <w:trPr>
          <w:trHeight w:val="735" w:hRule="atLeast"/>
        </w:trPr>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сауда базарларының қызметі туралы</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мамыр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12-сауда</w:t>
            </w:r>
          </w:p>
        </w:tc>
      </w:tr>
      <w:tr>
        <w:trPr>
          <w:trHeight w:val="720" w:hRule="atLeast"/>
        </w:trPr>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тауар биржаларының қызметі туралы</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ақпан</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1-биржа</w:t>
            </w:r>
          </w:p>
        </w:tc>
      </w:tr>
      <w:tr>
        <w:trPr>
          <w:trHeight w:val="1575" w:hRule="atLeast"/>
        </w:trPr>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тауарлар мен қызметтерді өткізу көлемі</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қаңтар, </w:t>
            </w:r>
            <w:r>
              <w:rPr>
                <w:rFonts w:ascii="Times New Roman"/>
                <w:b w:val="false"/>
                <w:i w:val="false"/>
                <w:color w:val="000000"/>
                <w:sz w:val="20"/>
              </w:rPr>
              <w:t xml:space="preserve">12 ақпан, </w:t>
            </w:r>
            <w:r>
              <w:rPr>
                <w:rFonts w:ascii="Times New Roman"/>
                <w:b w:val="false"/>
                <w:i w:val="false"/>
                <w:color w:val="000000"/>
                <w:sz w:val="20"/>
              </w:rPr>
              <w:t xml:space="preserve">12 наурыз, </w:t>
            </w:r>
            <w:r>
              <w:rPr>
                <w:rFonts w:ascii="Times New Roman"/>
                <w:b w:val="false"/>
                <w:i w:val="false"/>
                <w:color w:val="000000"/>
                <w:sz w:val="20"/>
              </w:rPr>
              <w:t xml:space="preserve">14 сәуір, </w:t>
            </w:r>
            <w:r>
              <w:rPr>
                <w:rFonts w:ascii="Times New Roman"/>
                <w:b w:val="false"/>
                <w:i w:val="false"/>
                <w:color w:val="000000"/>
                <w:sz w:val="20"/>
              </w:rPr>
              <w:t xml:space="preserve">12 мамыр, </w:t>
            </w:r>
            <w:r>
              <w:rPr>
                <w:rFonts w:ascii="Times New Roman"/>
                <w:b w:val="false"/>
                <w:i w:val="false"/>
                <w:color w:val="000000"/>
                <w:sz w:val="20"/>
              </w:rPr>
              <w:t xml:space="preserve">12 маусым, </w:t>
            </w:r>
            <w:r>
              <w:rPr>
                <w:rFonts w:ascii="Times New Roman"/>
                <w:b w:val="false"/>
                <w:i w:val="false"/>
                <w:color w:val="000000"/>
                <w:sz w:val="20"/>
              </w:rPr>
              <w:t xml:space="preserve">14 шілде, </w:t>
            </w:r>
            <w:r>
              <w:rPr>
                <w:rFonts w:ascii="Times New Roman"/>
                <w:b w:val="false"/>
                <w:i w:val="false"/>
                <w:color w:val="000000"/>
                <w:sz w:val="20"/>
              </w:rPr>
              <w:t xml:space="preserve">12 тамыз, </w:t>
            </w:r>
            <w:r>
              <w:rPr>
                <w:rFonts w:ascii="Times New Roman"/>
                <w:b w:val="false"/>
                <w:i w:val="false"/>
                <w:color w:val="000000"/>
                <w:sz w:val="20"/>
              </w:rPr>
              <w:t xml:space="preserve">12 қыркүйек, </w:t>
            </w:r>
            <w:r>
              <w:rPr>
                <w:rFonts w:ascii="Times New Roman"/>
                <w:b w:val="false"/>
                <w:i w:val="false"/>
                <w:color w:val="000000"/>
                <w:sz w:val="20"/>
              </w:rPr>
              <w:t xml:space="preserve">14 қазан, </w:t>
            </w:r>
            <w:r>
              <w:rPr>
                <w:rFonts w:ascii="Times New Roman"/>
                <w:b w:val="false"/>
                <w:i w:val="false"/>
                <w:color w:val="000000"/>
                <w:sz w:val="20"/>
              </w:rPr>
              <w:t xml:space="preserve">12 қараша, </w:t>
            </w:r>
            <w:r>
              <w:rPr>
                <w:rFonts w:ascii="Times New Roman"/>
                <w:b w:val="false"/>
                <w:i w:val="false"/>
                <w:color w:val="000000"/>
                <w:sz w:val="20"/>
              </w:rPr>
              <w:t>12 желтоқсан</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2-сауда</w:t>
            </w:r>
          </w:p>
        </w:tc>
      </w:tr>
      <w:tr>
        <w:trPr>
          <w:trHeight w:val="975" w:hRule="atLeast"/>
        </w:trPr>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автожанармай құю және газ құю станцияларының қызметі туралы</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маусым</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G-003</w:t>
            </w:r>
          </w:p>
        </w:tc>
      </w:tr>
      <w:tr>
        <w:trPr>
          <w:trHeight w:val="975" w:hRule="atLeast"/>
        </w:trPr>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тауарлар мен қызметтерді өткізу көлемі</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маусым</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1-ІС, 1-базар, 1-ІС (Қосымша)</w:t>
            </w:r>
          </w:p>
        </w:tc>
      </w:tr>
      <w:tr>
        <w:trPr>
          <w:trHeight w:val="630" w:hRule="atLeast"/>
        </w:trPr>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электрондық сауда туралы</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шілде</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Э-сауда</w:t>
            </w:r>
          </w:p>
        </w:tc>
      </w:tr>
      <w:tr>
        <w:trPr>
          <w:trHeight w:val="1050" w:hRule="atLeast"/>
        </w:trPr>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тауарлар мен көрсетілетін қызметтерді өткізу көлемі</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наурыз, </w:t>
            </w:r>
            <w:r>
              <w:rPr>
                <w:rFonts w:ascii="Times New Roman"/>
                <w:b w:val="false"/>
                <w:i w:val="false"/>
                <w:color w:val="000000"/>
                <w:sz w:val="20"/>
              </w:rPr>
              <w:t xml:space="preserve">23 маусым, </w:t>
            </w:r>
            <w:r>
              <w:rPr>
                <w:rFonts w:ascii="Times New Roman"/>
                <w:b w:val="false"/>
                <w:i w:val="false"/>
                <w:color w:val="000000"/>
                <w:sz w:val="20"/>
              </w:rPr>
              <w:t xml:space="preserve">17 қыркүйек, </w:t>
            </w:r>
            <w:r>
              <w:rPr>
                <w:rFonts w:ascii="Times New Roman"/>
                <w:b w:val="false"/>
                <w:i w:val="false"/>
                <w:color w:val="000000"/>
                <w:sz w:val="20"/>
              </w:rPr>
              <w:t>19 желтоқсан</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1-ІС, 1-базар</w:t>
            </w:r>
          </w:p>
        </w:tc>
      </w:tr>
    </w:tbl>
    <w:bookmarkStart w:name="z57" w:id="49"/>
    <w:p>
      <w:pPr>
        <w:spacing w:after="0"/>
        <w:ind w:left="0"/>
        <w:jc w:val="left"/>
      </w:pPr>
      <w:r>
        <w:rPr>
          <w:rFonts w:ascii="Times New Roman"/>
          <w:b/>
          <w:i w:val="false"/>
          <w:color w:val="000000"/>
        </w:rPr>
        <w:t xml:space="preserve"> 
Сыртқы және өзара сауда статистикасы</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5"/>
        <w:gridCol w:w="3917"/>
        <w:gridCol w:w="1571"/>
        <w:gridCol w:w="4001"/>
        <w:gridCol w:w="2087"/>
        <w:gridCol w:w="2119"/>
      </w:tblGrid>
      <w:tr>
        <w:trPr>
          <w:trHeight w:val="1845" w:hRule="atLeast"/>
        </w:trPr>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одағына мүше мемлекеттермен тауарлармен өзара саудасы және сыртқы сауда туралы</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қаңтар, </w:t>
            </w:r>
            <w:r>
              <w:rPr>
                <w:rFonts w:ascii="Times New Roman"/>
                <w:b w:val="false"/>
                <w:i w:val="false"/>
                <w:color w:val="000000"/>
                <w:sz w:val="20"/>
              </w:rPr>
              <w:t xml:space="preserve">17 ақпан, </w:t>
            </w:r>
            <w:r>
              <w:rPr>
                <w:rFonts w:ascii="Times New Roman"/>
                <w:b w:val="false"/>
                <w:i w:val="false"/>
                <w:color w:val="000000"/>
                <w:sz w:val="20"/>
              </w:rPr>
              <w:t xml:space="preserve">17 наурыз, </w:t>
            </w:r>
            <w:r>
              <w:rPr>
                <w:rFonts w:ascii="Times New Roman"/>
                <w:b w:val="false"/>
                <w:i w:val="false"/>
                <w:color w:val="000000"/>
                <w:sz w:val="20"/>
              </w:rPr>
              <w:t xml:space="preserve">16 сәуір, </w:t>
            </w:r>
            <w:r>
              <w:rPr>
                <w:rFonts w:ascii="Times New Roman"/>
                <w:b w:val="false"/>
                <w:i w:val="false"/>
                <w:color w:val="000000"/>
                <w:sz w:val="20"/>
              </w:rPr>
              <w:t xml:space="preserve">15 мамыр, </w:t>
            </w:r>
            <w:r>
              <w:rPr>
                <w:rFonts w:ascii="Times New Roman"/>
                <w:b w:val="false"/>
                <w:i w:val="false"/>
                <w:color w:val="000000"/>
                <w:sz w:val="20"/>
              </w:rPr>
              <w:t xml:space="preserve">17 маусым, </w:t>
            </w:r>
            <w:r>
              <w:rPr>
                <w:rFonts w:ascii="Times New Roman"/>
                <w:b w:val="false"/>
                <w:i w:val="false"/>
                <w:color w:val="000000"/>
                <w:sz w:val="20"/>
              </w:rPr>
              <w:t xml:space="preserve">16 шілде, </w:t>
            </w:r>
            <w:r>
              <w:rPr>
                <w:rFonts w:ascii="Times New Roman"/>
                <w:b w:val="false"/>
                <w:i w:val="false"/>
                <w:color w:val="000000"/>
                <w:sz w:val="20"/>
              </w:rPr>
              <w:t xml:space="preserve">15 тамыз, </w:t>
            </w:r>
            <w:r>
              <w:rPr>
                <w:rFonts w:ascii="Times New Roman"/>
                <w:b w:val="false"/>
                <w:i w:val="false"/>
                <w:color w:val="000000"/>
                <w:sz w:val="20"/>
              </w:rPr>
              <w:t xml:space="preserve">17 қыркүйек, </w:t>
            </w:r>
            <w:r>
              <w:rPr>
                <w:rFonts w:ascii="Times New Roman"/>
                <w:b w:val="false"/>
                <w:i w:val="false"/>
                <w:color w:val="000000"/>
                <w:sz w:val="20"/>
              </w:rPr>
              <w:t xml:space="preserve">15 қазан, </w:t>
            </w:r>
            <w:r>
              <w:rPr>
                <w:rFonts w:ascii="Times New Roman"/>
                <w:b w:val="false"/>
                <w:i w:val="false"/>
                <w:color w:val="000000"/>
                <w:sz w:val="20"/>
              </w:rPr>
              <w:t xml:space="preserve">17 қараша, </w:t>
            </w:r>
            <w:r>
              <w:rPr>
                <w:rFonts w:ascii="Times New Roman"/>
                <w:b w:val="false"/>
                <w:i w:val="false"/>
                <w:color w:val="000000"/>
                <w:sz w:val="20"/>
              </w:rPr>
              <w:t>19 желтоқсан</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1-КО, КБК деректері</w:t>
            </w:r>
          </w:p>
        </w:tc>
      </w:tr>
    </w:tbl>
    <w:bookmarkStart w:name="z58" w:id="50"/>
    <w:p>
      <w:pPr>
        <w:spacing w:after="0"/>
        <w:ind w:left="0"/>
        <w:jc w:val="left"/>
      </w:pPr>
      <w:r>
        <w:rPr>
          <w:rFonts w:ascii="Times New Roman"/>
          <w:b/>
          <w:i w:val="false"/>
          <w:color w:val="000000"/>
        </w:rPr>
        <w:t xml:space="preserve"> 
Тауарлар нарықтары және отын-энергетикалық балансы статистикасы</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4"/>
        <w:gridCol w:w="3928"/>
        <w:gridCol w:w="1567"/>
        <w:gridCol w:w="3991"/>
        <w:gridCol w:w="2081"/>
        <w:gridCol w:w="2129"/>
      </w:tblGrid>
      <w:tr>
        <w:trPr>
          <w:trHeight w:val="186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өнімнің (тауарлардың) және шикізаттың жекелеген түрлерінің ресурстары мен пайдаланылуы</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қаңтар, </w:t>
            </w:r>
            <w:r>
              <w:rPr>
                <w:rFonts w:ascii="Times New Roman"/>
                <w:b w:val="false"/>
                <w:i w:val="false"/>
                <w:color w:val="000000"/>
                <w:sz w:val="20"/>
              </w:rPr>
              <w:t xml:space="preserve">20 ақпан, </w:t>
            </w:r>
            <w:r>
              <w:rPr>
                <w:rFonts w:ascii="Times New Roman"/>
                <w:b w:val="false"/>
                <w:i w:val="false"/>
                <w:color w:val="000000"/>
                <w:sz w:val="20"/>
              </w:rPr>
              <w:t xml:space="preserve">20 наурыз, </w:t>
            </w:r>
            <w:r>
              <w:rPr>
                <w:rFonts w:ascii="Times New Roman"/>
                <w:b w:val="false"/>
                <w:i w:val="false"/>
                <w:color w:val="000000"/>
                <w:sz w:val="20"/>
              </w:rPr>
              <w:t xml:space="preserve">21 сәуір, </w:t>
            </w:r>
            <w:r>
              <w:rPr>
                <w:rFonts w:ascii="Times New Roman"/>
                <w:b w:val="false"/>
                <w:i w:val="false"/>
                <w:color w:val="000000"/>
                <w:sz w:val="20"/>
              </w:rPr>
              <w:t xml:space="preserve">20 мамыр, </w:t>
            </w:r>
            <w:r>
              <w:rPr>
                <w:rFonts w:ascii="Times New Roman"/>
                <w:b w:val="false"/>
                <w:i w:val="false"/>
                <w:color w:val="000000"/>
                <w:sz w:val="20"/>
              </w:rPr>
              <w:t xml:space="preserve">20 маусым, </w:t>
            </w:r>
            <w:r>
              <w:rPr>
                <w:rFonts w:ascii="Times New Roman"/>
                <w:b w:val="false"/>
                <w:i w:val="false"/>
                <w:color w:val="000000"/>
                <w:sz w:val="20"/>
              </w:rPr>
              <w:t xml:space="preserve">22 шілде, </w:t>
            </w:r>
            <w:r>
              <w:rPr>
                <w:rFonts w:ascii="Times New Roman"/>
                <w:b w:val="false"/>
                <w:i w:val="false"/>
                <w:color w:val="000000"/>
                <w:sz w:val="20"/>
              </w:rPr>
              <w:t xml:space="preserve">20 тамыз, </w:t>
            </w:r>
            <w:r>
              <w:rPr>
                <w:rFonts w:ascii="Times New Roman"/>
                <w:b w:val="false"/>
                <w:i w:val="false"/>
                <w:color w:val="000000"/>
                <w:sz w:val="20"/>
              </w:rPr>
              <w:t xml:space="preserve">22 қыркүйек, </w:t>
            </w:r>
            <w:r>
              <w:rPr>
                <w:rFonts w:ascii="Times New Roman"/>
                <w:b w:val="false"/>
                <w:i w:val="false"/>
                <w:color w:val="000000"/>
                <w:sz w:val="20"/>
              </w:rPr>
              <w:t xml:space="preserve">20 қазан, </w:t>
            </w:r>
            <w:r>
              <w:rPr>
                <w:rFonts w:ascii="Times New Roman"/>
                <w:b w:val="false"/>
                <w:i w:val="false"/>
                <w:color w:val="000000"/>
                <w:sz w:val="20"/>
              </w:rPr>
              <w:t xml:space="preserve">20 қараша, </w:t>
            </w:r>
            <w:r>
              <w:rPr>
                <w:rFonts w:ascii="Times New Roman"/>
                <w:b w:val="false"/>
                <w:i w:val="false"/>
                <w:color w:val="000000"/>
                <w:sz w:val="20"/>
              </w:rPr>
              <w:t>22 желтоқсан</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1-Ө, 24-аш, 1-КО, КБК деректері</w:t>
            </w:r>
          </w:p>
        </w:tc>
      </w:tr>
      <w:tr>
        <w:trPr>
          <w:trHeight w:val="66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отын-энергетикалық балансы</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тамыз</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1-ОЭБ</w:t>
            </w:r>
          </w:p>
        </w:tc>
      </w:tr>
    </w:tbl>
    <w:bookmarkStart w:name="z59" w:id="51"/>
    <w:p>
      <w:pPr>
        <w:spacing w:after="0"/>
        <w:ind w:left="0"/>
        <w:jc w:val="left"/>
      </w:pPr>
      <w:r>
        <w:rPr>
          <w:rFonts w:ascii="Times New Roman"/>
          <w:b/>
          <w:i w:val="false"/>
          <w:color w:val="000000"/>
        </w:rPr>
        <w:t xml:space="preserve"> 
Көлік статистикасы</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
        <w:gridCol w:w="3969"/>
        <w:gridCol w:w="1574"/>
        <w:gridCol w:w="4026"/>
        <w:gridCol w:w="2108"/>
        <w:gridCol w:w="2036"/>
      </w:tblGrid>
      <w:tr>
        <w:trPr>
          <w:trHeight w:val="1650" w:hRule="atLeast"/>
        </w:trPr>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көлік жұмысының негізгі көрсеткіштері</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қаңтар, </w:t>
            </w:r>
            <w:r>
              <w:rPr>
                <w:rFonts w:ascii="Times New Roman"/>
                <w:b w:val="false"/>
                <w:i w:val="false"/>
                <w:color w:val="000000"/>
                <w:sz w:val="20"/>
              </w:rPr>
              <w:t xml:space="preserve">12 ақпан, </w:t>
            </w:r>
            <w:r>
              <w:rPr>
                <w:rFonts w:ascii="Times New Roman"/>
                <w:b w:val="false"/>
                <w:i w:val="false"/>
                <w:color w:val="000000"/>
                <w:sz w:val="20"/>
              </w:rPr>
              <w:t xml:space="preserve">12 наурыз, </w:t>
            </w:r>
            <w:r>
              <w:rPr>
                <w:rFonts w:ascii="Times New Roman"/>
                <w:b w:val="false"/>
                <w:i w:val="false"/>
                <w:color w:val="000000"/>
                <w:sz w:val="20"/>
              </w:rPr>
              <w:t xml:space="preserve">14 сәуір, </w:t>
            </w:r>
            <w:r>
              <w:rPr>
                <w:rFonts w:ascii="Times New Roman"/>
                <w:b w:val="false"/>
                <w:i w:val="false"/>
                <w:color w:val="000000"/>
                <w:sz w:val="20"/>
              </w:rPr>
              <w:t xml:space="preserve">12 мамыр, </w:t>
            </w:r>
            <w:r>
              <w:rPr>
                <w:rFonts w:ascii="Times New Roman"/>
                <w:b w:val="false"/>
                <w:i w:val="false"/>
                <w:color w:val="000000"/>
                <w:sz w:val="20"/>
              </w:rPr>
              <w:t xml:space="preserve">12 маусым, </w:t>
            </w:r>
            <w:r>
              <w:rPr>
                <w:rFonts w:ascii="Times New Roman"/>
                <w:b w:val="false"/>
                <w:i w:val="false"/>
                <w:color w:val="000000"/>
                <w:sz w:val="20"/>
              </w:rPr>
              <w:t xml:space="preserve">14 шілде, </w:t>
            </w:r>
            <w:r>
              <w:rPr>
                <w:rFonts w:ascii="Times New Roman"/>
                <w:b w:val="false"/>
                <w:i w:val="false"/>
                <w:color w:val="000000"/>
                <w:sz w:val="20"/>
              </w:rPr>
              <w:t xml:space="preserve">12 тамыз, </w:t>
            </w:r>
            <w:r>
              <w:rPr>
                <w:rFonts w:ascii="Times New Roman"/>
                <w:b w:val="false"/>
                <w:i w:val="false"/>
                <w:color w:val="000000"/>
                <w:sz w:val="20"/>
              </w:rPr>
              <w:t xml:space="preserve">12 қыркүйек, </w:t>
            </w:r>
            <w:r>
              <w:rPr>
                <w:rFonts w:ascii="Times New Roman"/>
                <w:b w:val="false"/>
                <w:i w:val="false"/>
                <w:color w:val="000000"/>
                <w:sz w:val="20"/>
              </w:rPr>
              <w:t xml:space="preserve">13 қазан, </w:t>
            </w:r>
            <w:r>
              <w:rPr>
                <w:rFonts w:ascii="Times New Roman"/>
                <w:b w:val="false"/>
                <w:i w:val="false"/>
                <w:color w:val="000000"/>
                <w:sz w:val="20"/>
              </w:rPr>
              <w:t xml:space="preserve">12 қараша, </w:t>
            </w:r>
            <w:r>
              <w:rPr>
                <w:rFonts w:ascii="Times New Roman"/>
                <w:b w:val="false"/>
                <w:i w:val="false"/>
                <w:color w:val="000000"/>
                <w:sz w:val="20"/>
              </w:rPr>
              <w:t>12 желтоқсан</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1-көлік (1-К (авто, электро) қаңтар айының бюллетенінде, 1-К (ішкі су) наурыз айының бюллетенінде</w:t>
            </w:r>
          </w:p>
        </w:tc>
      </w:tr>
      <w:tr>
        <w:trPr>
          <w:trHeight w:val="1395" w:hRule="atLeast"/>
        </w:trPr>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көлік өнімдері және көрсетілген қызметтері (қатынас түрлері бойынша) туралы</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мамыр</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2-К (тж), 2-К (құбыр), </w:t>
            </w:r>
            <w:r>
              <w:rPr>
                <w:rFonts w:ascii="Times New Roman"/>
                <w:b w:val="false"/>
                <w:i w:val="false"/>
                <w:color w:val="000000"/>
                <w:sz w:val="20"/>
              </w:rPr>
              <w:t>2-К (ішкі су), 2-К (теңіз), 2-К (әуе), 2-К (авто, электро), 2-К (қосалқы қызмет), 1-К (бағыт)</w:t>
            </w:r>
          </w:p>
        </w:tc>
      </w:tr>
      <w:tr>
        <w:trPr>
          <w:trHeight w:val="510" w:hRule="atLeast"/>
        </w:trPr>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теміржол көлігінің қызметі туралы</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мамыр</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1-ТЖ, 2-ТЖ, 3-ТЖ</w:t>
            </w:r>
          </w:p>
        </w:tc>
      </w:tr>
    </w:tbl>
    <w:bookmarkStart w:name="z60" w:id="52"/>
    <w:p>
      <w:pPr>
        <w:spacing w:after="0"/>
        <w:ind w:left="0"/>
        <w:jc w:val="left"/>
      </w:pPr>
      <w:r>
        <w:rPr>
          <w:rFonts w:ascii="Times New Roman"/>
          <w:b/>
          <w:i w:val="false"/>
          <w:color w:val="000000"/>
        </w:rPr>
        <w:t xml:space="preserve"> 
Байланыс статистикасы</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
        <w:gridCol w:w="4008"/>
        <w:gridCol w:w="1592"/>
        <w:gridCol w:w="4071"/>
        <w:gridCol w:w="2007"/>
        <w:gridCol w:w="2035"/>
      </w:tblGrid>
      <w:tr>
        <w:trPr>
          <w:trHeight w:val="1530" w:hRule="atLeast"/>
        </w:trPr>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байланыс кәсіпорындары жұмысының негізгі көрсеткіштері</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4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қаңтар, </w:t>
            </w:r>
            <w:r>
              <w:rPr>
                <w:rFonts w:ascii="Times New Roman"/>
                <w:b w:val="false"/>
                <w:i w:val="false"/>
                <w:color w:val="000000"/>
                <w:sz w:val="20"/>
              </w:rPr>
              <w:t xml:space="preserve">12 ақпан, </w:t>
            </w:r>
            <w:r>
              <w:rPr>
                <w:rFonts w:ascii="Times New Roman"/>
                <w:b w:val="false"/>
                <w:i w:val="false"/>
                <w:color w:val="000000"/>
                <w:sz w:val="20"/>
              </w:rPr>
              <w:t xml:space="preserve">12 наурыз, </w:t>
            </w:r>
            <w:r>
              <w:rPr>
                <w:rFonts w:ascii="Times New Roman"/>
                <w:b w:val="false"/>
                <w:i w:val="false"/>
                <w:color w:val="000000"/>
                <w:sz w:val="20"/>
              </w:rPr>
              <w:t xml:space="preserve">14 сәуір, </w:t>
            </w:r>
            <w:r>
              <w:rPr>
                <w:rFonts w:ascii="Times New Roman"/>
                <w:b w:val="false"/>
                <w:i w:val="false"/>
                <w:color w:val="000000"/>
                <w:sz w:val="20"/>
              </w:rPr>
              <w:t xml:space="preserve">12 мамыр, </w:t>
            </w:r>
            <w:r>
              <w:rPr>
                <w:rFonts w:ascii="Times New Roman"/>
                <w:b w:val="false"/>
                <w:i w:val="false"/>
                <w:color w:val="000000"/>
                <w:sz w:val="20"/>
              </w:rPr>
              <w:t xml:space="preserve">12 маусым, </w:t>
            </w:r>
            <w:r>
              <w:rPr>
                <w:rFonts w:ascii="Times New Roman"/>
                <w:b w:val="false"/>
                <w:i w:val="false"/>
                <w:color w:val="000000"/>
                <w:sz w:val="20"/>
              </w:rPr>
              <w:t xml:space="preserve">14 шілде, </w:t>
            </w:r>
            <w:r>
              <w:rPr>
                <w:rFonts w:ascii="Times New Roman"/>
                <w:b w:val="false"/>
                <w:i w:val="false"/>
                <w:color w:val="000000"/>
                <w:sz w:val="20"/>
              </w:rPr>
              <w:t xml:space="preserve">12 тамыз, </w:t>
            </w:r>
            <w:r>
              <w:rPr>
                <w:rFonts w:ascii="Times New Roman"/>
                <w:b w:val="false"/>
                <w:i w:val="false"/>
                <w:color w:val="000000"/>
                <w:sz w:val="20"/>
              </w:rPr>
              <w:t xml:space="preserve">12 қыркүйек, </w:t>
            </w:r>
            <w:r>
              <w:rPr>
                <w:rFonts w:ascii="Times New Roman"/>
                <w:b w:val="false"/>
                <w:i w:val="false"/>
                <w:color w:val="000000"/>
                <w:sz w:val="20"/>
              </w:rPr>
              <w:t xml:space="preserve">13 қазан, </w:t>
            </w:r>
            <w:r>
              <w:rPr>
                <w:rFonts w:ascii="Times New Roman"/>
                <w:b w:val="false"/>
                <w:i w:val="false"/>
                <w:color w:val="000000"/>
                <w:sz w:val="20"/>
              </w:rPr>
              <w:t xml:space="preserve">12 қараша, </w:t>
            </w:r>
            <w:r>
              <w:rPr>
                <w:rFonts w:ascii="Times New Roman"/>
                <w:b w:val="false"/>
                <w:i w:val="false"/>
                <w:color w:val="000000"/>
                <w:sz w:val="20"/>
              </w:rPr>
              <w:t>12 желтоқсан</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3-байланыс</w:t>
            </w:r>
          </w:p>
        </w:tc>
      </w:tr>
      <w:tr>
        <w:trPr>
          <w:trHeight w:val="720" w:hRule="atLeast"/>
        </w:trPr>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байланыс кәсіпорындары жұмысының негізгі көрсеткіштері</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4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мамыр</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1-байланыс, 2-байланыс</w:t>
            </w:r>
          </w:p>
        </w:tc>
      </w:tr>
      <w:tr>
        <w:trPr>
          <w:trHeight w:val="345" w:hRule="atLeast"/>
        </w:trPr>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байланыс кәсіпорындарының техникалық құралдары және қызметінің сапасы туралы</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4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сәуір</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4-байланыс</w:t>
            </w:r>
          </w:p>
        </w:tc>
      </w:tr>
    </w:tbl>
    <w:bookmarkStart w:name="z61" w:id="53"/>
    <w:p>
      <w:pPr>
        <w:spacing w:after="0"/>
        <w:ind w:left="0"/>
        <w:jc w:val="left"/>
      </w:pPr>
      <w:r>
        <w:rPr>
          <w:rFonts w:ascii="Times New Roman"/>
          <w:b/>
          <w:i w:val="false"/>
          <w:color w:val="000000"/>
        </w:rPr>
        <w:t xml:space="preserve"> 
Туризм статистикасы</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3"/>
        <w:gridCol w:w="3963"/>
        <w:gridCol w:w="1647"/>
        <w:gridCol w:w="4398"/>
        <w:gridCol w:w="1378"/>
        <w:gridCol w:w="2311"/>
      </w:tblGrid>
      <w:tr>
        <w:trPr>
          <w:trHeight w:val="97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орналастыру орындарының қызметі туралы</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сәуір, </w:t>
            </w:r>
            <w:r>
              <w:rPr>
                <w:rFonts w:ascii="Times New Roman"/>
                <w:b w:val="false"/>
                <w:i w:val="false"/>
                <w:color w:val="000000"/>
                <w:sz w:val="20"/>
              </w:rPr>
              <w:t xml:space="preserve">4 маусым, </w:t>
            </w:r>
            <w:r>
              <w:rPr>
                <w:rFonts w:ascii="Times New Roman"/>
                <w:b w:val="false"/>
                <w:i w:val="false"/>
                <w:color w:val="000000"/>
                <w:sz w:val="20"/>
              </w:rPr>
              <w:t xml:space="preserve">29 тамыз, </w:t>
            </w:r>
            <w:r>
              <w:rPr>
                <w:rFonts w:ascii="Times New Roman"/>
                <w:b w:val="false"/>
                <w:i w:val="false"/>
                <w:color w:val="000000"/>
                <w:sz w:val="20"/>
              </w:rPr>
              <w:t>28 қараша</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2-туризм</w:t>
            </w:r>
          </w:p>
        </w:tc>
      </w:tr>
      <w:tr>
        <w:trPr>
          <w:trHeight w:val="78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Республикасындағы үй шаруашылықтарының сапарларға жұмсаған шығыстары туралы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мамыр</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Н-050</w:t>
            </w:r>
          </w:p>
        </w:tc>
      </w:tr>
      <w:tr>
        <w:trPr>
          <w:trHeight w:val="78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Республикасына кірген келушілерді (туристерді) іріктеме зерттеу туралы</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2 рет</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наурыз, 5 қыркүйек</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Н-060</w:t>
            </w:r>
          </w:p>
        </w:tc>
      </w:tr>
    </w:tbl>
    <w:bookmarkStart w:name="z62" w:id="54"/>
    <w:p>
      <w:pPr>
        <w:spacing w:after="0"/>
        <w:ind w:left="0"/>
        <w:jc w:val="left"/>
      </w:pPr>
      <w:r>
        <w:rPr>
          <w:rFonts w:ascii="Times New Roman"/>
          <w:b/>
          <w:i w:val="false"/>
          <w:color w:val="000000"/>
        </w:rPr>
        <w:t xml:space="preserve"> 
Баға статистикасы</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1"/>
        <w:gridCol w:w="4048"/>
        <w:gridCol w:w="1623"/>
        <w:gridCol w:w="4799"/>
        <w:gridCol w:w="1440"/>
        <w:gridCol w:w="1709"/>
      </w:tblGrid>
      <w:tr>
        <w:trPr>
          <w:trHeight w:val="75"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Республикасындағы инфляция туралы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қаңтар, </w:t>
            </w:r>
            <w:r>
              <w:rPr>
                <w:rFonts w:ascii="Times New Roman"/>
                <w:b w:val="false"/>
                <w:i w:val="false"/>
                <w:color w:val="000000"/>
                <w:sz w:val="20"/>
              </w:rPr>
              <w:t xml:space="preserve">3 ақпан, </w:t>
            </w:r>
            <w:r>
              <w:rPr>
                <w:rFonts w:ascii="Times New Roman"/>
                <w:b w:val="false"/>
                <w:i w:val="false"/>
                <w:color w:val="000000"/>
                <w:sz w:val="20"/>
              </w:rPr>
              <w:t xml:space="preserve">3 наурыз, </w:t>
            </w:r>
            <w:r>
              <w:rPr>
                <w:rFonts w:ascii="Times New Roman"/>
                <w:b w:val="false"/>
                <w:i w:val="false"/>
                <w:color w:val="000000"/>
                <w:sz w:val="20"/>
              </w:rPr>
              <w:t xml:space="preserve">1 сәуір, </w:t>
            </w:r>
            <w:r>
              <w:rPr>
                <w:rFonts w:ascii="Times New Roman"/>
                <w:b w:val="false"/>
                <w:i w:val="false"/>
                <w:color w:val="000000"/>
                <w:sz w:val="20"/>
              </w:rPr>
              <w:t xml:space="preserve">2 мамыр, </w:t>
            </w:r>
            <w:r>
              <w:rPr>
                <w:rFonts w:ascii="Times New Roman"/>
                <w:b w:val="false"/>
                <w:i w:val="false"/>
                <w:color w:val="000000"/>
                <w:sz w:val="20"/>
              </w:rPr>
              <w:t xml:space="preserve">2 маусым, </w:t>
            </w:r>
            <w:r>
              <w:rPr>
                <w:rFonts w:ascii="Times New Roman"/>
                <w:b w:val="false"/>
                <w:i w:val="false"/>
                <w:color w:val="000000"/>
                <w:sz w:val="20"/>
              </w:rPr>
              <w:t xml:space="preserve">1 шілде, </w:t>
            </w:r>
            <w:r>
              <w:rPr>
                <w:rFonts w:ascii="Times New Roman"/>
                <w:b w:val="false"/>
                <w:i w:val="false"/>
                <w:color w:val="000000"/>
                <w:sz w:val="20"/>
              </w:rPr>
              <w:t xml:space="preserve">1 тамыз, </w:t>
            </w:r>
            <w:r>
              <w:rPr>
                <w:rFonts w:ascii="Times New Roman"/>
                <w:b w:val="false"/>
                <w:i w:val="false"/>
                <w:color w:val="000000"/>
                <w:sz w:val="20"/>
              </w:rPr>
              <w:t xml:space="preserve">1 қыркүйек, </w:t>
            </w:r>
            <w:r>
              <w:rPr>
                <w:rFonts w:ascii="Times New Roman"/>
                <w:b w:val="false"/>
                <w:i w:val="false"/>
                <w:color w:val="000000"/>
                <w:sz w:val="20"/>
              </w:rPr>
              <w:t xml:space="preserve">1 қазан, </w:t>
            </w:r>
            <w:r>
              <w:rPr>
                <w:rFonts w:ascii="Times New Roman"/>
                <w:b w:val="false"/>
                <w:i w:val="false"/>
                <w:color w:val="000000"/>
                <w:sz w:val="20"/>
              </w:rPr>
              <w:t xml:space="preserve">3  қараша, </w:t>
            </w:r>
            <w:r>
              <w:rPr>
                <w:rFonts w:ascii="Times New Roman"/>
                <w:b w:val="false"/>
                <w:i w:val="false"/>
                <w:color w:val="000000"/>
                <w:sz w:val="20"/>
              </w:rPr>
              <w:t>2 желтоқсан</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ақпарат</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Б-101</w:t>
            </w:r>
          </w:p>
        </w:tc>
      </w:tr>
      <w:tr>
        <w:trPr>
          <w:trHeight w:val="57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Республикасындағы инфляция туралы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қаңтар</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ақпарат</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Б-101</w:t>
            </w:r>
          </w:p>
        </w:tc>
      </w:tr>
      <w:tr>
        <w:trPr>
          <w:trHeight w:val="27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өңірлеріндегі инфляция туралы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қаңтар, </w:t>
            </w:r>
            <w:r>
              <w:rPr>
                <w:rFonts w:ascii="Times New Roman"/>
                <w:b w:val="false"/>
                <w:i w:val="false"/>
                <w:color w:val="000000"/>
                <w:sz w:val="20"/>
              </w:rPr>
              <w:t xml:space="preserve">3 ақпан, </w:t>
            </w:r>
            <w:r>
              <w:rPr>
                <w:rFonts w:ascii="Times New Roman"/>
                <w:b w:val="false"/>
                <w:i w:val="false"/>
                <w:color w:val="000000"/>
                <w:sz w:val="20"/>
              </w:rPr>
              <w:t xml:space="preserve">3 наурыз, </w:t>
            </w:r>
            <w:r>
              <w:rPr>
                <w:rFonts w:ascii="Times New Roman"/>
                <w:b w:val="false"/>
                <w:i w:val="false"/>
                <w:color w:val="000000"/>
                <w:sz w:val="20"/>
              </w:rPr>
              <w:t xml:space="preserve">1 сәуір, </w:t>
            </w:r>
            <w:r>
              <w:rPr>
                <w:rFonts w:ascii="Times New Roman"/>
                <w:b w:val="false"/>
                <w:i w:val="false"/>
                <w:color w:val="000000"/>
                <w:sz w:val="20"/>
              </w:rPr>
              <w:t xml:space="preserve">2 мамыр, </w:t>
            </w:r>
            <w:r>
              <w:rPr>
                <w:rFonts w:ascii="Times New Roman"/>
                <w:b w:val="false"/>
                <w:i w:val="false"/>
                <w:color w:val="000000"/>
                <w:sz w:val="20"/>
              </w:rPr>
              <w:t xml:space="preserve">2 маусым, </w:t>
            </w:r>
            <w:r>
              <w:rPr>
                <w:rFonts w:ascii="Times New Roman"/>
                <w:b w:val="false"/>
                <w:i w:val="false"/>
                <w:color w:val="000000"/>
                <w:sz w:val="20"/>
              </w:rPr>
              <w:t xml:space="preserve">1 шілде, </w:t>
            </w:r>
            <w:r>
              <w:rPr>
                <w:rFonts w:ascii="Times New Roman"/>
                <w:b w:val="false"/>
                <w:i w:val="false"/>
                <w:color w:val="000000"/>
                <w:sz w:val="20"/>
              </w:rPr>
              <w:t xml:space="preserve">1 тамыз, </w:t>
            </w:r>
            <w:r>
              <w:rPr>
                <w:rFonts w:ascii="Times New Roman"/>
                <w:b w:val="false"/>
                <w:i w:val="false"/>
                <w:color w:val="000000"/>
                <w:sz w:val="20"/>
              </w:rPr>
              <w:t xml:space="preserve">1 қыркүйек, </w:t>
            </w:r>
            <w:r>
              <w:rPr>
                <w:rFonts w:ascii="Times New Roman"/>
                <w:b w:val="false"/>
                <w:i w:val="false"/>
                <w:color w:val="000000"/>
                <w:sz w:val="20"/>
              </w:rPr>
              <w:t xml:space="preserve">1 қазан, </w:t>
            </w:r>
            <w:r>
              <w:rPr>
                <w:rFonts w:ascii="Times New Roman"/>
                <w:b w:val="false"/>
                <w:i w:val="false"/>
                <w:color w:val="000000"/>
                <w:sz w:val="20"/>
              </w:rPr>
              <w:t xml:space="preserve">3 қараша, </w:t>
            </w:r>
            <w:r>
              <w:rPr>
                <w:rFonts w:ascii="Times New Roman"/>
                <w:b w:val="false"/>
                <w:i w:val="false"/>
                <w:color w:val="000000"/>
                <w:sz w:val="20"/>
              </w:rPr>
              <w:t>2 желтоқсан</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ақпарат</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Б-101</w:t>
            </w:r>
          </w:p>
        </w:tc>
      </w:tr>
      <w:tr>
        <w:trPr>
          <w:trHeight w:val="27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өңірлеріндегі инфляция туралы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қаңтар</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ақпарат</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Б-101</w:t>
            </w:r>
          </w:p>
        </w:tc>
      </w:tr>
      <w:tr>
        <w:trPr>
          <w:trHeight w:val="27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ЕЭК (Еуропалық экономикалық кеңістік) елдері мен ТМД мемлекеттеріндегі инфляция деңгейі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қаңтар, </w:t>
            </w:r>
            <w:r>
              <w:rPr>
                <w:rFonts w:ascii="Times New Roman"/>
                <w:b w:val="false"/>
                <w:i w:val="false"/>
                <w:color w:val="000000"/>
                <w:sz w:val="20"/>
              </w:rPr>
              <w:t xml:space="preserve">3 ақпан, </w:t>
            </w:r>
            <w:r>
              <w:rPr>
                <w:rFonts w:ascii="Times New Roman"/>
                <w:b w:val="false"/>
                <w:i w:val="false"/>
                <w:color w:val="000000"/>
                <w:sz w:val="20"/>
              </w:rPr>
              <w:t xml:space="preserve">3 наурыз, </w:t>
            </w:r>
            <w:r>
              <w:rPr>
                <w:rFonts w:ascii="Times New Roman"/>
                <w:b w:val="false"/>
                <w:i w:val="false"/>
                <w:color w:val="000000"/>
                <w:sz w:val="20"/>
              </w:rPr>
              <w:t xml:space="preserve">2 сәуір, </w:t>
            </w:r>
            <w:r>
              <w:rPr>
                <w:rFonts w:ascii="Times New Roman"/>
                <w:b w:val="false"/>
                <w:i w:val="false"/>
                <w:color w:val="000000"/>
                <w:sz w:val="20"/>
              </w:rPr>
              <w:t xml:space="preserve">2 мамыр, </w:t>
            </w:r>
            <w:r>
              <w:rPr>
                <w:rFonts w:ascii="Times New Roman"/>
                <w:b w:val="false"/>
                <w:i w:val="false"/>
                <w:color w:val="000000"/>
                <w:sz w:val="20"/>
              </w:rPr>
              <w:t xml:space="preserve">2 маусым, </w:t>
            </w:r>
            <w:r>
              <w:rPr>
                <w:rFonts w:ascii="Times New Roman"/>
                <w:b w:val="false"/>
                <w:i w:val="false"/>
                <w:color w:val="000000"/>
                <w:sz w:val="20"/>
              </w:rPr>
              <w:t xml:space="preserve">2 шілде, </w:t>
            </w:r>
            <w:r>
              <w:rPr>
                <w:rFonts w:ascii="Times New Roman"/>
                <w:b w:val="false"/>
                <w:i w:val="false"/>
                <w:color w:val="000000"/>
                <w:sz w:val="20"/>
              </w:rPr>
              <w:t xml:space="preserve">4 тамыз, </w:t>
            </w:r>
            <w:r>
              <w:rPr>
                <w:rFonts w:ascii="Times New Roman"/>
                <w:b w:val="false"/>
                <w:i w:val="false"/>
                <w:color w:val="000000"/>
                <w:sz w:val="20"/>
              </w:rPr>
              <w:t xml:space="preserve">2 қыркүйек, </w:t>
            </w:r>
            <w:r>
              <w:rPr>
                <w:rFonts w:ascii="Times New Roman"/>
                <w:b w:val="false"/>
                <w:i w:val="false"/>
                <w:color w:val="000000"/>
                <w:sz w:val="20"/>
              </w:rPr>
              <w:t xml:space="preserve">2 қазан, </w:t>
            </w:r>
            <w:r>
              <w:rPr>
                <w:rFonts w:ascii="Times New Roman"/>
                <w:b w:val="false"/>
                <w:i w:val="false"/>
                <w:color w:val="000000"/>
                <w:sz w:val="20"/>
              </w:rPr>
              <w:t xml:space="preserve">3 қараша, </w:t>
            </w:r>
            <w:r>
              <w:rPr>
                <w:rFonts w:ascii="Times New Roman"/>
                <w:b w:val="false"/>
                <w:i w:val="false"/>
                <w:color w:val="000000"/>
                <w:sz w:val="20"/>
              </w:rPr>
              <w:t>2 желтоқсан</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ақпарат</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Б-101, Еуростат, ТМД Статкомитетінің деректері</w:t>
            </w:r>
          </w:p>
        </w:tc>
      </w:tr>
      <w:tr>
        <w:trPr>
          <w:trHeight w:val="141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Қазақстандағы және шекаралас мемлекеттердегі инфляция деңгейі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қаңтар, </w:t>
            </w:r>
            <w:r>
              <w:rPr>
                <w:rFonts w:ascii="Times New Roman"/>
                <w:b w:val="false"/>
                <w:i w:val="false"/>
                <w:color w:val="000000"/>
                <w:sz w:val="20"/>
              </w:rPr>
              <w:t xml:space="preserve">17 ақпан, </w:t>
            </w:r>
            <w:r>
              <w:rPr>
                <w:rFonts w:ascii="Times New Roman"/>
                <w:b w:val="false"/>
                <w:i w:val="false"/>
                <w:color w:val="000000"/>
                <w:sz w:val="20"/>
              </w:rPr>
              <w:t xml:space="preserve">17 наурыз, </w:t>
            </w:r>
            <w:r>
              <w:rPr>
                <w:rFonts w:ascii="Times New Roman"/>
                <w:b w:val="false"/>
                <w:i w:val="false"/>
                <w:color w:val="000000"/>
                <w:sz w:val="20"/>
              </w:rPr>
              <w:t xml:space="preserve">15 сәуір, </w:t>
            </w:r>
            <w:r>
              <w:rPr>
                <w:rFonts w:ascii="Times New Roman"/>
                <w:b w:val="false"/>
                <w:i w:val="false"/>
                <w:color w:val="000000"/>
                <w:sz w:val="20"/>
              </w:rPr>
              <w:t xml:space="preserve">15 мамыр, </w:t>
            </w:r>
            <w:r>
              <w:rPr>
                <w:rFonts w:ascii="Times New Roman"/>
                <w:b w:val="false"/>
                <w:i w:val="false"/>
                <w:color w:val="000000"/>
                <w:sz w:val="20"/>
              </w:rPr>
              <w:t xml:space="preserve">16 маусым, </w:t>
            </w:r>
            <w:r>
              <w:rPr>
                <w:rFonts w:ascii="Times New Roman"/>
                <w:b w:val="false"/>
                <w:i w:val="false"/>
                <w:color w:val="000000"/>
                <w:sz w:val="20"/>
              </w:rPr>
              <w:t xml:space="preserve">15 шілде, </w:t>
            </w:r>
            <w:r>
              <w:rPr>
                <w:rFonts w:ascii="Times New Roman"/>
                <w:b w:val="false"/>
                <w:i w:val="false"/>
                <w:color w:val="000000"/>
                <w:sz w:val="20"/>
              </w:rPr>
              <w:t xml:space="preserve">15 тамыз, </w:t>
            </w:r>
            <w:r>
              <w:rPr>
                <w:rFonts w:ascii="Times New Roman"/>
                <w:b w:val="false"/>
                <w:i w:val="false"/>
                <w:color w:val="000000"/>
                <w:sz w:val="20"/>
              </w:rPr>
              <w:t xml:space="preserve">15 қыркүйек, </w:t>
            </w:r>
            <w:r>
              <w:rPr>
                <w:rFonts w:ascii="Times New Roman"/>
                <w:b w:val="false"/>
                <w:i w:val="false"/>
                <w:color w:val="000000"/>
                <w:sz w:val="20"/>
              </w:rPr>
              <w:t xml:space="preserve">15 қазан, </w:t>
            </w:r>
            <w:r>
              <w:rPr>
                <w:rFonts w:ascii="Times New Roman"/>
                <w:b w:val="false"/>
                <w:i w:val="false"/>
                <w:color w:val="000000"/>
                <w:sz w:val="20"/>
              </w:rPr>
              <w:t xml:space="preserve">17 қараша, </w:t>
            </w:r>
            <w:r>
              <w:rPr>
                <w:rFonts w:ascii="Times New Roman"/>
                <w:b w:val="false"/>
                <w:i w:val="false"/>
                <w:color w:val="000000"/>
                <w:sz w:val="20"/>
              </w:rPr>
              <w:t>15 желтоқсан</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ақпарат</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Б-101, ТМД Статкомитетінің, статақпараттармен алмасу деректері</w:t>
            </w:r>
          </w:p>
        </w:tc>
      </w:tr>
      <w:tr>
        <w:trPr>
          <w:trHeight w:val="27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 бағасының индексіндегі жекелеген құрауыштардың салымы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қаңтар, </w:t>
            </w:r>
            <w:r>
              <w:rPr>
                <w:rFonts w:ascii="Times New Roman"/>
                <w:b w:val="false"/>
                <w:i w:val="false"/>
                <w:color w:val="000000"/>
                <w:sz w:val="20"/>
              </w:rPr>
              <w:t xml:space="preserve">5 ақпан, </w:t>
            </w:r>
            <w:r>
              <w:rPr>
                <w:rFonts w:ascii="Times New Roman"/>
                <w:b w:val="false"/>
                <w:i w:val="false"/>
                <w:color w:val="000000"/>
                <w:sz w:val="20"/>
              </w:rPr>
              <w:t xml:space="preserve">5 наурыз, </w:t>
            </w:r>
            <w:r>
              <w:rPr>
                <w:rFonts w:ascii="Times New Roman"/>
                <w:b w:val="false"/>
                <w:i w:val="false"/>
                <w:color w:val="000000"/>
                <w:sz w:val="20"/>
              </w:rPr>
              <w:t xml:space="preserve">4 сәуір, </w:t>
            </w:r>
            <w:r>
              <w:rPr>
                <w:rFonts w:ascii="Times New Roman"/>
                <w:b w:val="false"/>
                <w:i w:val="false"/>
                <w:color w:val="000000"/>
                <w:sz w:val="20"/>
              </w:rPr>
              <w:t xml:space="preserve">5 мамыр, </w:t>
            </w:r>
            <w:r>
              <w:rPr>
                <w:rFonts w:ascii="Times New Roman"/>
                <w:b w:val="false"/>
                <w:i w:val="false"/>
                <w:color w:val="000000"/>
                <w:sz w:val="20"/>
              </w:rPr>
              <w:t xml:space="preserve">5 маусым, </w:t>
            </w:r>
            <w:r>
              <w:rPr>
                <w:rFonts w:ascii="Times New Roman"/>
                <w:b w:val="false"/>
                <w:i w:val="false"/>
                <w:color w:val="000000"/>
                <w:sz w:val="20"/>
              </w:rPr>
              <w:t xml:space="preserve">4 шілде, </w:t>
            </w:r>
            <w:r>
              <w:rPr>
                <w:rFonts w:ascii="Times New Roman"/>
                <w:b w:val="false"/>
                <w:i w:val="false"/>
                <w:color w:val="000000"/>
                <w:sz w:val="20"/>
              </w:rPr>
              <w:t xml:space="preserve">5 тамыз, </w:t>
            </w:r>
            <w:r>
              <w:rPr>
                <w:rFonts w:ascii="Times New Roman"/>
                <w:b w:val="false"/>
                <w:i w:val="false"/>
                <w:color w:val="000000"/>
                <w:sz w:val="20"/>
              </w:rPr>
              <w:t xml:space="preserve">5 қыркүйек, </w:t>
            </w:r>
            <w:r>
              <w:rPr>
                <w:rFonts w:ascii="Times New Roman"/>
                <w:b w:val="false"/>
                <w:i w:val="false"/>
                <w:color w:val="000000"/>
                <w:sz w:val="20"/>
              </w:rPr>
              <w:t xml:space="preserve">6 қазан, </w:t>
            </w:r>
            <w:r>
              <w:rPr>
                <w:rFonts w:ascii="Times New Roman"/>
                <w:b w:val="false"/>
                <w:i w:val="false"/>
                <w:color w:val="000000"/>
                <w:sz w:val="20"/>
              </w:rPr>
              <w:t xml:space="preserve">5 қараша, </w:t>
            </w:r>
            <w:r>
              <w:rPr>
                <w:rFonts w:ascii="Times New Roman"/>
                <w:b w:val="false"/>
                <w:i w:val="false"/>
                <w:color w:val="000000"/>
                <w:sz w:val="20"/>
              </w:rPr>
              <w:t>5 желтоқсан</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кестелер</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Б-101</w:t>
            </w:r>
          </w:p>
        </w:tc>
      </w:tr>
      <w:tr>
        <w:trPr>
          <w:trHeight w:val="195"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Республикасындағы тұтыну бағасының индексі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қаңтар, </w:t>
            </w:r>
            <w:r>
              <w:rPr>
                <w:rFonts w:ascii="Times New Roman"/>
                <w:b w:val="false"/>
                <w:i w:val="false"/>
                <w:color w:val="000000"/>
                <w:sz w:val="20"/>
              </w:rPr>
              <w:t xml:space="preserve">4 ақпан, </w:t>
            </w:r>
            <w:r>
              <w:rPr>
                <w:rFonts w:ascii="Times New Roman"/>
                <w:b w:val="false"/>
                <w:i w:val="false"/>
                <w:color w:val="000000"/>
                <w:sz w:val="20"/>
              </w:rPr>
              <w:t xml:space="preserve">4 наурыз, </w:t>
            </w:r>
            <w:r>
              <w:rPr>
                <w:rFonts w:ascii="Times New Roman"/>
                <w:b w:val="false"/>
                <w:i w:val="false"/>
                <w:color w:val="000000"/>
                <w:sz w:val="20"/>
              </w:rPr>
              <w:t xml:space="preserve">4 сәуір, </w:t>
            </w:r>
            <w:r>
              <w:rPr>
                <w:rFonts w:ascii="Times New Roman"/>
                <w:b w:val="false"/>
                <w:i w:val="false"/>
                <w:color w:val="000000"/>
                <w:sz w:val="20"/>
              </w:rPr>
              <w:t xml:space="preserve">5 мамыр, </w:t>
            </w:r>
            <w:r>
              <w:rPr>
                <w:rFonts w:ascii="Times New Roman"/>
                <w:b w:val="false"/>
                <w:i w:val="false"/>
                <w:color w:val="000000"/>
                <w:sz w:val="20"/>
              </w:rPr>
              <w:t xml:space="preserve">4  маусым, </w:t>
            </w:r>
            <w:r>
              <w:rPr>
                <w:rFonts w:ascii="Times New Roman"/>
                <w:b w:val="false"/>
                <w:i w:val="false"/>
                <w:color w:val="000000"/>
                <w:sz w:val="20"/>
              </w:rPr>
              <w:t xml:space="preserve">4 шілде, </w:t>
            </w:r>
            <w:r>
              <w:rPr>
                <w:rFonts w:ascii="Times New Roman"/>
                <w:b w:val="false"/>
                <w:i w:val="false"/>
                <w:color w:val="000000"/>
                <w:sz w:val="20"/>
              </w:rPr>
              <w:t xml:space="preserve">4 тамыз, </w:t>
            </w:r>
            <w:r>
              <w:rPr>
                <w:rFonts w:ascii="Times New Roman"/>
                <w:b w:val="false"/>
                <w:i w:val="false"/>
                <w:color w:val="000000"/>
                <w:sz w:val="20"/>
              </w:rPr>
              <w:t xml:space="preserve">4 қыркүйек, </w:t>
            </w:r>
            <w:r>
              <w:rPr>
                <w:rFonts w:ascii="Times New Roman"/>
                <w:b w:val="false"/>
                <w:i w:val="false"/>
                <w:color w:val="000000"/>
                <w:sz w:val="20"/>
              </w:rPr>
              <w:t xml:space="preserve">6 қазан, </w:t>
            </w:r>
            <w:r>
              <w:rPr>
                <w:rFonts w:ascii="Times New Roman"/>
                <w:b w:val="false"/>
                <w:i w:val="false"/>
                <w:color w:val="000000"/>
                <w:sz w:val="20"/>
              </w:rPr>
              <w:t xml:space="preserve">4 қараша, </w:t>
            </w:r>
            <w:r>
              <w:rPr>
                <w:rFonts w:ascii="Times New Roman"/>
                <w:b w:val="false"/>
                <w:i w:val="false"/>
                <w:color w:val="000000"/>
                <w:sz w:val="20"/>
              </w:rPr>
              <w:t>4 желтоқсан</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Б-101</w:t>
            </w:r>
          </w:p>
        </w:tc>
      </w:tr>
      <w:tr>
        <w:trPr>
          <w:trHeight w:val="195"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 орта есеппен жан басына шаққандағы ақшалай табысы әртүрлі деңгейдегі халық топтары үшін баға индексі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қаңтар, </w:t>
            </w:r>
            <w:r>
              <w:rPr>
                <w:rFonts w:ascii="Times New Roman"/>
                <w:b w:val="false"/>
                <w:i w:val="false"/>
                <w:color w:val="000000"/>
                <w:sz w:val="20"/>
              </w:rPr>
              <w:t xml:space="preserve">7 ақпан, </w:t>
            </w:r>
            <w:r>
              <w:rPr>
                <w:rFonts w:ascii="Times New Roman"/>
                <w:b w:val="false"/>
                <w:i w:val="false"/>
                <w:color w:val="000000"/>
                <w:sz w:val="20"/>
              </w:rPr>
              <w:t xml:space="preserve">7 наурыз, </w:t>
            </w:r>
            <w:r>
              <w:rPr>
                <w:rFonts w:ascii="Times New Roman"/>
                <w:b w:val="false"/>
                <w:i w:val="false"/>
                <w:color w:val="000000"/>
                <w:sz w:val="20"/>
              </w:rPr>
              <w:t xml:space="preserve">7 сәуір, </w:t>
            </w:r>
            <w:r>
              <w:rPr>
                <w:rFonts w:ascii="Times New Roman"/>
                <w:b w:val="false"/>
                <w:i w:val="false"/>
                <w:color w:val="000000"/>
                <w:sz w:val="20"/>
              </w:rPr>
              <w:t xml:space="preserve">8 мамыр, </w:t>
            </w:r>
            <w:r>
              <w:rPr>
                <w:rFonts w:ascii="Times New Roman"/>
                <w:b w:val="false"/>
                <w:i w:val="false"/>
                <w:color w:val="000000"/>
                <w:sz w:val="20"/>
              </w:rPr>
              <w:t xml:space="preserve">9  маусым, </w:t>
            </w:r>
            <w:r>
              <w:rPr>
                <w:rFonts w:ascii="Times New Roman"/>
                <w:b w:val="false"/>
                <w:i w:val="false"/>
                <w:color w:val="000000"/>
                <w:sz w:val="20"/>
              </w:rPr>
              <w:t xml:space="preserve">8 шілде, </w:t>
            </w:r>
            <w:r>
              <w:rPr>
                <w:rFonts w:ascii="Times New Roman"/>
                <w:b w:val="false"/>
                <w:i w:val="false"/>
                <w:color w:val="000000"/>
                <w:sz w:val="20"/>
              </w:rPr>
              <w:t xml:space="preserve">7 тамыз, </w:t>
            </w:r>
            <w:r>
              <w:rPr>
                <w:rFonts w:ascii="Times New Roman"/>
                <w:b w:val="false"/>
                <w:i w:val="false"/>
                <w:color w:val="000000"/>
                <w:sz w:val="20"/>
              </w:rPr>
              <w:t xml:space="preserve">8 қыркүйек, </w:t>
            </w:r>
            <w:r>
              <w:rPr>
                <w:rFonts w:ascii="Times New Roman"/>
                <w:b w:val="false"/>
                <w:i w:val="false"/>
                <w:color w:val="000000"/>
                <w:sz w:val="20"/>
              </w:rPr>
              <w:t xml:space="preserve">7 қазан, </w:t>
            </w:r>
            <w:r>
              <w:rPr>
                <w:rFonts w:ascii="Times New Roman"/>
                <w:b w:val="false"/>
                <w:i w:val="false"/>
                <w:color w:val="000000"/>
                <w:sz w:val="20"/>
              </w:rPr>
              <w:t xml:space="preserve">7 қараша, </w:t>
            </w:r>
            <w:r>
              <w:rPr>
                <w:rFonts w:ascii="Times New Roman"/>
                <w:b w:val="false"/>
                <w:i w:val="false"/>
                <w:color w:val="000000"/>
                <w:sz w:val="20"/>
              </w:rPr>
              <w:t>8 желтоқсан</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Б-101</w:t>
            </w:r>
          </w:p>
        </w:tc>
      </w:tr>
      <w:tr>
        <w:trPr>
          <w:trHeight w:val="147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есеппен жан басына шаққандағы ақшалай табыстары әртүрлі деңгейдегі халық топтары үшін баға индексі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қаңтар, </w:t>
            </w:r>
            <w:r>
              <w:rPr>
                <w:rFonts w:ascii="Times New Roman"/>
                <w:b w:val="false"/>
                <w:i w:val="false"/>
                <w:color w:val="000000"/>
                <w:sz w:val="20"/>
              </w:rPr>
              <w:t xml:space="preserve">10 ақпан, </w:t>
            </w:r>
            <w:r>
              <w:rPr>
                <w:rFonts w:ascii="Times New Roman"/>
                <w:b w:val="false"/>
                <w:i w:val="false"/>
                <w:color w:val="000000"/>
                <w:sz w:val="20"/>
              </w:rPr>
              <w:t xml:space="preserve">11 наурыз, </w:t>
            </w:r>
            <w:r>
              <w:rPr>
                <w:rFonts w:ascii="Times New Roman"/>
                <w:b w:val="false"/>
                <w:i w:val="false"/>
                <w:color w:val="000000"/>
                <w:sz w:val="20"/>
              </w:rPr>
              <w:t xml:space="preserve">8 сәуір, </w:t>
            </w:r>
            <w:r>
              <w:rPr>
                <w:rFonts w:ascii="Times New Roman"/>
                <w:b w:val="false"/>
                <w:i w:val="false"/>
                <w:color w:val="000000"/>
                <w:sz w:val="20"/>
              </w:rPr>
              <w:t xml:space="preserve">12 мамыр, </w:t>
            </w:r>
            <w:r>
              <w:rPr>
                <w:rFonts w:ascii="Times New Roman"/>
                <w:b w:val="false"/>
                <w:i w:val="false"/>
                <w:color w:val="000000"/>
                <w:sz w:val="20"/>
              </w:rPr>
              <w:t xml:space="preserve">10 маусым, </w:t>
            </w:r>
            <w:r>
              <w:rPr>
                <w:rFonts w:ascii="Times New Roman"/>
                <w:b w:val="false"/>
                <w:i w:val="false"/>
                <w:color w:val="000000"/>
                <w:sz w:val="20"/>
              </w:rPr>
              <w:t xml:space="preserve">9 шілде, </w:t>
            </w:r>
            <w:r>
              <w:rPr>
                <w:rFonts w:ascii="Times New Roman"/>
                <w:b w:val="false"/>
                <w:i w:val="false"/>
                <w:color w:val="000000"/>
                <w:sz w:val="20"/>
              </w:rPr>
              <w:t xml:space="preserve">8 тамыз, </w:t>
            </w:r>
            <w:r>
              <w:rPr>
                <w:rFonts w:ascii="Times New Roman"/>
                <w:b w:val="false"/>
                <w:i w:val="false"/>
                <w:color w:val="000000"/>
                <w:sz w:val="20"/>
              </w:rPr>
              <w:t xml:space="preserve">9 қыркүйек, </w:t>
            </w:r>
            <w:r>
              <w:rPr>
                <w:rFonts w:ascii="Times New Roman"/>
                <w:b w:val="false"/>
                <w:i w:val="false"/>
                <w:color w:val="000000"/>
                <w:sz w:val="20"/>
              </w:rPr>
              <w:t xml:space="preserve">8 қазан, </w:t>
            </w:r>
            <w:r>
              <w:rPr>
                <w:rFonts w:ascii="Times New Roman"/>
                <w:b w:val="false"/>
                <w:i w:val="false"/>
                <w:color w:val="000000"/>
                <w:sz w:val="20"/>
              </w:rPr>
              <w:t xml:space="preserve">10 қараша, </w:t>
            </w:r>
            <w:r>
              <w:rPr>
                <w:rFonts w:ascii="Times New Roman"/>
                <w:b w:val="false"/>
                <w:i w:val="false"/>
                <w:color w:val="000000"/>
                <w:sz w:val="20"/>
              </w:rPr>
              <w:t>9 желтоқсан</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ақпарат</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Б-101</w:t>
            </w:r>
          </w:p>
        </w:tc>
      </w:tr>
      <w:tr>
        <w:trPr>
          <w:trHeight w:val="915"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есеппен жан басына шаққандағы ақшалай табысы әртүрлі деңгейдегі халық топтары үшін баға индексі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қаңтар</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ақпарат</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Б-101</w:t>
            </w:r>
          </w:p>
        </w:tc>
      </w:tr>
      <w:tr>
        <w:trPr>
          <w:trHeight w:val="147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Республикасындағы базалық инфляция туралы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қаңтар, </w:t>
            </w:r>
            <w:r>
              <w:rPr>
                <w:rFonts w:ascii="Times New Roman"/>
                <w:b w:val="false"/>
                <w:i w:val="false"/>
                <w:color w:val="000000"/>
                <w:sz w:val="20"/>
              </w:rPr>
              <w:t xml:space="preserve">10 ақпан, </w:t>
            </w:r>
            <w:r>
              <w:rPr>
                <w:rFonts w:ascii="Times New Roman"/>
                <w:b w:val="false"/>
                <w:i w:val="false"/>
                <w:color w:val="000000"/>
                <w:sz w:val="20"/>
              </w:rPr>
              <w:t xml:space="preserve">11 наурыз, </w:t>
            </w:r>
            <w:r>
              <w:rPr>
                <w:rFonts w:ascii="Times New Roman"/>
                <w:b w:val="false"/>
                <w:i w:val="false"/>
                <w:color w:val="000000"/>
                <w:sz w:val="20"/>
              </w:rPr>
              <w:t xml:space="preserve">10 сәуір, </w:t>
            </w:r>
            <w:r>
              <w:rPr>
                <w:rFonts w:ascii="Times New Roman"/>
                <w:b w:val="false"/>
                <w:i w:val="false"/>
                <w:color w:val="000000"/>
                <w:sz w:val="20"/>
              </w:rPr>
              <w:t xml:space="preserve">12 мамыр, </w:t>
            </w:r>
            <w:r>
              <w:rPr>
                <w:rFonts w:ascii="Times New Roman"/>
                <w:b w:val="false"/>
                <w:i w:val="false"/>
                <w:color w:val="000000"/>
                <w:sz w:val="20"/>
              </w:rPr>
              <w:t xml:space="preserve">10 маусым, </w:t>
            </w:r>
            <w:r>
              <w:rPr>
                <w:rFonts w:ascii="Times New Roman"/>
                <w:b w:val="false"/>
                <w:i w:val="false"/>
                <w:color w:val="000000"/>
                <w:sz w:val="20"/>
              </w:rPr>
              <w:t xml:space="preserve">10 шілде, </w:t>
            </w:r>
            <w:r>
              <w:rPr>
                <w:rFonts w:ascii="Times New Roman"/>
                <w:b w:val="false"/>
                <w:i w:val="false"/>
                <w:color w:val="000000"/>
                <w:sz w:val="20"/>
              </w:rPr>
              <w:t xml:space="preserve">11 тамыз, </w:t>
            </w:r>
            <w:r>
              <w:rPr>
                <w:rFonts w:ascii="Times New Roman"/>
                <w:b w:val="false"/>
                <w:i w:val="false"/>
                <w:color w:val="000000"/>
                <w:sz w:val="20"/>
              </w:rPr>
              <w:t xml:space="preserve">10 қыркүйек, </w:t>
            </w:r>
            <w:r>
              <w:rPr>
                <w:rFonts w:ascii="Times New Roman"/>
                <w:b w:val="false"/>
                <w:i w:val="false"/>
                <w:color w:val="000000"/>
                <w:sz w:val="20"/>
              </w:rPr>
              <w:t xml:space="preserve">10 қазан, </w:t>
            </w:r>
            <w:r>
              <w:rPr>
                <w:rFonts w:ascii="Times New Roman"/>
                <w:b w:val="false"/>
                <w:i w:val="false"/>
                <w:color w:val="000000"/>
                <w:sz w:val="20"/>
              </w:rPr>
              <w:t xml:space="preserve">10 қараша, </w:t>
            </w:r>
            <w:r>
              <w:rPr>
                <w:rFonts w:ascii="Times New Roman"/>
                <w:b w:val="false"/>
                <w:i w:val="false"/>
                <w:color w:val="000000"/>
                <w:sz w:val="20"/>
              </w:rPr>
              <w:t>10 желтоқсан</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ақпарат</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Б-101</w:t>
            </w:r>
          </w:p>
        </w:tc>
      </w:tr>
      <w:tr>
        <w:trPr>
          <w:trHeight w:val="57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базалық инфляция туралы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қаңтар</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ақпарат</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Б-101</w:t>
            </w:r>
          </w:p>
        </w:tc>
      </w:tr>
      <w:tr>
        <w:trPr>
          <w:trHeight w:val="147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Республикасындағы ақылы қызметтерге баға мен тарифтер индекстері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қаңтар, </w:t>
            </w:r>
            <w:r>
              <w:rPr>
                <w:rFonts w:ascii="Times New Roman"/>
                <w:b w:val="false"/>
                <w:i w:val="false"/>
                <w:color w:val="000000"/>
                <w:sz w:val="20"/>
              </w:rPr>
              <w:t xml:space="preserve">5 ақпан, </w:t>
            </w:r>
            <w:r>
              <w:rPr>
                <w:rFonts w:ascii="Times New Roman"/>
                <w:b w:val="false"/>
                <w:i w:val="false"/>
                <w:color w:val="000000"/>
                <w:sz w:val="20"/>
              </w:rPr>
              <w:t xml:space="preserve">5 наурыз, </w:t>
            </w:r>
            <w:r>
              <w:rPr>
                <w:rFonts w:ascii="Times New Roman"/>
                <w:b w:val="false"/>
                <w:i w:val="false"/>
                <w:color w:val="000000"/>
                <w:sz w:val="20"/>
              </w:rPr>
              <w:t xml:space="preserve">7 сәуір, </w:t>
            </w:r>
            <w:r>
              <w:rPr>
                <w:rFonts w:ascii="Times New Roman"/>
                <w:b w:val="false"/>
                <w:i w:val="false"/>
                <w:color w:val="000000"/>
                <w:sz w:val="20"/>
              </w:rPr>
              <w:t xml:space="preserve">5 мамыр, </w:t>
            </w:r>
            <w:r>
              <w:rPr>
                <w:rFonts w:ascii="Times New Roman"/>
                <w:b w:val="false"/>
                <w:i w:val="false"/>
                <w:color w:val="000000"/>
                <w:sz w:val="20"/>
              </w:rPr>
              <w:t xml:space="preserve">5 маусым, </w:t>
            </w:r>
            <w:r>
              <w:rPr>
                <w:rFonts w:ascii="Times New Roman"/>
                <w:b w:val="false"/>
                <w:i w:val="false"/>
                <w:color w:val="000000"/>
                <w:sz w:val="20"/>
              </w:rPr>
              <w:t xml:space="preserve">8 шілде, </w:t>
            </w:r>
            <w:r>
              <w:rPr>
                <w:rFonts w:ascii="Times New Roman"/>
                <w:b w:val="false"/>
                <w:i w:val="false"/>
                <w:color w:val="000000"/>
                <w:sz w:val="20"/>
              </w:rPr>
              <w:t xml:space="preserve">5 тамыз, </w:t>
            </w:r>
            <w:r>
              <w:rPr>
                <w:rFonts w:ascii="Times New Roman"/>
                <w:b w:val="false"/>
                <w:i w:val="false"/>
                <w:color w:val="000000"/>
                <w:sz w:val="20"/>
              </w:rPr>
              <w:t xml:space="preserve">5 қыркүйек, </w:t>
            </w:r>
            <w:r>
              <w:rPr>
                <w:rFonts w:ascii="Times New Roman"/>
                <w:b w:val="false"/>
                <w:i w:val="false"/>
                <w:color w:val="000000"/>
                <w:sz w:val="20"/>
              </w:rPr>
              <w:t xml:space="preserve">6 қазан, </w:t>
            </w:r>
            <w:r>
              <w:rPr>
                <w:rFonts w:ascii="Times New Roman"/>
                <w:b w:val="false"/>
                <w:i w:val="false"/>
                <w:color w:val="000000"/>
                <w:sz w:val="20"/>
              </w:rPr>
              <w:t xml:space="preserve">5  қараша, </w:t>
            </w:r>
            <w:r>
              <w:rPr>
                <w:rFonts w:ascii="Times New Roman"/>
                <w:b w:val="false"/>
                <w:i w:val="false"/>
                <w:color w:val="000000"/>
                <w:sz w:val="20"/>
              </w:rPr>
              <w:t>5 желтоқсан</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Б-101</w:t>
            </w:r>
          </w:p>
        </w:tc>
      </w:tr>
      <w:tr>
        <w:trPr>
          <w:trHeight w:val="1005"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Республикасындағы тұтыну тауарларының жекелеген түрлеріне баға индексі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қаңтар, </w:t>
            </w:r>
            <w:r>
              <w:rPr>
                <w:rFonts w:ascii="Times New Roman"/>
                <w:b w:val="false"/>
                <w:i w:val="false"/>
                <w:color w:val="000000"/>
                <w:sz w:val="20"/>
              </w:rPr>
              <w:t xml:space="preserve">9 сәуір, </w:t>
            </w:r>
            <w:r>
              <w:rPr>
                <w:rFonts w:ascii="Times New Roman"/>
                <w:b w:val="false"/>
                <w:i w:val="false"/>
                <w:color w:val="000000"/>
                <w:sz w:val="20"/>
              </w:rPr>
              <w:t xml:space="preserve">9 шілде, </w:t>
            </w:r>
            <w:r>
              <w:rPr>
                <w:rFonts w:ascii="Times New Roman"/>
                <w:b w:val="false"/>
                <w:i w:val="false"/>
                <w:color w:val="000000"/>
                <w:sz w:val="20"/>
              </w:rPr>
              <w:t>9 қазан</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Б-101</w:t>
            </w:r>
          </w:p>
        </w:tc>
      </w:tr>
      <w:tr>
        <w:trPr>
          <w:trHeight w:val="555"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Республикасындағы бөлшек сауда бағасының индекстері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қаңтар, </w:t>
            </w:r>
            <w:r>
              <w:rPr>
                <w:rFonts w:ascii="Times New Roman"/>
                <w:b w:val="false"/>
                <w:i w:val="false"/>
                <w:color w:val="000000"/>
                <w:sz w:val="20"/>
              </w:rPr>
              <w:t xml:space="preserve">5 ақпан, </w:t>
            </w:r>
            <w:r>
              <w:rPr>
                <w:rFonts w:ascii="Times New Roman"/>
                <w:b w:val="false"/>
                <w:i w:val="false"/>
                <w:color w:val="000000"/>
                <w:sz w:val="20"/>
              </w:rPr>
              <w:t xml:space="preserve">5 наурыз, </w:t>
            </w:r>
            <w:r>
              <w:rPr>
                <w:rFonts w:ascii="Times New Roman"/>
                <w:b w:val="false"/>
                <w:i w:val="false"/>
                <w:color w:val="000000"/>
                <w:sz w:val="20"/>
              </w:rPr>
              <w:t xml:space="preserve">7 сәуір, </w:t>
            </w:r>
            <w:r>
              <w:rPr>
                <w:rFonts w:ascii="Times New Roman"/>
                <w:b w:val="false"/>
                <w:i w:val="false"/>
                <w:color w:val="000000"/>
                <w:sz w:val="20"/>
              </w:rPr>
              <w:t xml:space="preserve">5 мамыр, </w:t>
            </w:r>
            <w:r>
              <w:rPr>
                <w:rFonts w:ascii="Times New Roman"/>
                <w:b w:val="false"/>
                <w:i w:val="false"/>
                <w:color w:val="000000"/>
                <w:sz w:val="20"/>
              </w:rPr>
              <w:t xml:space="preserve">5 маусым, </w:t>
            </w:r>
            <w:r>
              <w:rPr>
                <w:rFonts w:ascii="Times New Roman"/>
                <w:b w:val="false"/>
                <w:i w:val="false"/>
                <w:color w:val="000000"/>
                <w:sz w:val="20"/>
              </w:rPr>
              <w:t xml:space="preserve">8 шілде, </w:t>
            </w:r>
            <w:r>
              <w:rPr>
                <w:rFonts w:ascii="Times New Roman"/>
                <w:b w:val="false"/>
                <w:i w:val="false"/>
                <w:color w:val="000000"/>
                <w:sz w:val="20"/>
              </w:rPr>
              <w:t xml:space="preserve">5 тамыз, </w:t>
            </w:r>
            <w:r>
              <w:rPr>
                <w:rFonts w:ascii="Times New Roman"/>
                <w:b w:val="false"/>
                <w:i w:val="false"/>
                <w:color w:val="000000"/>
                <w:sz w:val="20"/>
              </w:rPr>
              <w:t xml:space="preserve">5 қыркүйек, </w:t>
            </w:r>
            <w:r>
              <w:rPr>
                <w:rFonts w:ascii="Times New Roman"/>
                <w:b w:val="false"/>
                <w:i w:val="false"/>
                <w:color w:val="000000"/>
                <w:sz w:val="20"/>
              </w:rPr>
              <w:t xml:space="preserve">6 қазан, </w:t>
            </w:r>
            <w:r>
              <w:rPr>
                <w:rFonts w:ascii="Times New Roman"/>
                <w:b w:val="false"/>
                <w:i w:val="false"/>
                <w:color w:val="000000"/>
                <w:sz w:val="20"/>
              </w:rPr>
              <w:t xml:space="preserve">5 қараша, </w:t>
            </w:r>
            <w:r>
              <w:rPr>
                <w:rFonts w:ascii="Times New Roman"/>
                <w:b w:val="false"/>
                <w:i w:val="false"/>
                <w:color w:val="000000"/>
                <w:sz w:val="20"/>
              </w:rPr>
              <w:t>5 желтоқсан</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Б-101</w:t>
            </w:r>
          </w:p>
        </w:tc>
      </w:tr>
      <w:tr>
        <w:trPr>
          <w:trHeight w:val="1395"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қалаларындағы негізгі азық-түлік тауарларына бөлшек сауда бағаcы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қаңтар, </w:t>
            </w:r>
            <w:r>
              <w:rPr>
                <w:rFonts w:ascii="Times New Roman"/>
                <w:b w:val="false"/>
                <w:i w:val="false"/>
                <w:color w:val="000000"/>
                <w:sz w:val="20"/>
              </w:rPr>
              <w:t xml:space="preserve">21 ақпан, </w:t>
            </w:r>
            <w:r>
              <w:rPr>
                <w:rFonts w:ascii="Times New Roman"/>
                <w:b w:val="false"/>
                <w:i w:val="false"/>
                <w:color w:val="000000"/>
                <w:sz w:val="20"/>
              </w:rPr>
              <w:t xml:space="preserve">20 наурыз, </w:t>
            </w:r>
            <w:r>
              <w:rPr>
                <w:rFonts w:ascii="Times New Roman"/>
                <w:b w:val="false"/>
                <w:i w:val="false"/>
                <w:color w:val="000000"/>
                <w:sz w:val="20"/>
              </w:rPr>
              <w:t xml:space="preserve">21 сәуір, </w:t>
            </w:r>
            <w:r>
              <w:rPr>
                <w:rFonts w:ascii="Times New Roman"/>
                <w:b w:val="false"/>
                <w:i w:val="false"/>
                <w:color w:val="000000"/>
                <w:sz w:val="20"/>
              </w:rPr>
              <w:t xml:space="preserve">21 мамыр, </w:t>
            </w:r>
            <w:r>
              <w:rPr>
                <w:rFonts w:ascii="Times New Roman"/>
                <w:b w:val="false"/>
                <w:i w:val="false"/>
                <w:color w:val="000000"/>
                <w:sz w:val="20"/>
              </w:rPr>
              <w:t xml:space="preserve">23 маусым, </w:t>
            </w:r>
            <w:r>
              <w:rPr>
                <w:rFonts w:ascii="Times New Roman"/>
                <w:b w:val="false"/>
                <w:i w:val="false"/>
                <w:color w:val="000000"/>
                <w:sz w:val="20"/>
              </w:rPr>
              <w:t xml:space="preserve">21 шілде, </w:t>
            </w:r>
            <w:r>
              <w:rPr>
                <w:rFonts w:ascii="Times New Roman"/>
                <w:b w:val="false"/>
                <w:i w:val="false"/>
                <w:color w:val="000000"/>
                <w:sz w:val="20"/>
              </w:rPr>
              <w:t xml:space="preserve">21 тамыз, </w:t>
            </w:r>
            <w:r>
              <w:rPr>
                <w:rFonts w:ascii="Times New Roman"/>
                <w:b w:val="false"/>
                <w:i w:val="false"/>
                <w:color w:val="000000"/>
                <w:sz w:val="20"/>
              </w:rPr>
              <w:t xml:space="preserve">22 қыркүйек, </w:t>
            </w:r>
            <w:r>
              <w:rPr>
                <w:rFonts w:ascii="Times New Roman"/>
                <w:b w:val="false"/>
                <w:i w:val="false"/>
                <w:color w:val="000000"/>
                <w:sz w:val="20"/>
              </w:rPr>
              <w:t xml:space="preserve">21 қазан, </w:t>
            </w:r>
            <w:r>
              <w:rPr>
                <w:rFonts w:ascii="Times New Roman"/>
                <w:b w:val="false"/>
                <w:i w:val="false"/>
                <w:color w:val="000000"/>
                <w:sz w:val="20"/>
              </w:rPr>
              <w:t xml:space="preserve">21 қараша, </w:t>
            </w:r>
            <w:r>
              <w:rPr>
                <w:rFonts w:ascii="Times New Roman"/>
                <w:b w:val="false"/>
                <w:i w:val="false"/>
                <w:color w:val="000000"/>
                <w:sz w:val="20"/>
              </w:rPr>
              <w:t>22 желтоқсан</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Б-101</w:t>
            </w:r>
          </w:p>
        </w:tc>
      </w:tr>
      <w:tr>
        <w:trPr>
          <w:trHeight w:val="1395"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қалаларындағы ақылы қызметтердің жекелеген түрлеріне баға және тарифтер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қаңтар, </w:t>
            </w:r>
            <w:r>
              <w:rPr>
                <w:rFonts w:ascii="Times New Roman"/>
                <w:b w:val="false"/>
                <w:i w:val="false"/>
                <w:color w:val="000000"/>
                <w:sz w:val="20"/>
              </w:rPr>
              <w:t xml:space="preserve">26 ақпан, </w:t>
            </w:r>
            <w:r>
              <w:rPr>
                <w:rFonts w:ascii="Times New Roman"/>
                <w:b w:val="false"/>
                <w:i w:val="false"/>
                <w:color w:val="000000"/>
                <w:sz w:val="20"/>
              </w:rPr>
              <w:t xml:space="preserve">27 наурыз, </w:t>
            </w:r>
            <w:r>
              <w:rPr>
                <w:rFonts w:ascii="Times New Roman"/>
                <w:b w:val="false"/>
                <w:i w:val="false"/>
                <w:color w:val="000000"/>
                <w:sz w:val="20"/>
              </w:rPr>
              <w:t xml:space="preserve">28 сәуір, </w:t>
            </w:r>
            <w:r>
              <w:rPr>
                <w:rFonts w:ascii="Times New Roman"/>
                <w:b w:val="false"/>
                <w:i w:val="false"/>
                <w:color w:val="000000"/>
                <w:sz w:val="20"/>
              </w:rPr>
              <w:t xml:space="preserve">26 мамыр, </w:t>
            </w:r>
            <w:r>
              <w:rPr>
                <w:rFonts w:ascii="Times New Roman"/>
                <w:b w:val="false"/>
                <w:i w:val="false"/>
                <w:color w:val="000000"/>
                <w:sz w:val="20"/>
              </w:rPr>
              <w:t xml:space="preserve">26 маусым, </w:t>
            </w:r>
            <w:r>
              <w:rPr>
                <w:rFonts w:ascii="Times New Roman"/>
                <w:b w:val="false"/>
                <w:i w:val="false"/>
                <w:color w:val="000000"/>
                <w:sz w:val="20"/>
              </w:rPr>
              <w:t xml:space="preserve">28 шілде, </w:t>
            </w:r>
            <w:r>
              <w:rPr>
                <w:rFonts w:ascii="Times New Roman"/>
                <w:b w:val="false"/>
                <w:i w:val="false"/>
                <w:color w:val="000000"/>
                <w:sz w:val="20"/>
              </w:rPr>
              <w:t xml:space="preserve">26 тамыз, </w:t>
            </w:r>
            <w:r>
              <w:rPr>
                <w:rFonts w:ascii="Times New Roman"/>
                <w:b w:val="false"/>
                <w:i w:val="false"/>
                <w:color w:val="000000"/>
                <w:sz w:val="20"/>
              </w:rPr>
              <w:t xml:space="preserve">26 қыркүйек, </w:t>
            </w:r>
            <w:r>
              <w:rPr>
                <w:rFonts w:ascii="Times New Roman"/>
                <w:b w:val="false"/>
                <w:i w:val="false"/>
                <w:color w:val="000000"/>
                <w:sz w:val="20"/>
              </w:rPr>
              <w:t xml:space="preserve">27 қазан, </w:t>
            </w:r>
            <w:r>
              <w:rPr>
                <w:rFonts w:ascii="Times New Roman"/>
                <w:b w:val="false"/>
                <w:i w:val="false"/>
                <w:color w:val="000000"/>
                <w:sz w:val="20"/>
              </w:rPr>
              <w:t xml:space="preserve">26 қараша, </w:t>
            </w:r>
            <w:r>
              <w:rPr>
                <w:rFonts w:ascii="Times New Roman"/>
                <w:b w:val="false"/>
                <w:i w:val="false"/>
                <w:color w:val="000000"/>
                <w:sz w:val="20"/>
              </w:rPr>
              <w:t>26 желтоқсан</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Б-101</w:t>
            </w:r>
          </w:p>
        </w:tc>
      </w:tr>
      <w:tr>
        <w:trPr>
          <w:trHeight w:val="27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қалаларындағы негізгі азық-түлік емес тауарларға бөлшек сауда бағасы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қаңтар, </w:t>
            </w:r>
            <w:r>
              <w:rPr>
                <w:rFonts w:ascii="Times New Roman"/>
                <w:b w:val="false"/>
                <w:i w:val="false"/>
                <w:color w:val="000000"/>
                <w:sz w:val="20"/>
              </w:rPr>
              <w:t xml:space="preserve">28 ақпан, </w:t>
            </w:r>
            <w:r>
              <w:rPr>
                <w:rFonts w:ascii="Times New Roman"/>
                <w:b w:val="false"/>
                <w:i w:val="false"/>
                <w:color w:val="000000"/>
                <w:sz w:val="20"/>
              </w:rPr>
              <w:t xml:space="preserve">31 наурыз, 29 сәуір, 29 мамыр, 30 маусым, </w:t>
            </w:r>
            <w:r>
              <w:rPr>
                <w:rFonts w:ascii="Times New Roman"/>
                <w:b w:val="false"/>
                <w:i w:val="false"/>
                <w:color w:val="000000"/>
                <w:sz w:val="20"/>
              </w:rPr>
              <w:t xml:space="preserve">29 шілде, </w:t>
            </w:r>
            <w:r>
              <w:rPr>
                <w:rFonts w:ascii="Times New Roman"/>
                <w:b w:val="false"/>
                <w:i w:val="false"/>
                <w:color w:val="000000"/>
                <w:sz w:val="20"/>
              </w:rPr>
              <w:t xml:space="preserve">29 тамыз, </w:t>
            </w:r>
            <w:r>
              <w:rPr>
                <w:rFonts w:ascii="Times New Roman"/>
                <w:b w:val="false"/>
                <w:i w:val="false"/>
                <w:color w:val="000000"/>
                <w:sz w:val="20"/>
              </w:rPr>
              <w:t>29 қыркүйек, 29 қазан, 28 қараша, 29 желтоқсан</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Б-101</w:t>
            </w:r>
          </w:p>
        </w:tc>
      </w:tr>
      <w:tr>
        <w:trPr>
          <w:trHeight w:val="138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күнкөрістің ең төменгі деңгейінің шамасы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қаңтар, </w:t>
            </w:r>
            <w:r>
              <w:rPr>
                <w:rFonts w:ascii="Times New Roman"/>
                <w:b w:val="false"/>
                <w:i w:val="false"/>
                <w:color w:val="000000"/>
                <w:sz w:val="20"/>
              </w:rPr>
              <w:t xml:space="preserve">28 ақпан, </w:t>
            </w:r>
            <w:r>
              <w:rPr>
                <w:rFonts w:ascii="Times New Roman"/>
                <w:b w:val="false"/>
                <w:i w:val="false"/>
                <w:color w:val="000000"/>
                <w:sz w:val="20"/>
              </w:rPr>
              <w:t xml:space="preserve">31 наурыз, </w:t>
            </w:r>
            <w:r>
              <w:rPr>
                <w:rFonts w:ascii="Times New Roman"/>
                <w:b w:val="false"/>
                <w:i w:val="false"/>
                <w:color w:val="000000"/>
                <w:sz w:val="20"/>
              </w:rPr>
              <w:t xml:space="preserve">29 сәуір, </w:t>
            </w:r>
            <w:r>
              <w:rPr>
                <w:rFonts w:ascii="Times New Roman"/>
                <w:b w:val="false"/>
                <w:i w:val="false"/>
                <w:color w:val="000000"/>
                <w:sz w:val="20"/>
              </w:rPr>
              <w:t xml:space="preserve">29 мамыр, </w:t>
            </w:r>
            <w:r>
              <w:rPr>
                <w:rFonts w:ascii="Times New Roman"/>
                <w:b w:val="false"/>
                <w:i w:val="false"/>
                <w:color w:val="000000"/>
                <w:sz w:val="20"/>
              </w:rPr>
              <w:t xml:space="preserve">30 маусым, </w:t>
            </w:r>
            <w:r>
              <w:rPr>
                <w:rFonts w:ascii="Times New Roman"/>
                <w:b w:val="false"/>
                <w:i w:val="false"/>
                <w:color w:val="000000"/>
                <w:sz w:val="20"/>
              </w:rPr>
              <w:t xml:space="preserve">29 шілде, </w:t>
            </w:r>
            <w:r>
              <w:rPr>
                <w:rFonts w:ascii="Times New Roman"/>
                <w:b w:val="false"/>
                <w:i w:val="false"/>
                <w:color w:val="000000"/>
                <w:sz w:val="20"/>
              </w:rPr>
              <w:t xml:space="preserve">29 тамыз, </w:t>
            </w:r>
            <w:r>
              <w:rPr>
                <w:rFonts w:ascii="Times New Roman"/>
                <w:b w:val="false"/>
                <w:i w:val="false"/>
                <w:color w:val="000000"/>
                <w:sz w:val="20"/>
              </w:rPr>
              <w:t xml:space="preserve">29 қыркүйек, </w:t>
            </w:r>
            <w:r>
              <w:rPr>
                <w:rFonts w:ascii="Times New Roman"/>
                <w:b w:val="false"/>
                <w:i w:val="false"/>
                <w:color w:val="000000"/>
                <w:sz w:val="20"/>
              </w:rPr>
              <w:t xml:space="preserve">29 қазан, </w:t>
            </w:r>
            <w:r>
              <w:rPr>
                <w:rFonts w:ascii="Times New Roman"/>
                <w:b w:val="false"/>
                <w:i w:val="false"/>
                <w:color w:val="000000"/>
                <w:sz w:val="20"/>
              </w:rPr>
              <w:t xml:space="preserve">28 қараша, </w:t>
            </w:r>
            <w:r>
              <w:rPr>
                <w:rFonts w:ascii="Times New Roman"/>
                <w:b w:val="false"/>
                <w:i w:val="false"/>
                <w:color w:val="000000"/>
                <w:sz w:val="20"/>
              </w:rPr>
              <w:t>29 желтоқсан</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Б-101</w:t>
            </w:r>
          </w:p>
        </w:tc>
      </w:tr>
      <w:tr>
        <w:trPr>
          <w:trHeight w:val="6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Күнкөрістің ең төменгі деңгейінің шамасы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қаңтар, </w:t>
            </w:r>
            <w:r>
              <w:rPr>
                <w:rFonts w:ascii="Times New Roman"/>
                <w:b w:val="false"/>
                <w:i w:val="false"/>
                <w:color w:val="000000"/>
                <w:sz w:val="20"/>
              </w:rPr>
              <w:t xml:space="preserve">3 ақпан, </w:t>
            </w:r>
            <w:r>
              <w:rPr>
                <w:rFonts w:ascii="Times New Roman"/>
                <w:b w:val="false"/>
                <w:i w:val="false"/>
                <w:color w:val="000000"/>
                <w:sz w:val="20"/>
              </w:rPr>
              <w:t xml:space="preserve">3 наурыз, 1 сәуір, 2 мамыр, 2 маусым, </w:t>
            </w:r>
            <w:r>
              <w:rPr>
                <w:rFonts w:ascii="Times New Roman"/>
                <w:b w:val="false"/>
                <w:i w:val="false"/>
                <w:color w:val="000000"/>
                <w:sz w:val="20"/>
              </w:rPr>
              <w:t xml:space="preserve">1 шілде, </w:t>
            </w:r>
            <w:r>
              <w:rPr>
                <w:rFonts w:ascii="Times New Roman"/>
                <w:b w:val="false"/>
                <w:i w:val="false"/>
                <w:color w:val="000000"/>
                <w:sz w:val="20"/>
              </w:rPr>
              <w:t xml:space="preserve">1 тамыз, </w:t>
            </w:r>
            <w:r>
              <w:rPr>
                <w:rFonts w:ascii="Times New Roman"/>
                <w:b w:val="false"/>
                <w:i w:val="false"/>
                <w:color w:val="000000"/>
                <w:sz w:val="20"/>
              </w:rPr>
              <w:t xml:space="preserve">1 қыркүйек, </w:t>
            </w:r>
            <w:r>
              <w:rPr>
                <w:rFonts w:ascii="Times New Roman"/>
                <w:b w:val="false"/>
                <w:i w:val="false"/>
                <w:color w:val="000000"/>
                <w:sz w:val="20"/>
              </w:rPr>
              <w:t xml:space="preserve">1 қазан, </w:t>
            </w:r>
            <w:r>
              <w:rPr>
                <w:rFonts w:ascii="Times New Roman"/>
                <w:b w:val="false"/>
                <w:i w:val="false"/>
                <w:color w:val="000000"/>
                <w:sz w:val="20"/>
              </w:rPr>
              <w:t xml:space="preserve">3 қараша, </w:t>
            </w:r>
            <w:r>
              <w:rPr>
                <w:rFonts w:ascii="Times New Roman"/>
                <w:b w:val="false"/>
                <w:i w:val="false"/>
                <w:color w:val="000000"/>
                <w:sz w:val="20"/>
              </w:rPr>
              <w:t>2 желтоқсан</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ақпарат</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Б-101</w:t>
            </w:r>
          </w:p>
        </w:tc>
      </w:tr>
      <w:tr>
        <w:trPr>
          <w:trHeight w:val="555"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Күнкөрістің ең төменгі деңгейінің шамасы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қаңтар</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ақпарат</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Б-101</w:t>
            </w:r>
          </w:p>
        </w:tc>
      </w:tr>
      <w:tr>
        <w:trPr>
          <w:trHeight w:val="1395"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мұнай және мұнайды қайта өңдеу өнімдеріне баға</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қаңтар, </w:t>
            </w:r>
            <w:r>
              <w:rPr>
                <w:rFonts w:ascii="Times New Roman"/>
                <w:b w:val="false"/>
                <w:i w:val="false"/>
                <w:color w:val="000000"/>
                <w:sz w:val="20"/>
              </w:rPr>
              <w:t xml:space="preserve">6 ақпан, </w:t>
            </w:r>
            <w:r>
              <w:rPr>
                <w:rFonts w:ascii="Times New Roman"/>
                <w:b w:val="false"/>
                <w:i w:val="false"/>
                <w:color w:val="000000"/>
                <w:sz w:val="20"/>
              </w:rPr>
              <w:t xml:space="preserve">6 наурыз, </w:t>
            </w:r>
            <w:r>
              <w:rPr>
                <w:rFonts w:ascii="Times New Roman"/>
                <w:b w:val="false"/>
                <w:i w:val="false"/>
                <w:color w:val="000000"/>
                <w:sz w:val="20"/>
              </w:rPr>
              <w:t xml:space="preserve">7 сәуір, </w:t>
            </w:r>
            <w:r>
              <w:rPr>
                <w:rFonts w:ascii="Times New Roman"/>
                <w:b w:val="false"/>
                <w:i w:val="false"/>
                <w:color w:val="000000"/>
                <w:sz w:val="20"/>
              </w:rPr>
              <w:t xml:space="preserve">6 мамыр, </w:t>
            </w:r>
            <w:r>
              <w:rPr>
                <w:rFonts w:ascii="Times New Roman"/>
                <w:b w:val="false"/>
                <w:i w:val="false"/>
                <w:color w:val="000000"/>
                <w:sz w:val="20"/>
              </w:rPr>
              <w:t xml:space="preserve">6 маусым, </w:t>
            </w:r>
            <w:r>
              <w:rPr>
                <w:rFonts w:ascii="Times New Roman"/>
                <w:b w:val="false"/>
                <w:i w:val="false"/>
                <w:color w:val="000000"/>
                <w:sz w:val="20"/>
              </w:rPr>
              <w:t xml:space="preserve">8 шілде, </w:t>
            </w:r>
            <w:r>
              <w:rPr>
                <w:rFonts w:ascii="Times New Roman"/>
                <w:b w:val="false"/>
                <w:i w:val="false"/>
                <w:color w:val="000000"/>
                <w:sz w:val="20"/>
              </w:rPr>
              <w:t xml:space="preserve">6 тамыз, </w:t>
            </w:r>
            <w:r>
              <w:rPr>
                <w:rFonts w:ascii="Times New Roman"/>
                <w:b w:val="false"/>
                <w:i w:val="false"/>
                <w:color w:val="000000"/>
                <w:sz w:val="20"/>
              </w:rPr>
              <w:t xml:space="preserve">8 қыркүйек, </w:t>
            </w:r>
            <w:r>
              <w:rPr>
                <w:rFonts w:ascii="Times New Roman"/>
                <w:b w:val="false"/>
                <w:i w:val="false"/>
                <w:color w:val="000000"/>
                <w:sz w:val="20"/>
              </w:rPr>
              <w:t xml:space="preserve">6 қазан, </w:t>
            </w:r>
            <w:r>
              <w:rPr>
                <w:rFonts w:ascii="Times New Roman"/>
                <w:b w:val="false"/>
                <w:i w:val="false"/>
                <w:color w:val="000000"/>
                <w:sz w:val="20"/>
              </w:rPr>
              <w:t xml:space="preserve">6 қараша, </w:t>
            </w:r>
            <w:r>
              <w:rPr>
                <w:rFonts w:ascii="Times New Roman"/>
                <w:b w:val="false"/>
                <w:i w:val="false"/>
                <w:color w:val="000000"/>
                <w:sz w:val="20"/>
              </w:rPr>
              <w:t>8 желтоқсан</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Б-101, 1-КБ, 2-КБ, КБК деректері</w:t>
            </w:r>
          </w:p>
        </w:tc>
      </w:tr>
      <w:tr>
        <w:trPr>
          <w:trHeight w:val="195"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Республиканың жекелеген қалаларындағы, Қазақстанмен шекаралас мемлекеттердегі тамақ өнімдерінің орташа бағасы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қаңтар, </w:t>
            </w:r>
            <w:r>
              <w:rPr>
                <w:rFonts w:ascii="Times New Roman"/>
                <w:b w:val="false"/>
                <w:i w:val="false"/>
                <w:color w:val="000000"/>
                <w:sz w:val="20"/>
              </w:rPr>
              <w:t xml:space="preserve">10 ақпан, </w:t>
            </w:r>
            <w:r>
              <w:rPr>
                <w:rFonts w:ascii="Times New Roman"/>
                <w:b w:val="false"/>
                <w:i w:val="false"/>
                <w:color w:val="000000"/>
                <w:sz w:val="20"/>
              </w:rPr>
              <w:t xml:space="preserve">10  наурыз, </w:t>
            </w:r>
            <w:r>
              <w:rPr>
                <w:rFonts w:ascii="Times New Roman"/>
                <w:b w:val="false"/>
                <w:i w:val="false"/>
                <w:color w:val="000000"/>
                <w:sz w:val="20"/>
              </w:rPr>
              <w:t xml:space="preserve">9 сәуір, </w:t>
            </w:r>
            <w:r>
              <w:rPr>
                <w:rFonts w:ascii="Times New Roman"/>
                <w:b w:val="false"/>
                <w:i w:val="false"/>
                <w:color w:val="000000"/>
                <w:sz w:val="20"/>
              </w:rPr>
              <w:t xml:space="preserve">12 мамыр, </w:t>
            </w:r>
            <w:r>
              <w:rPr>
                <w:rFonts w:ascii="Times New Roman"/>
                <w:b w:val="false"/>
                <w:i w:val="false"/>
                <w:color w:val="000000"/>
                <w:sz w:val="20"/>
              </w:rPr>
              <w:t xml:space="preserve">9 маусым, </w:t>
            </w:r>
            <w:r>
              <w:rPr>
                <w:rFonts w:ascii="Times New Roman"/>
                <w:b w:val="false"/>
                <w:i w:val="false"/>
                <w:color w:val="000000"/>
                <w:sz w:val="20"/>
              </w:rPr>
              <w:t xml:space="preserve">9 шілде, </w:t>
            </w:r>
            <w:r>
              <w:rPr>
                <w:rFonts w:ascii="Times New Roman"/>
                <w:b w:val="false"/>
                <w:i w:val="false"/>
                <w:color w:val="000000"/>
                <w:sz w:val="20"/>
              </w:rPr>
              <w:t xml:space="preserve">11 тамыз, </w:t>
            </w:r>
            <w:r>
              <w:rPr>
                <w:rFonts w:ascii="Times New Roman"/>
                <w:b w:val="false"/>
                <w:i w:val="false"/>
                <w:color w:val="000000"/>
                <w:sz w:val="20"/>
              </w:rPr>
              <w:t xml:space="preserve">9 қыркүйек, </w:t>
            </w:r>
            <w:r>
              <w:rPr>
                <w:rFonts w:ascii="Times New Roman"/>
                <w:b w:val="false"/>
                <w:i w:val="false"/>
                <w:color w:val="000000"/>
                <w:sz w:val="20"/>
              </w:rPr>
              <w:t xml:space="preserve">9 қазан, </w:t>
            </w:r>
            <w:r>
              <w:rPr>
                <w:rFonts w:ascii="Times New Roman"/>
                <w:b w:val="false"/>
                <w:i w:val="false"/>
                <w:color w:val="000000"/>
                <w:sz w:val="20"/>
              </w:rPr>
              <w:t xml:space="preserve">10 қараша, </w:t>
            </w:r>
            <w:r>
              <w:rPr>
                <w:rFonts w:ascii="Times New Roman"/>
                <w:b w:val="false"/>
                <w:i w:val="false"/>
                <w:color w:val="000000"/>
                <w:sz w:val="20"/>
              </w:rPr>
              <w:t>9 желтоқсан</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Б-101, 1-Е, статистикалық ақпараттармен алмасу бойынша деректер</w:t>
            </w:r>
          </w:p>
        </w:tc>
      </w:tr>
      <w:tr>
        <w:trPr>
          <w:trHeight w:val="42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қалалары мен аудан орталықтарындағы тауарлар мен қызметтерге бөлшек сауда бағасы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наурыз, </w:t>
            </w:r>
            <w:r>
              <w:rPr>
                <w:rFonts w:ascii="Times New Roman"/>
                <w:b w:val="false"/>
                <w:i w:val="false"/>
                <w:color w:val="000000"/>
                <w:sz w:val="20"/>
              </w:rPr>
              <w:t xml:space="preserve">30 маусым, 30 қыркүйек, </w:t>
            </w:r>
            <w:r>
              <w:rPr>
                <w:rFonts w:ascii="Times New Roman"/>
                <w:b w:val="false"/>
                <w:i w:val="false"/>
                <w:color w:val="000000"/>
                <w:sz w:val="20"/>
              </w:rPr>
              <w:t>30 желтоқсан</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Б-101</w:t>
            </w:r>
          </w:p>
        </w:tc>
      </w:tr>
      <w:tr>
        <w:trPr>
          <w:trHeight w:val="405"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нарығындағы баға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қаңтар, </w:t>
            </w:r>
            <w:r>
              <w:rPr>
                <w:rFonts w:ascii="Times New Roman"/>
                <w:b w:val="false"/>
                <w:i w:val="false"/>
                <w:color w:val="000000"/>
                <w:sz w:val="20"/>
              </w:rPr>
              <w:t xml:space="preserve">7 ақпан, </w:t>
            </w:r>
            <w:r>
              <w:rPr>
                <w:rFonts w:ascii="Times New Roman"/>
                <w:b w:val="false"/>
                <w:i w:val="false"/>
                <w:color w:val="000000"/>
                <w:sz w:val="20"/>
              </w:rPr>
              <w:t xml:space="preserve">7 наурыз, </w:t>
            </w:r>
            <w:r>
              <w:rPr>
                <w:rFonts w:ascii="Times New Roman"/>
                <w:b w:val="false"/>
                <w:i w:val="false"/>
                <w:color w:val="000000"/>
                <w:sz w:val="20"/>
              </w:rPr>
              <w:t xml:space="preserve">7 сәуір, </w:t>
            </w:r>
            <w:r>
              <w:rPr>
                <w:rFonts w:ascii="Times New Roman"/>
                <w:b w:val="false"/>
                <w:i w:val="false"/>
                <w:color w:val="000000"/>
                <w:sz w:val="20"/>
              </w:rPr>
              <w:t xml:space="preserve">8 мамыр, </w:t>
            </w:r>
            <w:r>
              <w:rPr>
                <w:rFonts w:ascii="Times New Roman"/>
                <w:b w:val="false"/>
                <w:i w:val="false"/>
                <w:color w:val="000000"/>
                <w:sz w:val="20"/>
              </w:rPr>
              <w:t xml:space="preserve">9 маусым, </w:t>
            </w:r>
            <w:r>
              <w:rPr>
                <w:rFonts w:ascii="Times New Roman"/>
                <w:b w:val="false"/>
                <w:i w:val="false"/>
                <w:color w:val="000000"/>
                <w:sz w:val="20"/>
              </w:rPr>
              <w:t xml:space="preserve">8 шілде, </w:t>
            </w:r>
            <w:r>
              <w:rPr>
                <w:rFonts w:ascii="Times New Roman"/>
                <w:b w:val="false"/>
                <w:i w:val="false"/>
                <w:color w:val="000000"/>
                <w:sz w:val="20"/>
              </w:rPr>
              <w:t xml:space="preserve">7 тамыз, </w:t>
            </w:r>
            <w:r>
              <w:rPr>
                <w:rFonts w:ascii="Times New Roman"/>
                <w:b w:val="false"/>
                <w:i w:val="false"/>
                <w:color w:val="000000"/>
                <w:sz w:val="20"/>
              </w:rPr>
              <w:t xml:space="preserve">8 қыркүйек, </w:t>
            </w:r>
            <w:r>
              <w:rPr>
                <w:rFonts w:ascii="Times New Roman"/>
                <w:b w:val="false"/>
                <w:i w:val="false"/>
                <w:color w:val="000000"/>
                <w:sz w:val="20"/>
              </w:rPr>
              <w:t xml:space="preserve">7 қазан, </w:t>
            </w:r>
            <w:r>
              <w:rPr>
                <w:rFonts w:ascii="Times New Roman"/>
                <w:b w:val="false"/>
                <w:i w:val="false"/>
                <w:color w:val="000000"/>
                <w:sz w:val="20"/>
              </w:rPr>
              <w:t xml:space="preserve">7 қараша, </w:t>
            </w:r>
            <w:r>
              <w:rPr>
                <w:rFonts w:ascii="Times New Roman"/>
                <w:b w:val="false"/>
                <w:i w:val="false"/>
                <w:color w:val="000000"/>
                <w:sz w:val="20"/>
              </w:rPr>
              <w:t>8 желтоқсан</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ақпарат</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Б-101</w:t>
            </w:r>
          </w:p>
        </w:tc>
      </w:tr>
      <w:tr>
        <w:trPr>
          <w:trHeight w:val="39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нарығындағы баға</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қаңтар</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ақпарат</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Б-101</w:t>
            </w:r>
          </w:p>
        </w:tc>
      </w:tr>
      <w:tr>
        <w:trPr>
          <w:trHeight w:val="54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маңызы бар азық-түлік тауарларына бағаның өзгеруі туралы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апта сайын</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бейсенбі күні</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ақпарат</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Б-101</w:t>
            </w:r>
          </w:p>
        </w:tc>
      </w:tr>
      <w:tr>
        <w:trPr>
          <w:trHeight w:val="495"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 өнеркәсіп өнімдерін өндіруші кәсіпорындар бағасының өзгеруі туралы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қаңтар, </w:t>
            </w:r>
            <w:r>
              <w:rPr>
                <w:rFonts w:ascii="Times New Roman"/>
                <w:b w:val="false"/>
                <w:i w:val="false"/>
                <w:color w:val="000000"/>
                <w:sz w:val="20"/>
              </w:rPr>
              <w:t xml:space="preserve">3 ақпан, </w:t>
            </w:r>
            <w:r>
              <w:rPr>
                <w:rFonts w:ascii="Times New Roman"/>
                <w:b w:val="false"/>
                <w:i w:val="false"/>
                <w:color w:val="000000"/>
                <w:sz w:val="20"/>
              </w:rPr>
              <w:t xml:space="preserve">3 наурыз, </w:t>
            </w:r>
            <w:r>
              <w:rPr>
                <w:rFonts w:ascii="Times New Roman"/>
                <w:b w:val="false"/>
                <w:i w:val="false"/>
                <w:color w:val="000000"/>
                <w:sz w:val="20"/>
              </w:rPr>
              <w:t xml:space="preserve">1 сәуір, </w:t>
            </w:r>
            <w:r>
              <w:rPr>
                <w:rFonts w:ascii="Times New Roman"/>
                <w:b w:val="false"/>
                <w:i w:val="false"/>
                <w:color w:val="000000"/>
                <w:sz w:val="20"/>
              </w:rPr>
              <w:t xml:space="preserve">2 мамыр, </w:t>
            </w:r>
            <w:r>
              <w:rPr>
                <w:rFonts w:ascii="Times New Roman"/>
                <w:b w:val="false"/>
                <w:i w:val="false"/>
                <w:color w:val="000000"/>
                <w:sz w:val="20"/>
              </w:rPr>
              <w:t xml:space="preserve">2 маусым, </w:t>
            </w:r>
            <w:r>
              <w:rPr>
                <w:rFonts w:ascii="Times New Roman"/>
                <w:b w:val="false"/>
                <w:i w:val="false"/>
                <w:color w:val="000000"/>
                <w:sz w:val="20"/>
              </w:rPr>
              <w:t xml:space="preserve">1 шілде, </w:t>
            </w:r>
            <w:r>
              <w:rPr>
                <w:rFonts w:ascii="Times New Roman"/>
                <w:b w:val="false"/>
                <w:i w:val="false"/>
                <w:color w:val="000000"/>
                <w:sz w:val="20"/>
              </w:rPr>
              <w:t xml:space="preserve">1 тамыз, </w:t>
            </w:r>
            <w:r>
              <w:rPr>
                <w:rFonts w:ascii="Times New Roman"/>
                <w:b w:val="false"/>
                <w:i w:val="false"/>
                <w:color w:val="000000"/>
                <w:sz w:val="20"/>
              </w:rPr>
              <w:t xml:space="preserve">2 қыркүйек, </w:t>
            </w:r>
            <w:r>
              <w:rPr>
                <w:rFonts w:ascii="Times New Roman"/>
                <w:b w:val="false"/>
                <w:i w:val="false"/>
                <w:color w:val="000000"/>
                <w:sz w:val="20"/>
              </w:rPr>
              <w:t xml:space="preserve">1 қазан, </w:t>
            </w:r>
            <w:r>
              <w:rPr>
                <w:rFonts w:ascii="Times New Roman"/>
                <w:b w:val="false"/>
                <w:i w:val="false"/>
                <w:color w:val="000000"/>
                <w:sz w:val="20"/>
              </w:rPr>
              <w:t xml:space="preserve">3 қараша, </w:t>
            </w:r>
            <w:r>
              <w:rPr>
                <w:rFonts w:ascii="Times New Roman"/>
                <w:b w:val="false"/>
                <w:i w:val="false"/>
                <w:color w:val="000000"/>
                <w:sz w:val="20"/>
              </w:rPr>
              <w:t>2 желтоқсан</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ақпарат</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1-КБ</w:t>
            </w:r>
          </w:p>
        </w:tc>
      </w:tr>
      <w:tr>
        <w:trPr>
          <w:trHeight w:val="1035"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өнеркәсіп өнімдерін өндіруші кәсіпорындар бағасының өзгеруі туралы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қаңтар</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ақпарат</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1-КБ</w:t>
            </w:r>
          </w:p>
        </w:tc>
      </w:tr>
      <w:tr>
        <w:trPr>
          <w:trHeight w:val="99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өнеркәсіп өнімдерін өндіруші кәсіпорындар бағасының индексі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қаңтар, </w:t>
            </w:r>
            <w:r>
              <w:rPr>
                <w:rFonts w:ascii="Times New Roman"/>
                <w:b w:val="false"/>
                <w:i w:val="false"/>
                <w:color w:val="000000"/>
                <w:sz w:val="20"/>
              </w:rPr>
              <w:t xml:space="preserve">3 ақпан, </w:t>
            </w:r>
            <w:r>
              <w:rPr>
                <w:rFonts w:ascii="Times New Roman"/>
                <w:b w:val="false"/>
                <w:i w:val="false"/>
                <w:color w:val="000000"/>
                <w:sz w:val="20"/>
              </w:rPr>
              <w:t xml:space="preserve">3 наурыз, </w:t>
            </w:r>
            <w:r>
              <w:rPr>
                <w:rFonts w:ascii="Times New Roman"/>
                <w:b w:val="false"/>
                <w:i w:val="false"/>
                <w:color w:val="000000"/>
                <w:sz w:val="20"/>
              </w:rPr>
              <w:t xml:space="preserve">2 сәуір, </w:t>
            </w:r>
            <w:r>
              <w:rPr>
                <w:rFonts w:ascii="Times New Roman"/>
                <w:b w:val="false"/>
                <w:i w:val="false"/>
                <w:color w:val="000000"/>
                <w:sz w:val="20"/>
              </w:rPr>
              <w:t xml:space="preserve">2 мамыр, </w:t>
            </w:r>
            <w:r>
              <w:rPr>
                <w:rFonts w:ascii="Times New Roman"/>
                <w:b w:val="false"/>
                <w:i w:val="false"/>
                <w:color w:val="000000"/>
                <w:sz w:val="20"/>
              </w:rPr>
              <w:t xml:space="preserve">2 маусым, </w:t>
            </w:r>
            <w:r>
              <w:rPr>
                <w:rFonts w:ascii="Times New Roman"/>
                <w:b w:val="false"/>
                <w:i w:val="false"/>
                <w:color w:val="000000"/>
                <w:sz w:val="20"/>
              </w:rPr>
              <w:t xml:space="preserve">2 шілде, </w:t>
            </w:r>
            <w:r>
              <w:rPr>
                <w:rFonts w:ascii="Times New Roman"/>
                <w:b w:val="false"/>
                <w:i w:val="false"/>
                <w:color w:val="000000"/>
                <w:sz w:val="20"/>
              </w:rPr>
              <w:t xml:space="preserve">4 тамыз, </w:t>
            </w:r>
            <w:r>
              <w:rPr>
                <w:rFonts w:ascii="Times New Roman"/>
                <w:b w:val="false"/>
                <w:i w:val="false"/>
                <w:color w:val="000000"/>
                <w:sz w:val="20"/>
              </w:rPr>
              <w:t xml:space="preserve">2 қыркүйек, </w:t>
            </w:r>
            <w:r>
              <w:rPr>
                <w:rFonts w:ascii="Times New Roman"/>
                <w:b w:val="false"/>
                <w:i w:val="false"/>
                <w:color w:val="000000"/>
                <w:sz w:val="20"/>
              </w:rPr>
              <w:t xml:space="preserve">2 қазан, </w:t>
            </w:r>
            <w:r>
              <w:rPr>
                <w:rFonts w:ascii="Times New Roman"/>
                <w:b w:val="false"/>
                <w:i w:val="false"/>
                <w:color w:val="000000"/>
                <w:sz w:val="20"/>
              </w:rPr>
              <w:t xml:space="preserve">3 қараша, </w:t>
            </w:r>
            <w:r>
              <w:rPr>
                <w:rFonts w:ascii="Times New Roman"/>
                <w:b w:val="false"/>
                <w:i w:val="false"/>
                <w:color w:val="000000"/>
                <w:sz w:val="20"/>
              </w:rPr>
              <w:t>2 желтоқсан</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1-КБ</w:t>
            </w:r>
          </w:p>
        </w:tc>
      </w:tr>
      <w:tr>
        <w:trPr>
          <w:trHeight w:val="54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 өнеркәсіп өнімдерінің жекелеген түрлеріне өндіруші кәсіпорындардың бағасы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қаңтар, </w:t>
            </w:r>
            <w:r>
              <w:rPr>
                <w:rFonts w:ascii="Times New Roman"/>
                <w:b w:val="false"/>
                <w:i w:val="false"/>
                <w:color w:val="000000"/>
                <w:sz w:val="20"/>
              </w:rPr>
              <w:t xml:space="preserve">4 ақпан, </w:t>
            </w:r>
            <w:r>
              <w:rPr>
                <w:rFonts w:ascii="Times New Roman"/>
                <w:b w:val="false"/>
                <w:i w:val="false"/>
                <w:color w:val="000000"/>
                <w:sz w:val="20"/>
              </w:rPr>
              <w:t xml:space="preserve">3 наурыз, </w:t>
            </w:r>
            <w:r>
              <w:rPr>
                <w:rFonts w:ascii="Times New Roman"/>
                <w:b w:val="false"/>
                <w:i w:val="false"/>
                <w:color w:val="000000"/>
                <w:sz w:val="20"/>
              </w:rPr>
              <w:t xml:space="preserve">3 сәуір, </w:t>
            </w:r>
            <w:r>
              <w:rPr>
                <w:rFonts w:ascii="Times New Roman"/>
                <w:b w:val="false"/>
                <w:i w:val="false"/>
                <w:color w:val="000000"/>
                <w:sz w:val="20"/>
              </w:rPr>
              <w:t xml:space="preserve">5 мамыр, </w:t>
            </w:r>
            <w:r>
              <w:rPr>
                <w:rFonts w:ascii="Times New Roman"/>
                <w:b w:val="false"/>
                <w:i w:val="false"/>
                <w:color w:val="000000"/>
                <w:sz w:val="20"/>
              </w:rPr>
              <w:t xml:space="preserve">3 маусым, </w:t>
            </w:r>
            <w:r>
              <w:rPr>
                <w:rFonts w:ascii="Times New Roman"/>
                <w:b w:val="false"/>
                <w:i w:val="false"/>
                <w:color w:val="000000"/>
                <w:sz w:val="20"/>
              </w:rPr>
              <w:t xml:space="preserve">3 шілде, </w:t>
            </w:r>
            <w:r>
              <w:rPr>
                <w:rFonts w:ascii="Times New Roman"/>
                <w:b w:val="false"/>
                <w:i w:val="false"/>
                <w:color w:val="000000"/>
                <w:sz w:val="20"/>
              </w:rPr>
              <w:t xml:space="preserve">4 тамыз, </w:t>
            </w:r>
            <w:r>
              <w:rPr>
                <w:rFonts w:ascii="Times New Roman"/>
                <w:b w:val="false"/>
                <w:i w:val="false"/>
                <w:color w:val="000000"/>
                <w:sz w:val="20"/>
              </w:rPr>
              <w:t xml:space="preserve">3 қыркүйек, </w:t>
            </w:r>
            <w:r>
              <w:rPr>
                <w:rFonts w:ascii="Times New Roman"/>
                <w:b w:val="false"/>
                <w:i w:val="false"/>
                <w:color w:val="000000"/>
                <w:sz w:val="20"/>
              </w:rPr>
              <w:t xml:space="preserve">3 қазан, </w:t>
            </w:r>
            <w:r>
              <w:rPr>
                <w:rFonts w:ascii="Times New Roman"/>
                <w:b w:val="false"/>
                <w:i w:val="false"/>
                <w:color w:val="000000"/>
                <w:sz w:val="20"/>
              </w:rPr>
              <w:t xml:space="preserve">3 қараша, </w:t>
            </w:r>
            <w:r>
              <w:rPr>
                <w:rFonts w:ascii="Times New Roman"/>
                <w:b w:val="false"/>
                <w:i w:val="false"/>
                <w:color w:val="000000"/>
                <w:sz w:val="20"/>
              </w:rPr>
              <w:t>3 желтоқсан</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1-КБ</w:t>
            </w:r>
          </w:p>
        </w:tc>
      </w:tr>
      <w:tr>
        <w:trPr>
          <w:trHeight w:val="54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 өнеркәсіп өнімдерін өндірушілер бағасының базалық индексі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қаңтар, </w:t>
            </w:r>
            <w:r>
              <w:rPr>
                <w:rFonts w:ascii="Times New Roman"/>
                <w:b w:val="false"/>
                <w:i w:val="false"/>
                <w:color w:val="000000"/>
                <w:sz w:val="20"/>
              </w:rPr>
              <w:t xml:space="preserve">10 ақпан, </w:t>
            </w:r>
            <w:r>
              <w:rPr>
                <w:rFonts w:ascii="Times New Roman"/>
                <w:b w:val="false"/>
                <w:i w:val="false"/>
                <w:color w:val="000000"/>
                <w:sz w:val="20"/>
              </w:rPr>
              <w:t xml:space="preserve">11 наурыз, </w:t>
            </w:r>
            <w:r>
              <w:rPr>
                <w:rFonts w:ascii="Times New Roman"/>
                <w:b w:val="false"/>
                <w:i w:val="false"/>
                <w:color w:val="000000"/>
                <w:sz w:val="20"/>
              </w:rPr>
              <w:t xml:space="preserve">10 сәуір, </w:t>
            </w:r>
            <w:r>
              <w:rPr>
                <w:rFonts w:ascii="Times New Roman"/>
                <w:b w:val="false"/>
                <w:i w:val="false"/>
                <w:color w:val="000000"/>
                <w:sz w:val="20"/>
              </w:rPr>
              <w:t xml:space="preserve">12 мамыр, </w:t>
            </w:r>
            <w:r>
              <w:rPr>
                <w:rFonts w:ascii="Times New Roman"/>
                <w:b w:val="false"/>
                <w:i w:val="false"/>
                <w:color w:val="000000"/>
                <w:sz w:val="20"/>
              </w:rPr>
              <w:t xml:space="preserve">10 маусым, </w:t>
            </w:r>
            <w:r>
              <w:rPr>
                <w:rFonts w:ascii="Times New Roman"/>
                <w:b w:val="false"/>
                <w:i w:val="false"/>
                <w:color w:val="000000"/>
                <w:sz w:val="20"/>
              </w:rPr>
              <w:t xml:space="preserve">10 шілде, </w:t>
            </w:r>
            <w:r>
              <w:rPr>
                <w:rFonts w:ascii="Times New Roman"/>
                <w:b w:val="false"/>
                <w:i w:val="false"/>
                <w:color w:val="000000"/>
                <w:sz w:val="20"/>
              </w:rPr>
              <w:t xml:space="preserve">11 тамыз, </w:t>
            </w:r>
            <w:r>
              <w:rPr>
                <w:rFonts w:ascii="Times New Roman"/>
                <w:b w:val="false"/>
                <w:i w:val="false"/>
                <w:color w:val="000000"/>
                <w:sz w:val="20"/>
              </w:rPr>
              <w:t xml:space="preserve">10 қыркүйек, </w:t>
            </w:r>
            <w:r>
              <w:rPr>
                <w:rFonts w:ascii="Times New Roman"/>
                <w:b w:val="false"/>
                <w:i w:val="false"/>
                <w:color w:val="000000"/>
                <w:sz w:val="20"/>
              </w:rPr>
              <w:t xml:space="preserve">10 қазан, </w:t>
            </w:r>
            <w:r>
              <w:rPr>
                <w:rFonts w:ascii="Times New Roman"/>
                <w:b w:val="false"/>
                <w:i w:val="false"/>
                <w:color w:val="000000"/>
                <w:sz w:val="20"/>
              </w:rPr>
              <w:t xml:space="preserve">10 қараша, </w:t>
            </w:r>
            <w:r>
              <w:rPr>
                <w:rFonts w:ascii="Times New Roman"/>
                <w:b w:val="false"/>
                <w:i w:val="false"/>
                <w:color w:val="000000"/>
                <w:sz w:val="20"/>
              </w:rPr>
              <w:t>10 желтоқсан</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ақпарат</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1-КБ</w:t>
            </w:r>
          </w:p>
        </w:tc>
      </w:tr>
      <w:tr>
        <w:trPr>
          <w:trHeight w:val="54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 өнеркәсіп өнімдерін өндірушілер бағасының базалық индексі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қаңтар</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ақпарат</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1-КБ</w:t>
            </w:r>
          </w:p>
        </w:tc>
      </w:tr>
      <w:tr>
        <w:trPr>
          <w:trHeight w:val="54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Еуро-аймақ елдерінде және ТМД мемлекеттеріндегі өнеркәсіп өнімін өндірушілер бағасының өзгеруі туралы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қаңтар, </w:t>
            </w:r>
            <w:r>
              <w:rPr>
                <w:rFonts w:ascii="Times New Roman"/>
                <w:b w:val="false"/>
                <w:i w:val="false"/>
                <w:color w:val="000000"/>
                <w:sz w:val="20"/>
              </w:rPr>
              <w:t xml:space="preserve">10 ақпан, </w:t>
            </w:r>
            <w:r>
              <w:rPr>
                <w:rFonts w:ascii="Times New Roman"/>
                <w:b w:val="false"/>
                <w:i w:val="false"/>
                <w:color w:val="000000"/>
                <w:sz w:val="20"/>
              </w:rPr>
              <w:t xml:space="preserve">10 наурыз, </w:t>
            </w:r>
            <w:r>
              <w:rPr>
                <w:rFonts w:ascii="Times New Roman"/>
                <w:b w:val="false"/>
                <w:i w:val="false"/>
                <w:color w:val="000000"/>
                <w:sz w:val="20"/>
              </w:rPr>
              <w:t xml:space="preserve">10 сәуір, </w:t>
            </w:r>
            <w:r>
              <w:rPr>
                <w:rFonts w:ascii="Times New Roman"/>
                <w:b w:val="false"/>
                <w:i w:val="false"/>
                <w:color w:val="000000"/>
                <w:sz w:val="20"/>
              </w:rPr>
              <w:t xml:space="preserve">12 мамыр, </w:t>
            </w:r>
            <w:r>
              <w:rPr>
                <w:rFonts w:ascii="Times New Roman"/>
                <w:b w:val="false"/>
                <w:i w:val="false"/>
                <w:color w:val="000000"/>
                <w:sz w:val="20"/>
              </w:rPr>
              <w:t>10 маусым,</w:t>
            </w:r>
            <w:r>
              <w:rPr>
                <w:rFonts w:ascii="Times New Roman"/>
                <w:b w:val="false"/>
                <w:i w:val="false"/>
                <w:color w:val="000000"/>
                <w:sz w:val="20"/>
              </w:rPr>
              <w:t xml:space="preserve">10 шілде, </w:t>
            </w:r>
            <w:r>
              <w:rPr>
                <w:rFonts w:ascii="Times New Roman"/>
                <w:b w:val="false"/>
                <w:i w:val="false"/>
                <w:color w:val="000000"/>
                <w:sz w:val="20"/>
              </w:rPr>
              <w:t xml:space="preserve">11 тамыз, </w:t>
            </w:r>
            <w:r>
              <w:rPr>
                <w:rFonts w:ascii="Times New Roman"/>
                <w:b w:val="false"/>
                <w:i w:val="false"/>
                <w:color w:val="000000"/>
                <w:sz w:val="20"/>
              </w:rPr>
              <w:t xml:space="preserve">10 қыркүйек, </w:t>
            </w:r>
            <w:r>
              <w:rPr>
                <w:rFonts w:ascii="Times New Roman"/>
                <w:b w:val="false"/>
                <w:i w:val="false"/>
                <w:color w:val="000000"/>
                <w:sz w:val="20"/>
              </w:rPr>
              <w:t xml:space="preserve">10  қазан, </w:t>
            </w:r>
            <w:r>
              <w:rPr>
                <w:rFonts w:ascii="Times New Roman"/>
                <w:b w:val="false"/>
                <w:i w:val="false"/>
                <w:color w:val="000000"/>
                <w:sz w:val="20"/>
              </w:rPr>
              <w:t xml:space="preserve">10 қараша, </w:t>
            </w:r>
            <w:r>
              <w:rPr>
                <w:rFonts w:ascii="Times New Roman"/>
                <w:b w:val="false"/>
                <w:i w:val="false"/>
                <w:color w:val="000000"/>
                <w:sz w:val="20"/>
              </w:rPr>
              <w:t>10 желтоқсан</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ақпарат</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1-КБ, Еуростат және статақпаратпен алмасу деректері</w:t>
            </w:r>
          </w:p>
        </w:tc>
      </w:tr>
      <w:tr>
        <w:trPr>
          <w:trHeight w:val="54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орман шаруашылығы өнімі мен қызметтеріне өндіруші кәсіпорындар бағасы мен баға индексі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қаңтар, </w:t>
            </w:r>
            <w:r>
              <w:rPr>
                <w:rFonts w:ascii="Times New Roman"/>
                <w:b w:val="false"/>
                <w:i w:val="false"/>
                <w:color w:val="000000"/>
                <w:sz w:val="20"/>
              </w:rPr>
              <w:t xml:space="preserve">4 ақпан, </w:t>
            </w:r>
            <w:r>
              <w:rPr>
                <w:rFonts w:ascii="Times New Roman"/>
                <w:b w:val="false"/>
                <w:i w:val="false"/>
                <w:color w:val="000000"/>
                <w:sz w:val="20"/>
              </w:rPr>
              <w:t xml:space="preserve">3 наурыз, </w:t>
            </w:r>
            <w:r>
              <w:rPr>
                <w:rFonts w:ascii="Times New Roman"/>
                <w:b w:val="false"/>
                <w:i w:val="false"/>
                <w:color w:val="000000"/>
                <w:sz w:val="20"/>
              </w:rPr>
              <w:t xml:space="preserve">3 сәуір, </w:t>
            </w:r>
            <w:r>
              <w:rPr>
                <w:rFonts w:ascii="Times New Roman"/>
                <w:b w:val="false"/>
                <w:i w:val="false"/>
                <w:color w:val="000000"/>
                <w:sz w:val="20"/>
              </w:rPr>
              <w:t xml:space="preserve">5 мамыр, </w:t>
            </w:r>
            <w:r>
              <w:rPr>
                <w:rFonts w:ascii="Times New Roman"/>
                <w:b w:val="false"/>
                <w:i w:val="false"/>
                <w:color w:val="000000"/>
                <w:sz w:val="20"/>
              </w:rPr>
              <w:t xml:space="preserve">3 маусым, </w:t>
            </w:r>
            <w:r>
              <w:rPr>
                <w:rFonts w:ascii="Times New Roman"/>
                <w:b w:val="false"/>
                <w:i w:val="false"/>
                <w:color w:val="000000"/>
                <w:sz w:val="20"/>
              </w:rPr>
              <w:t xml:space="preserve">3 шілде, </w:t>
            </w:r>
            <w:r>
              <w:rPr>
                <w:rFonts w:ascii="Times New Roman"/>
                <w:b w:val="false"/>
                <w:i w:val="false"/>
                <w:color w:val="000000"/>
                <w:sz w:val="20"/>
              </w:rPr>
              <w:t xml:space="preserve">4 тамыз, </w:t>
            </w:r>
            <w:r>
              <w:rPr>
                <w:rFonts w:ascii="Times New Roman"/>
                <w:b w:val="false"/>
                <w:i w:val="false"/>
                <w:color w:val="000000"/>
                <w:sz w:val="20"/>
              </w:rPr>
              <w:t xml:space="preserve">3  қыркүйек, </w:t>
            </w:r>
            <w:r>
              <w:rPr>
                <w:rFonts w:ascii="Times New Roman"/>
                <w:b w:val="false"/>
                <w:i w:val="false"/>
                <w:color w:val="000000"/>
                <w:sz w:val="20"/>
              </w:rPr>
              <w:t xml:space="preserve">3 қазан, </w:t>
            </w:r>
            <w:r>
              <w:rPr>
                <w:rFonts w:ascii="Times New Roman"/>
                <w:b w:val="false"/>
                <w:i w:val="false"/>
                <w:color w:val="000000"/>
                <w:sz w:val="20"/>
              </w:rPr>
              <w:t xml:space="preserve">3  қараша, </w:t>
            </w:r>
            <w:r>
              <w:rPr>
                <w:rFonts w:ascii="Times New Roman"/>
                <w:b w:val="false"/>
                <w:i w:val="false"/>
                <w:color w:val="000000"/>
                <w:sz w:val="20"/>
              </w:rPr>
              <w:t>3 желтоқсан</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1-КБ (орман)</w:t>
            </w:r>
          </w:p>
        </w:tc>
      </w:tr>
      <w:tr>
        <w:trPr>
          <w:trHeight w:val="54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өнеркәсіп кәсіпорындары сатып алған өндірістік-техникалық мақсаттағы өнімдер бағасының индексі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ақпан, </w:t>
            </w:r>
            <w:r>
              <w:rPr>
                <w:rFonts w:ascii="Times New Roman"/>
                <w:b w:val="false"/>
                <w:i w:val="false"/>
                <w:color w:val="000000"/>
                <w:sz w:val="20"/>
              </w:rPr>
              <w:t xml:space="preserve">26 ақпан, </w:t>
            </w:r>
            <w:r>
              <w:rPr>
                <w:rFonts w:ascii="Times New Roman"/>
                <w:b w:val="false"/>
                <w:i w:val="false"/>
                <w:color w:val="000000"/>
                <w:sz w:val="20"/>
              </w:rPr>
              <w:t xml:space="preserve">26 наурыз, </w:t>
            </w:r>
            <w:r>
              <w:rPr>
                <w:rFonts w:ascii="Times New Roman"/>
                <w:b w:val="false"/>
                <w:i w:val="false"/>
                <w:color w:val="000000"/>
                <w:sz w:val="20"/>
              </w:rPr>
              <w:t xml:space="preserve">28 сәуір, </w:t>
            </w:r>
            <w:r>
              <w:rPr>
                <w:rFonts w:ascii="Times New Roman"/>
                <w:b w:val="false"/>
                <w:i w:val="false"/>
                <w:color w:val="000000"/>
                <w:sz w:val="20"/>
              </w:rPr>
              <w:t xml:space="preserve">26 мамыр, </w:t>
            </w:r>
            <w:r>
              <w:rPr>
                <w:rFonts w:ascii="Times New Roman"/>
                <w:b w:val="false"/>
                <w:i w:val="false"/>
                <w:color w:val="000000"/>
                <w:sz w:val="20"/>
              </w:rPr>
              <w:t xml:space="preserve">26 маусым, </w:t>
            </w:r>
            <w:r>
              <w:rPr>
                <w:rFonts w:ascii="Times New Roman"/>
                <w:b w:val="false"/>
                <w:i w:val="false"/>
                <w:color w:val="000000"/>
                <w:sz w:val="20"/>
              </w:rPr>
              <w:t xml:space="preserve">28 шілде, </w:t>
            </w:r>
            <w:r>
              <w:rPr>
                <w:rFonts w:ascii="Times New Roman"/>
                <w:b w:val="false"/>
                <w:i w:val="false"/>
                <w:color w:val="000000"/>
                <w:sz w:val="20"/>
              </w:rPr>
              <w:t xml:space="preserve">26 тамыз, </w:t>
            </w:r>
            <w:r>
              <w:rPr>
                <w:rFonts w:ascii="Times New Roman"/>
                <w:b w:val="false"/>
                <w:i w:val="false"/>
                <w:color w:val="000000"/>
                <w:sz w:val="20"/>
              </w:rPr>
              <w:t xml:space="preserve">26 қыркүйек, </w:t>
            </w:r>
            <w:r>
              <w:rPr>
                <w:rFonts w:ascii="Times New Roman"/>
                <w:b w:val="false"/>
                <w:i w:val="false"/>
                <w:color w:val="000000"/>
                <w:sz w:val="20"/>
              </w:rPr>
              <w:t xml:space="preserve">27 қазан, </w:t>
            </w:r>
            <w:r>
              <w:rPr>
                <w:rFonts w:ascii="Times New Roman"/>
                <w:b w:val="false"/>
                <w:i w:val="false"/>
                <w:color w:val="000000"/>
                <w:sz w:val="20"/>
              </w:rPr>
              <w:t xml:space="preserve">26 қараша, </w:t>
            </w:r>
            <w:r>
              <w:rPr>
                <w:rFonts w:ascii="Times New Roman"/>
                <w:b w:val="false"/>
                <w:i w:val="false"/>
                <w:color w:val="000000"/>
                <w:sz w:val="20"/>
              </w:rPr>
              <w:t>26 желтоқсан</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2-КБ</w:t>
            </w:r>
          </w:p>
        </w:tc>
      </w:tr>
      <w:tr>
        <w:trPr>
          <w:trHeight w:val="54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өнеркәсіп кәсіпорындары сатып алған өндірістік-техникалық мақсаттағы өнімдердің жекелеген түрлерінің бағасы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ақпан, </w:t>
            </w:r>
            <w:r>
              <w:rPr>
                <w:rFonts w:ascii="Times New Roman"/>
                <w:b w:val="false"/>
                <w:i w:val="false"/>
                <w:color w:val="000000"/>
                <w:sz w:val="20"/>
              </w:rPr>
              <w:t xml:space="preserve">27 ақпан, </w:t>
            </w:r>
            <w:r>
              <w:rPr>
                <w:rFonts w:ascii="Times New Roman"/>
                <w:b w:val="false"/>
                <w:i w:val="false"/>
                <w:color w:val="000000"/>
                <w:sz w:val="20"/>
              </w:rPr>
              <w:t xml:space="preserve">27 наурыз, </w:t>
            </w:r>
            <w:r>
              <w:rPr>
                <w:rFonts w:ascii="Times New Roman"/>
                <w:b w:val="false"/>
                <w:i w:val="false"/>
                <w:color w:val="000000"/>
                <w:sz w:val="20"/>
              </w:rPr>
              <w:t xml:space="preserve">28 сәуір, </w:t>
            </w:r>
            <w:r>
              <w:rPr>
                <w:rFonts w:ascii="Times New Roman"/>
                <w:b w:val="false"/>
                <w:i w:val="false"/>
                <w:color w:val="000000"/>
                <w:sz w:val="20"/>
              </w:rPr>
              <w:t xml:space="preserve">27 мамыр, </w:t>
            </w:r>
            <w:r>
              <w:rPr>
                <w:rFonts w:ascii="Times New Roman"/>
                <w:b w:val="false"/>
                <w:i w:val="false"/>
                <w:color w:val="000000"/>
                <w:sz w:val="20"/>
              </w:rPr>
              <w:t xml:space="preserve">27 маусым, </w:t>
            </w:r>
            <w:r>
              <w:rPr>
                <w:rFonts w:ascii="Times New Roman"/>
                <w:b w:val="false"/>
                <w:i w:val="false"/>
                <w:color w:val="000000"/>
                <w:sz w:val="20"/>
              </w:rPr>
              <w:t xml:space="preserve">28 шілде, </w:t>
            </w:r>
            <w:r>
              <w:rPr>
                <w:rFonts w:ascii="Times New Roman"/>
                <w:b w:val="false"/>
                <w:i w:val="false"/>
                <w:color w:val="000000"/>
                <w:sz w:val="20"/>
              </w:rPr>
              <w:t xml:space="preserve">27 тамыз, </w:t>
            </w:r>
            <w:r>
              <w:rPr>
                <w:rFonts w:ascii="Times New Roman"/>
                <w:b w:val="false"/>
                <w:i w:val="false"/>
                <w:color w:val="000000"/>
                <w:sz w:val="20"/>
              </w:rPr>
              <w:t xml:space="preserve">29 қыркүйек, </w:t>
            </w:r>
            <w:r>
              <w:rPr>
                <w:rFonts w:ascii="Times New Roman"/>
                <w:b w:val="false"/>
                <w:i w:val="false"/>
                <w:color w:val="000000"/>
                <w:sz w:val="20"/>
              </w:rPr>
              <w:t xml:space="preserve">27 қазан, </w:t>
            </w:r>
            <w:r>
              <w:rPr>
                <w:rFonts w:ascii="Times New Roman"/>
                <w:b w:val="false"/>
                <w:i w:val="false"/>
                <w:color w:val="000000"/>
                <w:sz w:val="20"/>
              </w:rPr>
              <w:t xml:space="preserve">27 қараша, </w:t>
            </w:r>
            <w:r>
              <w:rPr>
                <w:rFonts w:ascii="Times New Roman"/>
                <w:b w:val="false"/>
                <w:i w:val="false"/>
                <w:color w:val="000000"/>
                <w:sz w:val="20"/>
              </w:rPr>
              <w:t>29 желтоқсан</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2-КБ</w:t>
            </w:r>
          </w:p>
        </w:tc>
      </w:tr>
      <w:tr>
        <w:trPr>
          <w:trHeight w:val="54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көтерме саудада сату бағасының өзгеруі туралы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қаңтар, </w:t>
            </w:r>
            <w:r>
              <w:rPr>
                <w:rFonts w:ascii="Times New Roman"/>
                <w:b w:val="false"/>
                <w:i w:val="false"/>
                <w:color w:val="000000"/>
                <w:sz w:val="20"/>
              </w:rPr>
              <w:t xml:space="preserve">5 ақпан, </w:t>
            </w:r>
            <w:r>
              <w:rPr>
                <w:rFonts w:ascii="Times New Roman"/>
                <w:b w:val="false"/>
                <w:i w:val="false"/>
                <w:color w:val="000000"/>
                <w:sz w:val="20"/>
              </w:rPr>
              <w:t xml:space="preserve">5 наурыз, </w:t>
            </w:r>
            <w:r>
              <w:rPr>
                <w:rFonts w:ascii="Times New Roman"/>
                <w:b w:val="false"/>
                <w:i w:val="false"/>
                <w:color w:val="000000"/>
                <w:sz w:val="20"/>
              </w:rPr>
              <w:t xml:space="preserve">7 сәуір, </w:t>
            </w:r>
            <w:r>
              <w:rPr>
                <w:rFonts w:ascii="Times New Roman"/>
                <w:b w:val="false"/>
                <w:i w:val="false"/>
                <w:color w:val="000000"/>
                <w:sz w:val="20"/>
              </w:rPr>
              <w:t xml:space="preserve">6 мамыр, </w:t>
            </w:r>
            <w:r>
              <w:rPr>
                <w:rFonts w:ascii="Times New Roman"/>
                <w:b w:val="false"/>
                <w:i w:val="false"/>
                <w:color w:val="000000"/>
                <w:sz w:val="20"/>
              </w:rPr>
              <w:t xml:space="preserve">5 маусым, </w:t>
            </w:r>
            <w:r>
              <w:rPr>
                <w:rFonts w:ascii="Times New Roman"/>
                <w:b w:val="false"/>
                <w:i w:val="false"/>
                <w:color w:val="000000"/>
                <w:sz w:val="20"/>
              </w:rPr>
              <w:t xml:space="preserve">8 шілде, </w:t>
            </w:r>
            <w:r>
              <w:rPr>
                <w:rFonts w:ascii="Times New Roman"/>
                <w:b w:val="false"/>
                <w:i w:val="false"/>
                <w:color w:val="000000"/>
                <w:sz w:val="20"/>
              </w:rPr>
              <w:t xml:space="preserve">5 тамыз, </w:t>
            </w:r>
            <w:r>
              <w:rPr>
                <w:rFonts w:ascii="Times New Roman"/>
                <w:b w:val="false"/>
                <w:i w:val="false"/>
                <w:color w:val="000000"/>
                <w:sz w:val="20"/>
              </w:rPr>
              <w:t xml:space="preserve">5 қыркүйек, </w:t>
            </w:r>
            <w:r>
              <w:rPr>
                <w:rFonts w:ascii="Times New Roman"/>
                <w:b w:val="false"/>
                <w:i w:val="false"/>
                <w:color w:val="000000"/>
                <w:sz w:val="20"/>
              </w:rPr>
              <w:t xml:space="preserve">6 қазан, </w:t>
            </w:r>
            <w:r>
              <w:rPr>
                <w:rFonts w:ascii="Times New Roman"/>
                <w:b w:val="false"/>
                <w:i w:val="false"/>
                <w:color w:val="000000"/>
                <w:sz w:val="20"/>
              </w:rPr>
              <w:t xml:space="preserve">5 қараша, </w:t>
            </w:r>
            <w:r>
              <w:rPr>
                <w:rFonts w:ascii="Times New Roman"/>
                <w:b w:val="false"/>
                <w:i w:val="false"/>
                <w:color w:val="000000"/>
                <w:sz w:val="20"/>
              </w:rPr>
              <w:t>5 желтоқсан</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ақпарат</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 (көтерме)</w:t>
            </w:r>
          </w:p>
        </w:tc>
      </w:tr>
      <w:tr>
        <w:trPr>
          <w:trHeight w:val="54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көтерме саудада сату бағасының өзгеруі туралы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қаңтар</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ақпарат</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 (көтерме)</w:t>
            </w:r>
          </w:p>
        </w:tc>
      </w:tr>
      <w:tr>
        <w:trPr>
          <w:trHeight w:val="54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көтерме саудада сату бағасының индексі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қаңтар, </w:t>
            </w:r>
            <w:r>
              <w:rPr>
                <w:rFonts w:ascii="Times New Roman"/>
                <w:b w:val="false"/>
                <w:i w:val="false"/>
                <w:color w:val="000000"/>
                <w:sz w:val="20"/>
              </w:rPr>
              <w:t xml:space="preserve">6 ақпан, </w:t>
            </w:r>
            <w:r>
              <w:rPr>
                <w:rFonts w:ascii="Times New Roman"/>
                <w:b w:val="false"/>
                <w:i w:val="false"/>
                <w:color w:val="000000"/>
                <w:sz w:val="20"/>
              </w:rPr>
              <w:t xml:space="preserve">6 наурыз, </w:t>
            </w:r>
            <w:r>
              <w:rPr>
                <w:rFonts w:ascii="Times New Roman"/>
                <w:b w:val="false"/>
                <w:i w:val="false"/>
                <w:color w:val="000000"/>
                <w:sz w:val="20"/>
              </w:rPr>
              <w:t xml:space="preserve">7 сәуір, </w:t>
            </w:r>
            <w:r>
              <w:rPr>
                <w:rFonts w:ascii="Times New Roman"/>
                <w:b w:val="false"/>
                <w:i w:val="false"/>
                <w:color w:val="000000"/>
                <w:sz w:val="20"/>
              </w:rPr>
              <w:t xml:space="preserve">6 мамыр, </w:t>
            </w:r>
            <w:r>
              <w:rPr>
                <w:rFonts w:ascii="Times New Roman"/>
                <w:b w:val="false"/>
                <w:i w:val="false"/>
                <w:color w:val="000000"/>
                <w:sz w:val="20"/>
              </w:rPr>
              <w:t xml:space="preserve">6 маусым, </w:t>
            </w:r>
            <w:r>
              <w:rPr>
                <w:rFonts w:ascii="Times New Roman"/>
                <w:b w:val="false"/>
                <w:i w:val="false"/>
                <w:color w:val="000000"/>
                <w:sz w:val="20"/>
              </w:rPr>
              <w:t xml:space="preserve">8 шілде, </w:t>
            </w:r>
            <w:r>
              <w:rPr>
                <w:rFonts w:ascii="Times New Roman"/>
                <w:b w:val="false"/>
                <w:i w:val="false"/>
                <w:color w:val="000000"/>
                <w:sz w:val="20"/>
              </w:rPr>
              <w:t xml:space="preserve">6 тамыз, </w:t>
            </w:r>
            <w:r>
              <w:rPr>
                <w:rFonts w:ascii="Times New Roman"/>
                <w:b w:val="false"/>
                <w:i w:val="false"/>
                <w:color w:val="000000"/>
                <w:sz w:val="20"/>
              </w:rPr>
              <w:t xml:space="preserve">8 қыркүйек, </w:t>
            </w:r>
            <w:r>
              <w:rPr>
                <w:rFonts w:ascii="Times New Roman"/>
                <w:b w:val="false"/>
                <w:i w:val="false"/>
                <w:color w:val="000000"/>
                <w:sz w:val="20"/>
              </w:rPr>
              <w:t xml:space="preserve">6 қазан, </w:t>
            </w:r>
            <w:r>
              <w:rPr>
                <w:rFonts w:ascii="Times New Roman"/>
                <w:b w:val="false"/>
                <w:i w:val="false"/>
                <w:color w:val="000000"/>
                <w:sz w:val="20"/>
              </w:rPr>
              <w:t xml:space="preserve">6 қараша, </w:t>
            </w:r>
            <w:r>
              <w:rPr>
                <w:rFonts w:ascii="Times New Roman"/>
                <w:b w:val="false"/>
                <w:i w:val="false"/>
                <w:color w:val="000000"/>
                <w:sz w:val="20"/>
              </w:rPr>
              <w:t>8 желтоқсан</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 (көтерме)</w:t>
            </w:r>
          </w:p>
        </w:tc>
      </w:tr>
      <w:tr>
        <w:trPr>
          <w:trHeight w:val="54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тауарлардың, өнімдердің жекелеген түрлеріне көтерме саудада сату бағасы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қаңтар, </w:t>
            </w:r>
            <w:r>
              <w:rPr>
                <w:rFonts w:ascii="Times New Roman"/>
                <w:b w:val="false"/>
                <w:i w:val="false"/>
                <w:color w:val="000000"/>
                <w:sz w:val="20"/>
              </w:rPr>
              <w:t xml:space="preserve">10 ақпан, </w:t>
            </w:r>
            <w:r>
              <w:rPr>
                <w:rFonts w:ascii="Times New Roman"/>
                <w:b w:val="false"/>
                <w:i w:val="false"/>
                <w:color w:val="000000"/>
                <w:sz w:val="20"/>
              </w:rPr>
              <w:t xml:space="preserve">11 наурыз, </w:t>
            </w:r>
            <w:r>
              <w:rPr>
                <w:rFonts w:ascii="Times New Roman"/>
                <w:b w:val="false"/>
                <w:i w:val="false"/>
                <w:color w:val="000000"/>
                <w:sz w:val="20"/>
              </w:rPr>
              <w:t xml:space="preserve">8 сәуір, </w:t>
            </w:r>
            <w:r>
              <w:rPr>
                <w:rFonts w:ascii="Times New Roman"/>
                <w:b w:val="false"/>
                <w:i w:val="false"/>
                <w:color w:val="000000"/>
                <w:sz w:val="20"/>
              </w:rPr>
              <w:t xml:space="preserve">8 мамыр, </w:t>
            </w:r>
            <w:r>
              <w:rPr>
                <w:rFonts w:ascii="Times New Roman"/>
                <w:b w:val="false"/>
                <w:i w:val="false"/>
                <w:color w:val="000000"/>
                <w:sz w:val="20"/>
              </w:rPr>
              <w:t xml:space="preserve">9 маусым, </w:t>
            </w:r>
            <w:r>
              <w:rPr>
                <w:rFonts w:ascii="Times New Roman"/>
                <w:b w:val="false"/>
                <w:i w:val="false"/>
                <w:color w:val="000000"/>
                <w:sz w:val="20"/>
              </w:rPr>
              <w:t xml:space="preserve">8 шілде, </w:t>
            </w:r>
            <w:r>
              <w:rPr>
                <w:rFonts w:ascii="Times New Roman"/>
                <w:b w:val="false"/>
                <w:i w:val="false"/>
                <w:color w:val="000000"/>
                <w:sz w:val="20"/>
              </w:rPr>
              <w:t xml:space="preserve">8 тамыз, </w:t>
            </w:r>
            <w:r>
              <w:rPr>
                <w:rFonts w:ascii="Times New Roman"/>
                <w:b w:val="false"/>
                <w:i w:val="false"/>
                <w:color w:val="000000"/>
                <w:sz w:val="20"/>
              </w:rPr>
              <w:t xml:space="preserve">8 қыркүйек, </w:t>
            </w:r>
            <w:r>
              <w:rPr>
                <w:rFonts w:ascii="Times New Roman"/>
                <w:b w:val="false"/>
                <w:i w:val="false"/>
                <w:color w:val="000000"/>
                <w:sz w:val="20"/>
              </w:rPr>
              <w:t xml:space="preserve">8 қазан, </w:t>
            </w:r>
            <w:r>
              <w:rPr>
                <w:rFonts w:ascii="Times New Roman"/>
                <w:b w:val="false"/>
                <w:i w:val="false"/>
                <w:color w:val="000000"/>
                <w:sz w:val="20"/>
              </w:rPr>
              <w:t xml:space="preserve">10 қараша, </w:t>
            </w:r>
            <w:r>
              <w:rPr>
                <w:rFonts w:ascii="Times New Roman"/>
                <w:b w:val="false"/>
                <w:i w:val="false"/>
                <w:color w:val="000000"/>
                <w:sz w:val="20"/>
              </w:rPr>
              <w:t>8 желтоқсан</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 (көтерме)</w:t>
            </w:r>
          </w:p>
        </w:tc>
      </w:tr>
      <w:tr>
        <w:trPr>
          <w:trHeight w:val="54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коммерциялық жылжымайтын мүлікті жалға беру бағасы мен баға индексі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қаңтар </w:t>
            </w:r>
            <w:r>
              <w:rPr>
                <w:rFonts w:ascii="Times New Roman"/>
                <w:b w:val="false"/>
                <w:i w:val="false"/>
                <w:color w:val="000000"/>
                <w:sz w:val="20"/>
              </w:rPr>
              <w:t xml:space="preserve">28 ақпан, </w:t>
            </w:r>
            <w:r>
              <w:rPr>
                <w:rFonts w:ascii="Times New Roman"/>
                <w:b w:val="false"/>
                <w:i w:val="false"/>
                <w:color w:val="000000"/>
                <w:sz w:val="20"/>
              </w:rPr>
              <w:t xml:space="preserve">28 наурыз, </w:t>
            </w:r>
            <w:r>
              <w:rPr>
                <w:rFonts w:ascii="Times New Roman"/>
                <w:b w:val="false"/>
                <w:i w:val="false"/>
                <w:color w:val="000000"/>
                <w:sz w:val="20"/>
              </w:rPr>
              <w:t xml:space="preserve">28 сәуір, </w:t>
            </w:r>
            <w:r>
              <w:rPr>
                <w:rFonts w:ascii="Times New Roman"/>
                <w:b w:val="false"/>
                <w:i w:val="false"/>
                <w:color w:val="000000"/>
                <w:sz w:val="20"/>
              </w:rPr>
              <w:t xml:space="preserve">28 мамыр, </w:t>
            </w:r>
            <w:r>
              <w:rPr>
                <w:rFonts w:ascii="Times New Roman"/>
                <w:b w:val="false"/>
                <w:i w:val="false"/>
                <w:color w:val="000000"/>
                <w:sz w:val="20"/>
              </w:rPr>
              <w:t xml:space="preserve">30 маусым, </w:t>
            </w:r>
            <w:r>
              <w:rPr>
                <w:rFonts w:ascii="Times New Roman"/>
                <w:b w:val="false"/>
                <w:i w:val="false"/>
                <w:color w:val="000000"/>
                <w:sz w:val="20"/>
              </w:rPr>
              <w:t xml:space="preserve">28 шілде, </w:t>
            </w:r>
            <w:r>
              <w:rPr>
                <w:rFonts w:ascii="Times New Roman"/>
                <w:b w:val="false"/>
                <w:i w:val="false"/>
                <w:color w:val="000000"/>
                <w:sz w:val="20"/>
              </w:rPr>
              <w:t xml:space="preserve">28 тамыз, </w:t>
            </w:r>
            <w:r>
              <w:rPr>
                <w:rFonts w:ascii="Times New Roman"/>
                <w:b w:val="false"/>
                <w:i w:val="false"/>
                <w:color w:val="000000"/>
                <w:sz w:val="20"/>
              </w:rPr>
              <w:t xml:space="preserve">29 қыркүйек, </w:t>
            </w:r>
            <w:r>
              <w:rPr>
                <w:rFonts w:ascii="Times New Roman"/>
                <w:b w:val="false"/>
                <w:i w:val="false"/>
                <w:color w:val="000000"/>
                <w:sz w:val="20"/>
              </w:rPr>
              <w:t xml:space="preserve">28 қазан, </w:t>
            </w:r>
            <w:r>
              <w:rPr>
                <w:rFonts w:ascii="Times New Roman"/>
                <w:b w:val="false"/>
                <w:i w:val="false"/>
                <w:color w:val="000000"/>
                <w:sz w:val="20"/>
              </w:rPr>
              <w:t xml:space="preserve">28 қараша, </w:t>
            </w:r>
            <w:r>
              <w:rPr>
                <w:rFonts w:ascii="Times New Roman"/>
                <w:b w:val="false"/>
                <w:i w:val="false"/>
                <w:color w:val="000000"/>
                <w:sz w:val="20"/>
              </w:rPr>
              <w:t>29 желтоқсан</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 (жалға беру)</w:t>
            </w:r>
          </w:p>
        </w:tc>
      </w:tr>
      <w:tr>
        <w:trPr>
          <w:trHeight w:val="54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заңды тұлғаларға көрсетілген байланыс қызметтері тарифтерінің индексі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қаңтар, </w:t>
            </w:r>
            <w:r>
              <w:rPr>
                <w:rFonts w:ascii="Times New Roman"/>
                <w:b w:val="false"/>
                <w:i w:val="false"/>
                <w:color w:val="000000"/>
                <w:sz w:val="20"/>
              </w:rPr>
              <w:t xml:space="preserve">3 наурыз, </w:t>
            </w:r>
            <w:r>
              <w:rPr>
                <w:rFonts w:ascii="Times New Roman"/>
                <w:b w:val="false"/>
                <w:i w:val="false"/>
                <w:color w:val="000000"/>
                <w:sz w:val="20"/>
              </w:rPr>
              <w:t xml:space="preserve">31 наурыз, </w:t>
            </w:r>
            <w:r>
              <w:rPr>
                <w:rFonts w:ascii="Times New Roman"/>
                <w:b w:val="false"/>
                <w:i w:val="false"/>
                <w:color w:val="000000"/>
                <w:sz w:val="20"/>
              </w:rPr>
              <w:t xml:space="preserve">30 сәуір, </w:t>
            </w:r>
            <w:r>
              <w:rPr>
                <w:rFonts w:ascii="Times New Roman"/>
                <w:b w:val="false"/>
                <w:i w:val="false"/>
                <w:color w:val="000000"/>
                <w:sz w:val="20"/>
              </w:rPr>
              <w:t xml:space="preserve">30 мамыр, </w:t>
            </w:r>
            <w:r>
              <w:rPr>
                <w:rFonts w:ascii="Times New Roman"/>
                <w:b w:val="false"/>
                <w:i w:val="false"/>
                <w:color w:val="000000"/>
                <w:sz w:val="20"/>
              </w:rPr>
              <w:t xml:space="preserve">30 маусым, </w:t>
            </w:r>
            <w:r>
              <w:rPr>
                <w:rFonts w:ascii="Times New Roman"/>
                <w:b w:val="false"/>
                <w:i w:val="false"/>
                <w:color w:val="000000"/>
                <w:sz w:val="20"/>
              </w:rPr>
              <w:t xml:space="preserve">30 шілде, </w:t>
            </w:r>
            <w:r>
              <w:rPr>
                <w:rFonts w:ascii="Times New Roman"/>
                <w:b w:val="false"/>
                <w:i w:val="false"/>
                <w:color w:val="000000"/>
                <w:sz w:val="20"/>
              </w:rPr>
              <w:t xml:space="preserve">29 тамыз </w:t>
            </w:r>
            <w:r>
              <w:rPr>
                <w:rFonts w:ascii="Times New Roman"/>
                <w:b w:val="false"/>
                <w:i w:val="false"/>
                <w:color w:val="000000"/>
                <w:sz w:val="20"/>
              </w:rPr>
              <w:t xml:space="preserve">30 қыркүйек, </w:t>
            </w:r>
            <w:r>
              <w:rPr>
                <w:rFonts w:ascii="Times New Roman"/>
                <w:b w:val="false"/>
                <w:i w:val="false"/>
                <w:color w:val="000000"/>
                <w:sz w:val="20"/>
              </w:rPr>
              <w:t xml:space="preserve">30 қазан, </w:t>
            </w:r>
            <w:r>
              <w:rPr>
                <w:rFonts w:ascii="Times New Roman"/>
                <w:b w:val="false"/>
                <w:i w:val="false"/>
                <w:color w:val="000000"/>
                <w:sz w:val="20"/>
              </w:rPr>
              <w:t xml:space="preserve">1 желтоқсан, </w:t>
            </w:r>
            <w:r>
              <w:rPr>
                <w:rFonts w:ascii="Times New Roman"/>
                <w:b w:val="false"/>
                <w:i w:val="false"/>
                <w:color w:val="000000"/>
                <w:sz w:val="20"/>
              </w:rPr>
              <w:t>30 желтоқсан</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1-тариф (байланыс)</w:t>
            </w:r>
          </w:p>
        </w:tc>
      </w:tr>
      <w:tr>
        <w:trPr>
          <w:trHeight w:val="54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заңды тұлғаларға көрсетілген почталық және курьерлік қызметтер тарифтерінің индексі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қаңтар, </w:t>
            </w:r>
            <w:r>
              <w:rPr>
                <w:rFonts w:ascii="Times New Roman"/>
                <w:b w:val="false"/>
                <w:i w:val="false"/>
                <w:color w:val="000000"/>
                <w:sz w:val="20"/>
              </w:rPr>
              <w:t xml:space="preserve">3 наурыз, </w:t>
            </w:r>
            <w:r>
              <w:rPr>
                <w:rFonts w:ascii="Times New Roman"/>
                <w:b w:val="false"/>
                <w:i w:val="false"/>
                <w:color w:val="000000"/>
                <w:sz w:val="20"/>
              </w:rPr>
              <w:t xml:space="preserve">31 наурыз, </w:t>
            </w:r>
            <w:r>
              <w:rPr>
                <w:rFonts w:ascii="Times New Roman"/>
                <w:b w:val="false"/>
                <w:i w:val="false"/>
                <w:color w:val="000000"/>
                <w:sz w:val="20"/>
              </w:rPr>
              <w:t xml:space="preserve">30 сәуір, </w:t>
            </w:r>
            <w:r>
              <w:rPr>
                <w:rFonts w:ascii="Times New Roman"/>
                <w:b w:val="false"/>
                <w:i w:val="false"/>
                <w:color w:val="000000"/>
                <w:sz w:val="20"/>
              </w:rPr>
              <w:t xml:space="preserve">30 мамыр, </w:t>
            </w:r>
            <w:r>
              <w:rPr>
                <w:rFonts w:ascii="Times New Roman"/>
                <w:b w:val="false"/>
                <w:i w:val="false"/>
                <w:color w:val="000000"/>
                <w:sz w:val="20"/>
              </w:rPr>
              <w:t xml:space="preserve">30 маусым, </w:t>
            </w:r>
            <w:r>
              <w:rPr>
                <w:rFonts w:ascii="Times New Roman"/>
                <w:b w:val="false"/>
                <w:i w:val="false"/>
                <w:color w:val="000000"/>
                <w:sz w:val="20"/>
              </w:rPr>
              <w:t xml:space="preserve">30 шілде, </w:t>
            </w:r>
            <w:r>
              <w:rPr>
                <w:rFonts w:ascii="Times New Roman"/>
                <w:b w:val="false"/>
                <w:i w:val="false"/>
                <w:color w:val="000000"/>
                <w:sz w:val="20"/>
              </w:rPr>
              <w:t xml:space="preserve">29 тамыз </w:t>
            </w:r>
            <w:r>
              <w:rPr>
                <w:rFonts w:ascii="Times New Roman"/>
                <w:b w:val="false"/>
                <w:i w:val="false"/>
                <w:color w:val="000000"/>
                <w:sz w:val="20"/>
              </w:rPr>
              <w:t xml:space="preserve">30 қыркүйек, </w:t>
            </w:r>
            <w:r>
              <w:rPr>
                <w:rFonts w:ascii="Times New Roman"/>
                <w:b w:val="false"/>
                <w:i w:val="false"/>
                <w:color w:val="000000"/>
                <w:sz w:val="20"/>
              </w:rPr>
              <w:t xml:space="preserve">30 қазан, </w:t>
            </w:r>
            <w:r>
              <w:rPr>
                <w:rFonts w:ascii="Times New Roman"/>
                <w:b w:val="false"/>
                <w:i w:val="false"/>
                <w:color w:val="000000"/>
                <w:sz w:val="20"/>
              </w:rPr>
              <w:t xml:space="preserve">1 желтоқсан, </w:t>
            </w:r>
            <w:r>
              <w:rPr>
                <w:rFonts w:ascii="Times New Roman"/>
                <w:b w:val="false"/>
                <w:i w:val="false"/>
                <w:color w:val="000000"/>
                <w:sz w:val="20"/>
              </w:rPr>
              <w:t>30 желтоқсан</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1-тариф (почта),</w:t>
            </w:r>
            <w:r>
              <w:rPr>
                <w:rFonts w:ascii="Times New Roman"/>
                <w:b w:val="false"/>
                <w:i w:val="false"/>
                <w:color w:val="000000"/>
                <w:sz w:val="20"/>
              </w:rPr>
              <w:t>1-тариф (курьер)</w:t>
            </w:r>
          </w:p>
        </w:tc>
      </w:tr>
      <w:tr>
        <w:trPr>
          <w:trHeight w:val="54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 көліктің барлық түрлерімен жүк тасымалдау тарифтерінің индексі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қаңтар, </w:t>
            </w:r>
            <w:r>
              <w:rPr>
                <w:rFonts w:ascii="Times New Roman"/>
                <w:b w:val="false"/>
                <w:i w:val="false"/>
                <w:color w:val="000000"/>
                <w:sz w:val="20"/>
              </w:rPr>
              <w:t xml:space="preserve">25 ақпан, </w:t>
            </w:r>
            <w:r>
              <w:rPr>
                <w:rFonts w:ascii="Times New Roman"/>
                <w:b w:val="false"/>
                <w:i w:val="false"/>
                <w:color w:val="000000"/>
                <w:sz w:val="20"/>
              </w:rPr>
              <w:t xml:space="preserve">26 наурыз, </w:t>
            </w:r>
            <w:r>
              <w:rPr>
                <w:rFonts w:ascii="Times New Roman"/>
                <w:b w:val="false"/>
                <w:i w:val="false"/>
                <w:color w:val="000000"/>
                <w:sz w:val="20"/>
              </w:rPr>
              <w:t xml:space="preserve">25 сәуір, </w:t>
            </w:r>
            <w:r>
              <w:rPr>
                <w:rFonts w:ascii="Times New Roman"/>
                <w:b w:val="false"/>
                <w:i w:val="false"/>
                <w:color w:val="000000"/>
                <w:sz w:val="20"/>
              </w:rPr>
              <w:t xml:space="preserve">26 мамыр, </w:t>
            </w:r>
            <w:r>
              <w:rPr>
                <w:rFonts w:ascii="Times New Roman"/>
                <w:b w:val="false"/>
                <w:i w:val="false"/>
                <w:color w:val="000000"/>
                <w:sz w:val="20"/>
              </w:rPr>
              <w:t xml:space="preserve">25 маусым, </w:t>
            </w:r>
            <w:r>
              <w:rPr>
                <w:rFonts w:ascii="Times New Roman"/>
                <w:b w:val="false"/>
                <w:i w:val="false"/>
                <w:color w:val="000000"/>
                <w:sz w:val="20"/>
              </w:rPr>
              <w:t xml:space="preserve">25 шілде, </w:t>
            </w:r>
            <w:r>
              <w:rPr>
                <w:rFonts w:ascii="Times New Roman"/>
                <w:b w:val="false"/>
                <w:i w:val="false"/>
                <w:color w:val="000000"/>
                <w:sz w:val="20"/>
              </w:rPr>
              <w:t xml:space="preserve">25 тамыз, </w:t>
            </w:r>
            <w:r>
              <w:rPr>
                <w:rFonts w:ascii="Times New Roman"/>
                <w:b w:val="false"/>
                <w:i w:val="false"/>
                <w:color w:val="000000"/>
                <w:sz w:val="20"/>
              </w:rPr>
              <w:t xml:space="preserve">25 қыркүйек, </w:t>
            </w:r>
            <w:r>
              <w:rPr>
                <w:rFonts w:ascii="Times New Roman"/>
                <w:b w:val="false"/>
                <w:i w:val="false"/>
                <w:color w:val="000000"/>
                <w:sz w:val="20"/>
              </w:rPr>
              <w:t xml:space="preserve">27 қазан, </w:t>
            </w:r>
            <w:r>
              <w:rPr>
                <w:rFonts w:ascii="Times New Roman"/>
                <w:b w:val="false"/>
                <w:i w:val="false"/>
                <w:color w:val="000000"/>
                <w:sz w:val="20"/>
              </w:rPr>
              <w:t xml:space="preserve">25 қараша, </w:t>
            </w:r>
            <w:r>
              <w:rPr>
                <w:rFonts w:ascii="Times New Roman"/>
                <w:b w:val="false"/>
                <w:i w:val="false"/>
                <w:color w:val="000000"/>
                <w:sz w:val="20"/>
              </w:rPr>
              <w:t>25 желтоқсан</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1-тариф </w:t>
            </w:r>
            <w:r>
              <w:rPr>
                <w:rFonts w:ascii="Times New Roman"/>
                <w:b w:val="false"/>
                <w:i w:val="false"/>
                <w:color w:val="000000"/>
                <w:sz w:val="20"/>
              </w:rPr>
              <w:t>(теміржол, әуе көлігі, автокөлік, құбыр, ішкі су)</w:t>
            </w:r>
          </w:p>
        </w:tc>
      </w:tr>
      <w:tr>
        <w:trPr>
          <w:trHeight w:val="54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 құрылыс өндірісіндегі бағаның өзгеруі туралы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қаңтар, </w:t>
            </w:r>
            <w:r>
              <w:rPr>
                <w:rFonts w:ascii="Times New Roman"/>
                <w:b w:val="false"/>
                <w:i w:val="false"/>
                <w:color w:val="000000"/>
                <w:sz w:val="20"/>
              </w:rPr>
              <w:t xml:space="preserve">5 ақпан, </w:t>
            </w:r>
            <w:r>
              <w:rPr>
                <w:rFonts w:ascii="Times New Roman"/>
                <w:b w:val="false"/>
                <w:i w:val="false"/>
                <w:color w:val="000000"/>
                <w:sz w:val="20"/>
              </w:rPr>
              <w:t xml:space="preserve">5 наурыз, </w:t>
            </w:r>
            <w:r>
              <w:rPr>
                <w:rFonts w:ascii="Times New Roman"/>
                <w:b w:val="false"/>
                <w:i w:val="false"/>
                <w:color w:val="000000"/>
                <w:sz w:val="20"/>
              </w:rPr>
              <w:t xml:space="preserve">7 сәуір, </w:t>
            </w:r>
            <w:r>
              <w:rPr>
                <w:rFonts w:ascii="Times New Roman"/>
                <w:b w:val="false"/>
                <w:i w:val="false"/>
                <w:color w:val="000000"/>
                <w:sz w:val="20"/>
              </w:rPr>
              <w:t xml:space="preserve">5 мамыр, </w:t>
            </w:r>
            <w:r>
              <w:rPr>
                <w:rFonts w:ascii="Times New Roman"/>
                <w:b w:val="false"/>
                <w:i w:val="false"/>
                <w:color w:val="000000"/>
                <w:sz w:val="20"/>
              </w:rPr>
              <w:t xml:space="preserve">5 маусым, </w:t>
            </w:r>
            <w:r>
              <w:rPr>
                <w:rFonts w:ascii="Times New Roman"/>
                <w:b w:val="false"/>
                <w:i w:val="false"/>
                <w:color w:val="000000"/>
                <w:sz w:val="20"/>
              </w:rPr>
              <w:t xml:space="preserve">8 шілде, </w:t>
            </w:r>
            <w:r>
              <w:rPr>
                <w:rFonts w:ascii="Times New Roman"/>
                <w:b w:val="false"/>
                <w:i w:val="false"/>
                <w:color w:val="000000"/>
                <w:sz w:val="20"/>
              </w:rPr>
              <w:t xml:space="preserve">5 тамыз, </w:t>
            </w:r>
            <w:r>
              <w:rPr>
                <w:rFonts w:ascii="Times New Roman"/>
                <w:b w:val="false"/>
                <w:i w:val="false"/>
                <w:color w:val="000000"/>
                <w:sz w:val="20"/>
              </w:rPr>
              <w:t xml:space="preserve">5 қыркүйек, </w:t>
            </w:r>
            <w:r>
              <w:rPr>
                <w:rFonts w:ascii="Times New Roman"/>
                <w:b w:val="false"/>
                <w:i w:val="false"/>
                <w:color w:val="000000"/>
                <w:sz w:val="20"/>
              </w:rPr>
              <w:t xml:space="preserve">6 қазан, </w:t>
            </w:r>
            <w:r>
              <w:rPr>
                <w:rFonts w:ascii="Times New Roman"/>
                <w:b w:val="false"/>
                <w:i w:val="false"/>
                <w:color w:val="000000"/>
                <w:sz w:val="20"/>
              </w:rPr>
              <w:t xml:space="preserve">5 қараша, </w:t>
            </w:r>
            <w:r>
              <w:rPr>
                <w:rFonts w:ascii="Times New Roman"/>
                <w:b w:val="false"/>
                <w:i w:val="false"/>
                <w:color w:val="000000"/>
                <w:sz w:val="20"/>
              </w:rPr>
              <w:t>5 желтоқсан</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ақпарат</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3-КҚБ</w:t>
            </w:r>
          </w:p>
        </w:tc>
      </w:tr>
      <w:tr>
        <w:trPr>
          <w:trHeight w:val="54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 құрылыс өндірісіндегі бағаның өзгеруі туралы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қаңтар</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ақпарат</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3-КҚБ</w:t>
            </w:r>
          </w:p>
        </w:tc>
      </w:tr>
      <w:tr>
        <w:trPr>
          <w:trHeight w:val="54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 құрылыстағы баға индексі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қаңтар, </w:t>
            </w:r>
            <w:r>
              <w:rPr>
                <w:rFonts w:ascii="Times New Roman"/>
                <w:b w:val="false"/>
                <w:i w:val="false"/>
                <w:color w:val="000000"/>
                <w:sz w:val="20"/>
              </w:rPr>
              <w:t xml:space="preserve">6 ақпан, </w:t>
            </w:r>
            <w:r>
              <w:rPr>
                <w:rFonts w:ascii="Times New Roman"/>
                <w:b w:val="false"/>
                <w:i w:val="false"/>
                <w:color w:val="000000"/>
                <w:sz w:val="20"/>
              </w:rPr>
              <w:t xml:space="preserve">6 наурыз, </w:t>
            </w:r>
            <w:r>
              <w:rPr>
                <w:rFonts w:ascii="Times New Roman"/>
                <w:b w:val="false"/>
                <w:i w:val="false"/>
                <w:color w:val="000000"/>
                <w:sz w:val="20"/>
              </w:rPr>
              <w:t xml:space="preserve">7 сәуір, </w:t>
            </w:r>
            <w:r>
              <w:rPr>
                <w:rFonts w:ascii="Times New Roman"/>
                <w:b w:val="false"/>
                <w:i w:val="false"/>
                <w:color w:val="000000"/>
                <w:sz w:val="20"/>
              </w:rPr>
              <w:t xml:space="preserve">6 мамыр, </w:t>
            </w:r>
            <w:r>
              <w:rPr>
                <w:rFonts w:ascii="Times New Roman"/>
                <w:b w:val="false"/>
                <w:i w:val="false"/>
                <w:color w:val="000000"/>
                <w:sz w:val="20"/>
              </w:rPr>
              <w:t xml:space="preserve">6 маусым, </w:t>
            </w:r>
            <w:r>
              <w:rPr>
                <w:rFonts w:ascii="Times New Roman"/>
                <w:b w:val="false"/>
                <w:i w:val="false"/>
                <w:color w:val="000000"/>
                <w:sz w:val="20"/>
              </w:rPr>
              <w:t xml:space="preserve">8 шілде, </w:t>
            </w:r>
            <w:r>
              <w:rPr>
                <w:rFonts w:ascii="Times New Roman"/>
                <w:b w:val="false"/>
                <w:i w:val="false"/>
                <w:color w:val="000000"/>
                <w:sz w:val="20"/>
              </w:rPr>
              <w:t xml:space="preserve">6 тамыз, </w:t>
            </w:r>
            <w:r>
              <w:rPr>
                <w:rFonts w:ascii="Times New Roman"/>
                <w:b w:val="false"/>
                <w:i w:val="false"/>
                <w:color w:val="000000"/>
                <w:sz w:val="20"/>
              </w:rPr>
              <w:t xml:space="preserve">5 қыркүйек, </w:t>
            </w:r>
            <w:r>
              <w:rPr>
                <w:rFonts w:ascii="Times New Roman"/>
                <w:b w:val="false"/>
                <w:i w:val="false"/>
                <w:color w:val="000000"/>
                <w:sz w:val="20"/>
              </w:rPr>
              <w:t xml:space="preserve">6 қазан, </w:t>
            </w:r>
            <w:r>
              <w:rPr>
                <w:rFonts w:ascii="Times New Roman"/>
                <w:b w:val="false"/>
                <w:i w:val="false"/>
                <w:color w:val="000000"/>
                <w:sz w:val="20"/>
              </w:rPr>
              <w:t xml:space="preserve">6 қараша, </w:t>
            </w:r>
            <w:r>
              <w:rPr>
                <w:rFonts w:ascii="Times New Roman"/>
                <w:b w:val="false"/>
                <w:i w:val="false"/>
                <w:color w:val="000000"/>
                <w:sz w:val="20"/>
              </w:rPr>
              <w:t>8 желтоқсан</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3-КҚБ</w:t>
            </w:r>
          </w:p>
        </w:tc>
      </w:tr>
      <w:tr>
        <w:trPr>
          <w:trHeight w:val="54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құрылыс ұйымдары сатып алған материалдардың, бөлшектердің және конструкциялардың бағасы және баға индексі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қаңтар, </w:t>
            </w:r>
            <w:r>
              <w:rPr>
                <w:rFonts w:ascii="Times New Roman"/>
                <w:b w:val="false"/>
                <w:i w:val="false"/>
                <w:color w:val="000000"/>
                <w:sz w:val="20"/>
              </w:rPr>
              <w:t xml:space="preserve">7 ақпан, </w:t>
            </w:r>
            <w:r>
              <w:rPr>
                <w:rFonts w:ascii="Times New Roman"/>
                <w:b w:val="false"/>
                <w:i w:val="false"/>
                <w:color w:val="000000"/>
                <w:sz w:val="20"/>
              </w:rPr>
              <w:t xml:space="preserve">7 наурыз, 7 сәуір, 8 мамыр, 9 маусым, </w:t>
            </w:r>
            <w:r>
              <w:rPr>
                <w:rFonts w:ascii="Times New Roman"/>
                <w:b w:val="false"/>
                <w:i w:val="false"/>
                <w:color w:val="000000"/>
                <w:sz w:val="20"/>
              </w:rPr>
              <w:t xml:space="preserve">8 шілде, </w:t>
            </w:r>
            <w:r>
              <w:rPr>
                <w:rFonts w:ascii="Times New Roman"/>
                <w:b w:val="false"/>
                <w:i w:val="false"/>
                <w:color w:val="000000"/>
                <w:sz w:val="20"/>
              </w:rPr>
              <w:t xml:space="preserve">7 тамыз, </w:t>
            </w:r>
            <w:r>
              <w:rPr>
                <w:rFonts w:ascii="Times New Roman"/>
                <w:b w:val="false"/>
                <w:i w:val="false"/>
                <w:color w:val="000000"/>
                <w:sz w:val="20"/>
              </w:rPr>
              <w:t xml:space="preserve">8 қыркүйек, </w:t>
            </w:r>
            <w:r>
              <w:rPr>
                <w:rFonts w:ascii="Times New Roman"/>
                <w:b w:val="false"/>
                <w:i w:val="false"/>
                <w:color w:val="000000"/>
                <w:sz w:val="20"/>
              </w:rPr>
              <w:t xml:space="preserve">7 қазан, </w:t>
            </w:r>
            <w:r>
              <w:rPr>
                <w:rFonts w:ascii="Times New Roman"/>
                <w:b w:val="false"/>
                <w:i w:val="false"/>
                <w:color w:val="000000"/>
                <w:sz w:val="20"/>
              </w:rPr>
              <w:t xml:space="preserve">7 қараша, </w:t>
            </w:r>
            <w:r>
              <w:rPr>
                <w:rFonts w:ascii="Times New Roman"/>
                <w:b w:val="false"/>
                <w:i w:val="false"/>
                <w:color w:val="000000"/>
                <w:sz w:val="20"/>
              </w:rPr>
              <w:t>8 желтоқсан</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3-КҚБ</w:t>
            </w:r>
          </w:p>
        </w:tc>
      </w:tr>
      <w:tr>
        <w:trPr>
          <w:trHeight w:val="54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өңірлері бойынша құрылыс өндірісінде қолданылатын материалдардың, бөлшектердің және конструкциялардың жекелеген түрлерінің бағасы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қаңтар, </w:t>
            </w:r>
            <w:r>
              <w:rPr>
                <w:rFonts w:ascii="Times New Roman"/>
                <w:b w:val="false"/>
                <w:i w:val="false"/>
                <w:color w:val="000000"/>
                <w:sz w:val="20"/>
              </w:rPr>
              <w:t xml:space="preserve">9 сәуір, </w:t>
            </w:r>
            <w:r>
              <w:rPr>
                <w:rFonts w:ascii="Times New Roman"/>
                <w:b w:val="false"/>
                <w:i w:val="false"/>
                <w:color w:val="000000"/>
                <w:sz w:val="20"/>
              </w:rPr>
              <w:t xml:space="preserve">9 шілде, </w:t>
            </w:r>
            <w:r>
              <w:rPr>
                <w:rFonts w:ascii="Times New Roman"/>
                <w:b w:val="false"/>
                <w:i w:val="false"/>
                <w:color w:val="000000"/>
                <w:sz w:val="20"/>
              </w:rPr>
              <w:t>9 қазан</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3-КҚБ</w:t>
            </w:r>
          </w:p>
        </w:tc>
      </w:tr>
      <w:tr>
        <w:trPr>
          <w:trHeight w:val="54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құрылыс материалдарының жекелеген түрлерінің бағасы және баға индексі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қаңтар, 11 ақпан, 11 наурыз, 11 сәуір, 12 мамыр, 11 маусым, 11 шілде, 11 тамыз, 11 қыркүйек, 13 қазан, 11 қараша, 11 желтоқсан</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кестелер</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Б-101, 1-КБ, </w:t>
            </w:r>
            <w:r>
              <w:rPr>
                <w:rFonts w:ascii="Times New Roman"/>
                <w:b w:val="false"/>
                <w:i w:val="false"/>
                <w:color w:val="000000"/>
                <w:sz w:val="20"/>
              </w:rPr>
              <w:t>1-Б (көтерме), 3-КҚБ</w:t>
            </w:r>
          </w:p>
        </w:tc>
      </w:tr>
      <w:tr>
        <w:trPr>
          <w:trHeight w:val="54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 ауылшаруашылық өнімдері бағасының өзгеруі туралы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қаңтар, 4 ақпан, 4 наурыз, 4 сәуір, 5 мамыр, 4 маусым, 4 шілде, 4 тамыз, 4 қыркүйек, 6 қазан, 4 қараша, 4 желтоқсан</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ақпарат</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1-АШБ</w:t>
            </w:r>
          </w:p>
        </w:tc>
      </w:tr>
      <w:tr>
        <w:trPr>
          <w:trHeight w:val="54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 ауылшаруашылық өнімдері бағасының өзгеруі туралы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қаңтар</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ақпарат</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1-АШБ</w:t>
            </w:r>
          </w:p>
        </w:tc>
      </w:tr>
      <w:tr>
        <w:trPr>
          <w:trHeight w:val="54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 ауылшаруашылық өнімін өткізу бағасының индексі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қаңтар, 6 ақпан, 6 наурыз, 7 сәуір, 6 мамыр, 6 маусым, 8 шілде, 6 тамыз, 5 қыркүйек, 6 қазан, 6 қараша, 5 желтоқсан</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1-АШБ</w:t>
            </w:r>
          </w:p>
        </w:tc>
      </w:tr>
      <w:tr>
        <w:trPr>
          <w:trHeight w:val="54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ауылшаруашылық өнімінің негізгі түрлерін өткізудің бағасы мен баға индексі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қаңтар, 7 ақпан, 7 наурыз, 7 сәуір, 6 мамыр, 9 маусым, 8 шілде, 7 тамыз, 8 қыркүйек, 7 қазан, 7 қараша, 8 желтоқсан</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1-АШБ</w:t>
            </w:r>
          </w:p>
        </w:tc>
      </w:tr>
      <w:tr>
        <w:trPr>
          <w:trHeight w:val="54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өңірлері бойынша ауылшаруашылық өнімінің жекелеген түрлерін өткізу бағасы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қаңтар, 10 сәуір, 10 шілде, 10 қазан</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1-АШБ</w:t>
            </w:r>
          </w:p>
        </w:tc>
      </w:tr>
      <w:tr>
        <w:trPr>
          <w:trHeight w:val="54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қалалары мен аудандарында өткізілген ауылшаруашылық өнімінің бағасы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қаңтар, 12 ақпан, 12 наурыз, 14 сәуір, 12 мамыр, 12 маусым, 14 шілде 12 тамыз, 12 қыркүйек, 13 қазан, 12 қараша, 12 желтоқсан</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кестелер</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Б-200</w:t>
            </w:r>
          </w:p>
        </w:tc>
      </w:tr>
      <w:tr>
        <w:trPr>
          <w:trHeight w:val="54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балық аулау және акваөсіру өнімдері бағаларының өзгеруі туралы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қаңтар, 10 ақпан, 10 наурыз, 8 сәуір, 8 мамыр, 9 маусым, 8 шілде, 8 тамыз, 8 қыркүйек, 8 қазан, 10 қараша, 8 желтоқсан</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ақпарат</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1-ӨБ (балық)</w:t>
            </w:r>
          </w:p>
        </w:tc>
      </w:tr>
      <w:tr>
        <w:trPr>
          <w:trHeight w:val="54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 балық аулау және акваөсіру өнімдерінің бағалары мен бағалар индекстері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қаңтар, 9 сәуір, 9 шілде, 9 қазан</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1-ӨБ (балық)</w:t>
            </w:r>
          </w:p>
        </w:tc>
      </w:tr>
      <w:tr>
        <w:trPr>
          <w:trHeight w:val="54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қалалары мен аудан орталықтарындағы ауылшаруашылық өнімі мен оны қайта өңдеу өнімінің орташажылдық бағасы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қаңтар</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кестелер</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1-АШБ, Б-101, Б-200</w:t>
            </w:r>
          </w:p>
        </w:tc>
      </w:tr>
      <w:tr>
        <w:trPr>
          <w:trHeight w:val="54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ауылшаруашылық құралымдары үшін өндірістік-техникалық мақсаттағы өнім мен қызметтің баға индексі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ақпан</w:t>
            </w:r>
            <w:r>
              <w:br/>
            </w:r>
            <w:r>
              <w:rPr>
                <w:rFonts w:ascii="Times New Roman"/>
                <w:b w:val="false"/>
                <w:i w:val="false"/>
                <w:color w:val="000000"/>
                <w:sz w:val="20"/>
              </w:rPr>
              <w:t>
</w:t>
            </w:r>
            <w:r>
              <w:rPr>
                <w:rFonts w:ascii="Times New Roman"/>
                <w:b w:val="false"/>
                <w:i w:val="false"/>
                <w:color w:val="000000"/>
                <w:sz w:val="20"/>
              </w:rPr>
              <w:t>22 мамыр</w:t>
            </w:r>
            <w:r>
              <w:br/>
            </w:r>
            <w:r>
              <w:rPr>
                <w:rFonts w:ascii="Times New Roman"/>
                <w:b w:val="false"/>
                <w:i w:val="false"/>
                <w:color w:val="000000"/>
                <w:sz w:val="20"/>
              </w:rPr>
              <w:t>
</w:t>
            </w:r>
            <w:r>
              <w:rPr>
                <w:rFonts w:ascii="Times New Roman"/>
                <w:b w:val="false"/>
                <w:i w:val="false"/>
                <w:color w:val="000000"/>
                <w:sz w:val="20"/>
              </w:rPr>
              <w:t>22 тамыз</w:t>
            </w:r>
            <w:r>
              <w:br/>
            </w:r>
            <w:r>
              <w:rPr>
                <w:rFonts w:ascii="Times New Roman"/>
                <w:b w:val="false"/>
                <w:i w:val="false"/>
                <w:color w:val="000000"/>
                <w:sz w:val="20"/>
              </w:rPr>
              <w:t>
</w:t>
            </w:r>
            <w:r>
              <w:rPr>
                <w:rFonts w:ascii="Times New Roman"/>
                <w:b w:val="false"/>
                <w:i w:val="false"/>
                <w:color w:val="000000"/>
                <w:sz w:val="20"/>
              </w:rPr>
              <w:t>24 қараша</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электонды кестелер</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1-АШБ, 3-КҚБ, </w:t>
            </w:r>
            <w:r>
              <w:rPr>
                <w:rFonts w:ascii="Times New Roman"/>
                <w:b w:val="false"/>
                <w:i w:val="false"/>
                <w:color w:val="000000"/>
                <w:sz w:val="20"/>
              </w:rPr>
              <w:t xml:space="preserve">1-тариф (автокөлік), </w:t>
            </w:r>
            <w:r>
              <w:rPr>
                <w:rFonts w:ascii="Times New Roman"/>
                <w:b w:val="false"/>
                <w:i w:val="false"/>
                <w:color w:val="000000"/>
                <w:sz w:val="20"/>
              </w:rPr>
              <w:t>1-тариф (байланыс), 1-тариф (почта), 1-КБ, 1-Б (көтерме)</w:t>
            </w:r>
          </w:p>
        </w:tc>
      </w:tr>
      <w:tr>
        <w:trPr>
          <w:trHeight w:val="54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экономикасының тұтыну және нақты секторларындағы бағаның өзгеруі туралы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қаңтар, 5 ақпан, 5 наурыз, 7 сәуір, 5 мамыр, 5 маусым, 8 шілде, 5 тамыз, 5 қыркүйек, 6 қазан, 5 қараша, 5 желтоқсан</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ақпарат</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кестелер: 1-АШБ, 3-КҚБ, </w:t>
            </w:r>
            <w:r>
              <w:rPr>
                <w:rFonts w:ascii="Times New Roman"/>
                <w:b w:val="false"/>
                <w:i w:val="false"/>
                <w:color w:val="000000"/>
                <w:sz w:val="20"/>
              </w:rPr>
              <w:t xml:space="preserve">1-тариф </w:t>
            </w:r>
            <w:r>
              <w:rPr>
                <w:rFonts w:ascii="Times New Roman"/>
                <w:b w:val="false"/>
                <w:i w:val="false"/>
                <w:color w:val="000000"/>
                <w:sz w:val="20"/>
              </w:rPr>
              <w:t>(теміржол, әуе көлігі, автокөлік, құбыр, ішкі су), 1-тариф (байланыс), 1-тариф (почта), 1-КБ, 2-КБ, 1-Б (көтерме), 1-ӨБ (балық), Б-101, КБК деректері, 1-КО, 1-КБ (орман)</w:t>
            </w:r>
          </w:p>
        </w:tc>
      </w:tr>
      <w:tr>
        <w:trPr>
          <w:trHeight w:val="54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тізбе бойынша тұтыну тауарлары мен қызмет көрсетулердің жекелеген түрлерінің орташа бағасы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қаңтар, 26 ақпан, 26 наурыз, 28 сәуір, 26 мамыр, 26 маусым, 28 шілде, 26 тамыз, 26 қыркүйек, 27 қазан, 26 қараша, 26 желтоқсан</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кестелер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Б-101</w:t>
            </w:r>
          </w:p>
        </w:tc>
      </w:tr>
      <w:tr>
        <w:trPr>
          <w:trHeight w:val="54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 азық-түлік, азық-түлік емес тауарлардың, дәрі-дәрмектердің, қызметтердің жекелеген түрлерінің орташа бағасы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ақпан</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ХСБ үшін кестелік материал</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Б-101</w:t>
            </w:r>
          </w:p>
        </w:tc>
      </w:tr>
      <w:tr>
        <w:trPr>
          <w:trHeight w:val="54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Республикасынан шығарылатын өнімдердің экспорттық жеткізілімі бағасының өзгеруі туралы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қаңтар, 12 ақпан, 12 наурыз, 14 сәуір, 12 мамыр, 12 маусым, 14 шілде, 12 тамыз, 12 қыркүйек, 13 қазан, 12 қараша, 12 желтоқсан</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ақпарат</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 деректері, 1-КО</w:t>
            </w:r>
          </w:p>
        </w:tc>
      </w:tr>
      <w:tr>
        <w:trPr>
          <w:trHeight w:val="54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Республикасынан шығарылатын өнімдердің экспорттық жеткізілімі бағасының өзгеруі туралы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ақпан</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ақпарат</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 деректері, 1-КО</w:t>
            </w:r>
          </w:p>
        </w:tc>
      </w:tr>
      <w:tr>
        <w:trPr>
          <w:trHeight w:val="54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өнімдерінің экспорттық жеткізілімдері бағасының индексі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қаңтар, 17 ақпан, 17 наурыз, 16 сәуір, 16 мамыр, 16 маусым, 16 шілде, 18 тамыз, 16 қыркүйек,16  қазан, 17 қараша, 18 желтоқсан</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 деректері, 1-КО</w:t>
            </w:r>
          </w:p>
        </w:tc>
      </w:tr>
      <w:tr>
        <w:trPr>
          <w:trHeight w:val="54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Республикасына өнімдердің импорттық түсімдері бағасының өзгеруі туралы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қаңтар, 12 ақпан, 12 наурыз, 14 сәуір, 2 мамыр, 12 маусым, 14 шілде, 12 тамыз, 12 қыркүйек, 13 қазан, 12 қараша, 12 желтоқсан</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ақпарат</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 деректері, 1-КО</w:t>
            </w:r>
          </w:p>
        </w:tc>
      </w:tr>
      <w:tr>
        <w:trPr>
          <w:trHeight w:val="54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Республикасына өнімдердің импорттық түсімдері бағасының өзгеруі туралы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ақпан</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ақпарат</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 деректері, 1-КО</w:t>
            </w:r>
          </w:p>
        </w:tc>
      </w:tr>
      <w:tr>
        <w:trPr>
          <w:trHeight w:val="54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өнімдерінің импорттық түсімдері бағасының индексі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қаңтар, 17 ақпан, 17 наурыз, 16 сәуір, 16 мамыр, 16 маусым, 16 шілде, 18 тамыз, 16 қыркүйек, 16 қазан, 17 қараша, 18 желтоқсан</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 деректері, 1-КО</w:t>
            </w:r>
          </w:p>
        </w:tc>
      </w:tr>
      <w:tr>
        <w:trPr>
          <w:trHeight w:val="54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Кеден одағына мүше мемлекеттермен өзара сауда бағасының индексі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қаңтар, 17 ақпан, 17 наурыз, 15 сәуір, 15 мамыр, 16 маусым, 15 шілде, 15 тамыз, 15 қыркүйек, 15 қазан, 17 қараша, 15 желтоқсан</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 деректері, 1-КО</w:t>
            </w:r>
          </w:p>
        </w:tc>
      </w:tr>
      <w:tr>
        <w:trPr>
          <w:trHeight w:val="54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Республикасындағы тұрғын үй нарығындағы баға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қаңтар, 10 ақпан, 11 наурыз, 8 сәуір, 12 мамыр, 10 маусым, 9 шілде, 8 тамыз, 9 қыркүйек, 8 қазан, 10 қараша, 9 желтоқсан</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Б-101</w:t>
            </w:r>
          </w:p>
        </w:tc>
      </w:tr>
      <w:tr>
        <w:trPr>
          <w:trHeight w:val="54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Тұрақтандыру қорларының әлеуметтік маңызы бар азық-түлік тауарларын сатып алу және өткізу бағасы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қаңтар, 10 ақпан, </w:t>
            </w:r>
            <w:r>
              <w:rPr>
                <w:rFonts w:ascii="Times New Roman"/>
                <w:b w:val="false"/>
                <w:i w:val="false"/>
                <w:color w:val="000000"/>
                <w:sz w:val="20"/>
              </w:rPr>
              <w:t xml:space="preserve">10 наурыз, </w:t>
            </w:r>
            <w:r>
              <w:rPr>
                <w:rFonts w:ascii="Times New Roman"/>
                <w:b w:val="false"/>
                <w:i w:val="false"/>
                <w:color w:val="000000"/>
                <w:sz w:val="20"/>
              </w:rPr>
              <w:t xml:space="preserve">10 сәуір, </w:t>
            </w:r>
            <w:r>
              <w:rPr>
                <w:rFonts w:ascii="Times New Roman"/>
                <w:b w:val="false"/>
                <w:i w:val="false"/>
                <w:color w:val="000000"/>
                <w:sz w:val="20"/>
              </w:rPr>
              <w:t xml:space="preserve">12 мамыр, </w:t>
            </w:r>
            <w:r>
              <w:rPr>
                <w:rFonts w:ascii="Times New Roman"/>
                <w:b w:val="false"/>
                <w:i w:val="false"/>
                <w:color w:val="000000"/>
                <w:sz w:val="20"/>
              </w:rPr>
              <w:t xml:space="preserve">10 маусым, 10 шілде, </w:t>
            </w:r>
            <w:r>
              <w:rPr>
                <w:rFonts w:ascii="Times New Roman"/>
                <w:b w:val="false"/>
                <w:i w:val="false"/>
                <w:color w:val="000000"/>
                <w:sz w:val="20"/>
              </w:rPr>
              <w:t xml:space="preserve">11 тамыз, </w:t>
            </w:r>
            <w:r>
              <w:rPr>
                <w:rFonts w:ascii="Times New Roman"/>
                <w:b w:val="false"/>
                <w:i w:val="false"/>
                <w:color w:val="000000"/>
                <w:sz w:val="20"/>
              </w:rPr>
              <w:t xml:space="preserve">10 қыркүйек, </w:t>
            </w:r>
            <w:r>
              <w:rPr>
                <w:rFonts w:ascii="Times New Roman"/>
                <w:b w:val="false"/>
                <w:i w:val="false"/>
                <w:color w:val="000000"/>
                <w:sz w:val="20"/>
              </w:rPr>
              <w:t xml:space="preserve">10 қазан, </w:t>
            </w:r>
            <w:r>
              <w:rPr>
                <w:rFonts w:ascii="Times New Roman"/>
                <w:b w:val="false"/>
                <w:i w:val="false"/>
                <w:color w:val="000000"/>
                <w:sz w:val="20"/>
              </w:rPr>
              <w:t xml:space="preserve">10 қараша, </w:t>
            </w:r>
            <w:r>
              <w:rPr>
                <w:rFonts w:ascii="Times New Roman"/>
                <w:b w:val="false"/>
                <w:i w:val="false"/>
                <w:color w:val="000000"/>
                <w:sz w:val="20"/>
              </w:rPr>
              <w:t>10 желтоқсан</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 АШМ арналған мамандандырылған кестелер</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ӘКК деректері (тізім бойынша)</w:t>
            </w:r>
          </w:p>
        </w:tc>
      </w:tr>
    </w:tbl>
    <w:bookmarkStart w:name="z63" w:id="55"/>
    <w:p>
      <w:pPr>
        <w:spacing w:after="0"/>
        <w:ind w:left="0"/>
        <w:jc w:val="left"/>
      </w:pPr>
      <w:r>
        <w:rPr>
          <w:rFonts w:ascii="Times New Roman"/>
          <w:b/>
          <w:i w:val="false"/>
          <w:color w:val="000000"/>
        </w:rPr>
        <w:t xml:space="preserve"> 
Еңбек және халықты жұмыспен қамту статистикасы</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4"/>
        <w:gridCol w:w="3896"/>
        <w:gridCol w:w="1698"/>
        <w:gridCol w:w="4707"/>
        <w:gridCol w:w="1636"/>
        <w:gridCol w:w="1679"/>
      </w:tblGrid>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қызметкерлердің саны және жалақысы</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қаңтар, 24 ақпан, 24 наурыз, 22 сәуір, 23 мамыр, 23 маусым, 22 шілде, 22 тамыз, 22 қыркүйек, 22 қазан, 24 қараша, 24 желтоқсан</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1-Е (айлық)</w:t>
            </w:r>
          </w:p>
        </w:tc>
      </w:tr>
      <w:tr>
        <w:trPr>
          <w:trHeight w:val="9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ірі және орта кәсіпорындары бойынша қызметкерлердің саны және жалақысы</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қаңтар, 24 ақпан, 24 наурыз, 22 сәуір, 23 мамыр, 23 маусым, 22 шілде, 22 тамыз, 22 қыркүйек, 22 қазан, 24 қараша, 24 желтоқсан</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1-Е (айлық)</w:t>
            </w:r>
          </w:p>
        </w:tc>
      </w:tr>
      <w:tr>
        <w:trPr>
          <w:trHeight w:val="160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жұмыс күшінің болуы және қозғалысы</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айлық </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қаңтар 28 ақпан, 28 наурыз, 28 сәуір, 28 мамыр, 27 маусым, 28 шілде, 27 тамыз, 26 қыркүйек, 27 қазан, 28 қараша, 29 желтоқсан</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1-Е (айлық)</w:t>
            </w:r>
          </w:p>
        </w:tc>
      </w:tr>
      <w:tr>
        <w:trPr>
          <w:trHeight w:val="73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Республикасындағы еңбек бойынша негізгі көрсеткіштер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мамыр</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1-Е (жылдық)</w:t>
            </w:r>
          </w:p>
        </w:tc>
      </w:tr>
      <w:tr>
        <w:trPr>
          <w:trHeight w:val="8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ірі және орта кәсіпорындары бойынша еңбек жөніндегі негізгі көрсеткіштер</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мамыр</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1-Е (жылдық)</w:t>
            </w:r>
          </w:p>
        </w:tc>
      </w:tr>
      <w:tr>
        <w:trPr>
          <w:trHeight w:val="42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Республикасындағы жұмыс күшін ұстауға жұмсалған шығындар құны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маусым</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1-Е (жылдық)</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Республикасындағы жұмыс күшінің қозғалысы және қызметкерлердің күнтізбелік уақыт қорын пайдалануы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маусым</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1-Е (жылдық)</w:t>
            </w:r>
          </w:p>
        </w:tc>
      </w:tr>
      <w:tr>
        <w:trPr>
          <w:trHeight w:val="42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Республикасындағы меншік нысандары мен экономикалық қызмет түрлері бойынша қызметкерлердің саны және еңбекақы төлеу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маусым</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1-Е (жылдық)</w:t>
            </w:r>
          </w:p>
        </w:tc>
      </w:tr>
      <w:tr>
        <w:trPr>
          <w:trHeight w:val="40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Республикасындағы экономикалық қызметтің жекелеген түрлеріндегі кәсіптер (лауазымдар) бойынша қызметкерлердің жалақылары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жылына бір рет </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қаңтар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2-Е (КӘСІП)</w:t>
            </w:r>
          </w:p>
        </w:tc>
      </w:tr>
      <w:tr>
        <w:trPr>
          <w:trHeight w:val="40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экономикалық қызметтің жекелеген түрлері бойынша зиянды және басқа да қолайсыз еңбек жағдайларында жұмыс істейтін қызметкерлер саны</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сәуір</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1-Е (еңбек жағдайы)</w:t>
            </w:r>
          </w:p>
        </w:tc>
      </w:tr>
      <w:tr>
        <w:trPr>
          <w:trHeight w:val="40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Республикасындағы ірі және орта кәсіпорындардағы кадрларға қажеттілік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бір рет</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сәуір</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1-Е (бос жұмыс орын)</w:t>
            </w:r>
          </w:p>
        </w:tc>
      </w:tr>
      <w:tr>
        <w:trPr>
          <w:trHeight w:val="40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еңбек құнының индексі</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маусым</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ақпарат</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1-Е (жылдық)</w:t>
            </w:r>
          </w:p>
        </w:tc>
      </w:tr>
      <w:tr>
        <w:trPr>
          <w:trHeight w:val="40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еңбек нарығының негізгі индикаторлары</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ақпан, 12 мамыр, 12 тамыз, 12 қараша</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Т-001 </w:t>
            </w:r>
          </w:p>
        </w:tc>
      </w:tr>
      <w:tr>
        <w:trPr>
          <w:trHeight w:val="40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еңбек нарығының негізгі индикаторлары</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наурыз</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Т-001 </w:t>
            </w:r>
          </w:p>
        </w:tc>
      </w:tr>
      <w:tr>
        <w:trPr>
          <w:trHeight w:val="126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Республикасындағы еңбекке қабілетті жастағы халықтың экономикалық сипаттамасы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мамыр</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Т-001 </w:t>
            </w:r>
          </w:p>
        </w:tc>
      </w:tr>
      <w:tr>
        <w:trPr>
          <w:trHeight w:val="97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Республикасындағы бейресми жұмыспен қамтылған халық саны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наурыз</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Т-001 </w:t>
            </w:r>
          </w:p>
        </w:tc>
      </w:tr>
      <w:tr>
        <w:trPr>
          <w:trHeight w:val="84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лайықты еңбекті өлшеудің статистикалық көрсеткіштері</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ақпан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Т-004 </w:t>
            </w:r>
          </w:p>
        </w:tc>
      </w:tr>
      <w:tr>
        <w:trPr>
          <w:trHeight w:val="112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Республикасындағы еңбек нарығының жағдайы туралы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ақпан, 12 мамыр, 11 тамыз, 10 қараша</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ақпарат</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Т-001 </w:t>
            </w:r>
          </w:p>
        </w:tc>
      </w:tr>
      <w:tr>
        <w:trPr>
          <w:trHeight w:val="40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ХЕҰ, ХВҚ, Eуростат, БҰҰ ЕЭК, ТМД Статистикалық комитеті халықаралық ұйымдары мен статистикалық офистеріне арналған кестелік материалды (сауалдамаларды) толтыру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сұраулардың түсуіне қарай</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ХЕҰ (жыл сайын), ХВҚ (ай сайын, тоқсан сайын, жыл сайын), Eуростат (сұрау салуына қарай), БҰҰ ЕЭК (сұрау салуына қарай), ТМД Статкомитеті (сұрау салуына қарай)</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кестелер</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еңбек нарығының негізгі индикаторлары</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ақпан, 17 наурыз, 17 сәуір, 19 мамыр, 17 маусым, 17 шілде 18 тамыз, 17 қыркүйек, 17 қазан, 17 қараша, 17 желтоқсан</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Т-001</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Т-001</w:t>
            </w:r>
          </w:p>
        </w:tc>
      </w:tr>
    </w:tbl>
    <w:bookmarkStart w:name="z65" w:id="56"/>
    <w:p>
      <w:pPr>
        <w:spacing w:after="0"/>
        <w:ind w:left="0"/>
        <w:jc w:val="left"/>
      </w:pPr>
      <w:r>
        <w:rPr>
          <w:rFonts w:ascii="Times New Roman"/>
          <w:b/>
          <w:i w:val="false"/>
          <w:color w:val="000000"/>
        </w:rPr>
        <w:t xml:space="preserve"> 
Тұрмыс деңгейі және үй шаруашылықтарын зерттеу статистикасы</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
        <w:gridCol w:w="3893"/>
        <w:gridCol w:w="1697"/>
        <w:gridCol w:w="4674"/>
        <w:gridCol w:w="1635"/>
        <w:gridCol w:w="1718"/>
      </w:tblGrid>
      <w:tr>
        <w:trPr>
          <w:trHeight w:val="51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өңірлері бойынша үй шаруашылықтарының әлеуметтік-демографиялық сипаттамалары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сәуір</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 008</w:t>
            </w:r>
          </w:p>
        </w:tc>
      </w:tr>
      <w:tr>
        <w:trPr>
          <w:trHeight w:val="615"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үй шаруашылықтарын жайластыру туралы мәліметтер</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сәуір</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 006</w:t>
            </w:r>
          </w:p>
        </w:tc>
      </w:tr>
      <w:tr>
        <w:trPr>
          <w:trHeight w:val="705"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үй шаруашылықтарында жер учаскелерінің, мал және техниканың қолда бары</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сәуір</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 006</w:t>
            </w:r>
          </w:p>
        </w:tc>
      </w:tr>
      <w:tr>
        <w:trPr>
          <w:trHeight w:val="705"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үй шаруашылықтарының өндірістік қызметі</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сәуір</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әзірлемелік кестелер</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 004</w:t>
            </w:r>
          </w:p>
        </w:tc>
      </w:tr>
      <w:tr>
        <w:trPr>
          <w:trHeight w:val="555"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өңірлері бойынша халықтың шығыстары мен табыстары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сәуір</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 003, D 004, D 008</w:t>
            </w:r>
          </w:p>
        </w:tc>
      </w:tr>
      <w:tr>
        <w:trPr>
          <w:trHeight w:val="555"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өңірлері бойынша үй шаруашылықтарының шығыстары мен табыстары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сәуір</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 003, D 004, D 008</w:t>
            </w:r>
          </w:p>
        </w:tc>
      </w:tr>
      <w:tr>
        <w:trPr>
          <w:trHeight w:val="69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үй шаруашылықтарындағы азық-түлікті тұтыну</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сәуір</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 003, D 004, D 008</w:t>
            </w:r>
          </w:p>
        </w:tc>
      </w:tr>
      <w:tr>
        <w:trPr>
          <w:trHeight w:val="585"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 табыстарын саралаудың негізгі көрсеткіштері</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сәуір</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 003, D 004, D 008</w:t>
            </w:r>
          </w:p>
        </w:tc>
      </w:tr>
      <w:tr>
        <w:trPr>
          <w:trHeight w:val="465"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тұрмыс сапасы</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мамыр</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 002</w:t>
            </w:r>
          </w:p>
        </w:tc>
      </w:tr>
      <w:tr>
        <w:trPr>
          <w:trHeight w:val="825"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өңірлері бойынша халықтың атаулы ақшалай табыстарын бағалау</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қыркүйек</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ақпарат</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сараптамалық бағалау</w:t>
            </w:r>
          </w:p>
        </w:tc>
      </w:tr>
      <w:tr>
        <w:trPr>
          <w:trHeight w:val="705"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үй шаруашылықтарының өндірістік қызметі</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наурыз, 25 маусым, 24 қыркүйек, 24 желтоқсан</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әзірлемелік кестелер</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 004</w:t>
            </w:r>
          </w:p>
        </w:tc>
      </w:tr>
      <w:tr>
        <w:trPr>
          <w:trHeight w:val="705"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үй шаруашылықтарының табыстары мен шығыстары</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наурыз, 10 маусым, 10 қыркүйек, 10 желтоқсан</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 003, D 004, D 008</w:t>
            </w:r>
          </w:p>
        </w:tc>
      </w:tr>
      <w:tr>
        <w:trPr>
          <w:trHeight w:val="69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халықтың табыстары мен шығыстары</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наурыз, 10 маусым, 10 қыркүйек, 10 желтоқсан</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 003, D 004, D 008</w:t>
            </w:r>
          </w:p>
        </w:tc>
      </w:tr>
      <w:tr>
        <w:trPr>
          <w:trHeight w:val="705"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халқының табыстарын саралаудың негізгі көрсеткіштері</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наурыз, 6 маусым, 9 қыркүйек, 9 желтоқсан</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 003, D 004, D 008</w:t>
            </w:r>
          </w:p>
        </w:tc>
      </w:tr>
      <w:tr>
        <w:trPr>
          <w:trHeight w:val="705"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үй шаруашылықтарындағы азық-түлікті тұтыну</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наурыз, 3 маусым, 5 қыркүйек, 5 желтоқсан</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 003, D 004, D 008</w:t>
            </w:r>
          </w:p>
        </w:tc>
      </w:tr>
      <w:tr>
        <w:trPr>
          <w:trHeight w:val="705"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тауарларды сатып алу орны бойынша халықтың шығыстары</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наурыз, 25 маусым, 24 қыркүйек, 24 желтоқсан</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әзірлемелік кестелер</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 003, D 004</w:t>
            </w:r>
          </w:p>
        </w:tc>
      </w:tr>
      <w:tr>
        <w:trPr>
          <w:trHeight w:val="195"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өңірлері бойынша халықтың атаулы ақшалай табыстарын бағалау</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наурыз, 27 маусым, 26 қыркүйек, 26 желтоқсан</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ақпарат</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сараптамалық бағалау</w:t>
            </w:r>
          </w:p>
        </w:tc>
      </w:tr>
      <w:tr>
        <w:trPr>
          <w:trHeight w:val="705"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ХВҚ, Еуростат, БҰҰ ЕЭК, ТМД Статистикалық комитеті халықаралық ұйымдары мен статистикалық офистеріне арналған кестелік материалдарды (сауалдамаларды) толтыру</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сұраулардың түсуіне қарай</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бойы сауалдардың түсуіне қарай</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кестелер</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 003, D 004, D 006, D 008</w:t>
            </w:r>
          </w:p>
        </w:tc>
      </w:tr>
    </w:tbl>
    <w:bookmarkStart w:name="z64" w:id="57"/>
    <w:p>
      <w:pPr>
        <w:spacing w:after="0"/>
        <w:ind w:left="0"/>
        <w:jc w:val="left"/>
      </w:pPr>
      <w:r>
        <w:rPr>
          <w:rFonts w:ascii="Times New Roman"/>
          <w:b/>
          <w:i w:val="false"/>
          <w:color w:val="000000"/>
        </w:rPr>
        <w:t xml:space="preserve"> 
Әлеуметтік статистика</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6"/>
        <w:gridCol w:w="3910"/>
        <w:gridCol w:w="1687"/>
        <w:gridCol w:w="4737"/>
        <w:gridCol w:w="1708"/>
        <w:gridCol w:w="1562"/>
      </w:tblGrid>
      <w:tr>
        <w:trPr>
          <w:trHeight w:val="13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Республикасындағы күндізгі жалпы білім беретін мектептер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4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желтоқсан</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әкімшілік деректері</w:t>
            </w:r>
          </w:p>
        </w:tc>
      </w:tr>
      <w:tr>
        <w:trPr>
          <w:trHeight w:val="42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күндізгі жалпы білім беретін мектептеріндегі материалдық база және шет тілдерін оқыту туралы мәліметтер</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4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наурыз</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әкімшілік деректері</w:t>
            </w:r>
          </w:p>
        </w:tc>
      </w:tr>
      <w:tr>
        <w:trPr>
          <w:trHeight w:val="34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Республикасындағы күндізгі жалпы білім беретін мектептердің санын және оқушылар санын оқыту тілдері бойынша бөлу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4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қаңтар</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әкімшілік деректері</w:t>
            </w:r>
          </w:p>
        </w:tc>
      </w:tr>
      <w:tr>
        <w:trPr>
          <w:trHeight w:val="81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кешкі (ауысымдық) жалпы білім беретін мектептер</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4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наурыз</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әкімшілік деректері</w:t>
            </w:r>
          </w:p>
        </w:tc>
      </w:tr>
      <w:tr>
        <w:trPr>
          <w:trHeight w:val="40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жоғары оқу орындары</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4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желтоқсан</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3-НК</w:t>
            </w:r>
          </w:p>
        </w:tc>
      </w:tr>
      <w:tr>
        <w:trPr>
          <w:trHeight w:val="5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техникалық және кәсіптік білім</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4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желтоқсан</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2-НК</w:t>
            </w:r>
          </w:p>
        </w:tc>
      </w:tr>
      <w:tr>
        <w:trPr>
          <w:trHeight w:val="70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еңбек қызметіне байланысты жарақат және кәсіптік аурулар туралы</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4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мамыр</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7-ЖКС</w:t>
            </w:r>
          </w:p>
        </w:tc>
      </w:tr>
      <w:tr>
        <w:trPr>
          <w:trHeight w:val="5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тұрақты мектепке дейінгі ұйымдар</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4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сәуір</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85-К</w:t>
            </w:r>
          </w:p>
        </w:tc>
      </w:tr>
      <w:tr>
        <w:trPr>
          <w:trHeight w:val="84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білім беру ұйымдарының қаржы-шаруашылық қызметі туралы</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4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маусым</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қаржы (білім беру)</w:t>
            </w:r>
          </w:p>
        </w:tc>
      </w:tr>
      <w:tr>
        <w:trPr>
          <w:trHeight w:val="27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денсаулық сақтау ұйымдарының қаржы-шаруашылық қызметі туралы</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4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маусым</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қаржы (денсаулық сақтау)</w:t>
            </w:r>
          </w:p>
        </w:tc>
      </w:tr>
      <w:tr>
        <w:trPr>
          <w:trHeight w:val="82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білім беру ұйымдары көрсеткен қызметтер көлемі туралы</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4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ақпан, 30 мамыр, 29 тамыз, 28 қараша</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қызметтері</w:t>
            </w:r>
          </w:p>
        </w:tc>
      </w:tr>
      <w:tr>
        <w:trPr>
          <w:trHeight w:val="42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және әлеуметтік қызмет көрсету саласындағы көрсетілген қызметтердің көлемі туралы</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4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ақпан, 30 мамыр, 29 тамыз, 28 қараша</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Қызметтер (денсаулық) </w:t>
            </w:r>
          </w:p>
        </w:tc>
      </w:tr>
      <w:tr>
        <w:trPr>
          <w:trHeight w:val="61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ұйымдарының желілері, кадрлар және қызметі туралы</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4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сәуір</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1-денсаулық</w:t>
            </w:r>
          </w:p>
        </w:tc>
      </w:tr>
      <w:tr>
        <w:trPr>
          <w:trHeight w:val="67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Тұруды қамтамасыз ете отырып әлеуметтік қызмет көрсететін ұйымдар</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4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маусым</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3-Әлеуметтік қамсыздандыру</w:t>
            </w:r>
          </w:p>
        </w:tc>
      </w:tr>
      <w:tr>
        <w:trPr>
          <w:trHeight w:val="51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жылға жоғары оқу орнынан кейінгі білім туралы</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4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наурыз</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1-НК</w:t>
            </w:r>
          </w:p>
        </w:tc>
      </w:tr>
      <w:tr>
        <w:trPr>
          <w:trHeight w:val="49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жылға жоғары оқу орнынан кейінгі білім туралы</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4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желтоқсан</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1-НК</w:t>
            </w:r>
          </w:p>
        </w:tc>
      </w:tr>
      <w:tr>
        <w:trPr>
          <w:trHeight w:val="105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ЮНЕСКО сауалдамасы</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4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наурыз-мамыр</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кестелер</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1-НК, 2-НК, 3-НК, Әлеуметтік қаржы (білім беру), БҒМ әкімшілік деректері</w:t>
            </w:r>
          </w:p>
        </w:tc>
      </w:tr>
      <w:tr>
        <w:trPr>
          <w:trHeight w:val="130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Салалар (білім беру, денсаулық сақтау, зейнетақы, экология, қылмыстылық) бойынша ТМД сауалдамасы</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 жартыжылдық, жылдық</w:t>
            </w:r>
          </w:p>
        </w:tc>
        <w:tc>
          <w:tcPr>
            <w:tcW w:w="4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бойы</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кестелер</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1-НК, 2-НК, 3-НК, БҒМ, ДСМ, ЕХӘҚМ, ҚСжАЕК әкімшілік деректері</w:t>
            </w:r>
          </w:p>
        </w:tc>
      </w:tr>
      <w:tr>
        <w:trPr>
          <w:trHeight w:val="100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БҰҰ ЕЭК сауалдамалары</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түсуіне қарай</w:t>
            </w:r>
          </w:p>
        </w:tc>
        <w:tc>
          <w:tcPr>
            <w:tcW w:w="4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бойы</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кестелер</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1-НК, 2-НК, 3-НК, БҒМ, ДСМ, ЕХӘҚМ, ҚСжАЕК әкімшілік деректері</w:t>
            </w:r>
          </w:p>
        </w:tc>
      </w:tr>
      <w:tr>
        <w:trPr>
          <w:trHeight w:val="12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АТМЭӘК сауалдамалары</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түсуіне қарай</w:t>
            </w:r>
          </w:p>
        </w:tc>
        <w:tc>
          <w:tcPr>
            <w:tcW w:w="4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бойы</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кестелер</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1-НК, 2-НК, 3-НК, БҒМ, ЕХӘҚМ, ҚСжАЕК әкімшілік деректері</w:t>
            </w:r>
          </w:p>
        </w:tc>
      </w:tr>
      <w:tr>
        <w:trPr>
          <w:trHeight w:val="42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Гендерлік ерекшелігі есебімен мүгедектігі бар тұлғалардың өмір сапасы</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w:t>
            </w:r>
          </w:p>
        </w:tc>
        <w:tc>
          <w:tcPr>
            <w:tcW w:w="4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желтоқсан</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кестелер</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 БМ</w:t>
            </w:r>
          </w:p>
        </w:tc>
      </w:tr>
    </w:tbl>
    <w:bookmarkStart w:name="z66" w:id="58"/>
    <w:p>
      <w:pPr>
        <w:spacing w:after="0"/>
        <w:ind w:left="0"/>
        <w:jc w:val="left"/>
      </w:pPr>
      <w:r>
        <w:rPr>
          <w:rFonts w:ascii="Times New Roman"/>
          <w:b/>
          <w:i w:val="false"/>
          <w:color w:val="000000"/>
        </w:rPr>
        <w:t xml:space="preserve"> 
Демографиялық статистика</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1"/>
        <w:gridCol w:w="3807"/>
        <w:gridCol w:w="1774"/>
        <w:gridCol w:w="4709"/>
        <w:gridCol w:w="1774"/>
        <w:gridCol w:w="1545"/>
      </w:tblGrid>
      <w:tr>
        <w:trPr>
          <w:trHeight w:val="246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халқының табиғи қозғалысы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қаңтар, 4 ақпан, 4 наурыз, </w:t>
            </w:r>
            <w:r>
              <w:rPr>
                <w:rFonts w:ascii="Times New Roman"/>
                <w:b w:val="false"/>
                <w:i w:val="false"/>
                <w:color w:val="000000"/>
                <w:sz w:val="20"/>
              </w:rPr>
              <w:t xml:space="preserve">4 сәуір, 5 мамыр, </w:t>
            </w:r>
            <w:r>
              <w:rPr>
                <w:rFonts w:ascii="Times New Roman"/>
                <w:b w:val="false"/>
                <w:i w:val="false"/>
                <w:color w:val="000000"/>
                <w:sz w:val="20"/>
              </w:rPr>
              <w:t xml:space="preserve">4 маусым, 4 шілде, 4 тамыз, </w:t>
            </w:r>
            <w:r>
              <w:rPr>
                <w:rFonts w:ascii="Times New Roman"/>
                <w:b w:val="false"/>
                <w:i w:val="false"/>
                <w:color w:val="000000"/>
                <w:sz w:val="20"/>
              </w:rPr>
              <w:t xml:space="preserve">4 қыркүйек, 6 қазан, 4 қараша, </w:t>
            </w:r>
            <w:r>
              <w:rPr>
                <w:rFonts w:ascii="Times New Roman"/>
                <w:b w:val="false"/>
                <w:i w:val="false"/>
                <w:color w:val="000000"/>
                <w:sz w:val="20"/>
              </w:rPr>
              <w:t>4 желтоқсан</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кестелік материал</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ХТҚ деректер қоры: Әділетминінің аумақтық органдарының туу туралы, өлім туралы, некеге тұру және оны бұзу туралы актілер жазбалары</w:t>
            </w:r>
          </w:p>
        </w:tc>
      </w:tr>
      <w:tr>
        <w:trPr>
          <w:trHeight w:val="240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халқының табиғи қозғалысы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қаңтар, 6 ақпан, 6 наурыз, </w:t>
            </w:r>
            <w:r>
              <w:rPr>
                <w:rFonts w:ascii="Times New Roman"/>
                <w:b w:val="false"/>
                <w:i w:val="false"/>
                <w:color w:val="000000"/>
                <w:sz w:val="20"/>
              </w:rPr>
              <w:t xml:space="preserve">7 сәуір, 6 мамыр, </w:t>
            </w:r>
            <w:r>
              <w:rPr>
                <w:rFonts w:ascii="Times New Roman"/>
                <w:b w:val="false"/>
                <w:i w:val="false"/>
                <w:color w:val="000000"/>
                <w:sz w:val="20"/>
              </w:rPr>
              <w:t xml:space="preserve">6 маусым, 7 шілде, 6 тамыз, </w:t>
            </w:r>
            <w:r>
              <w:rPr>
                <w:rFonts w:ascii="Times New Roman"/>
                <w:b w:val="false"/>
                <w:i w:val="false"/>
                <w:color w:val="000000"/>
                <w:sz w:val="20"/>
              </w:rPr>
              <w:t xml:space="preserve">8 қыркүйек, 7 қазан, 6 қараша, </w:t>
            </w:r>
            <w:r>
              <w:rPr>
                <w:rFonts w:ascii="Times New Roman"/>
                <w:b w:val="false"/>
                <w:i w:val="false"/>
                <w:color w:val="000000"/>
                <w:sz w:val="20"/>
              </w:rPr>
              <w:t>8 желтоқсан</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қалалар мен аудандар бөлінісіндегі кестелер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ХТҚ деректер қоры: Әділетминінің аумақтық органдарының туу туралы, өлім туралы, некеге тұру және оны бұзу туралы актілер жазбалары</w:t>
            </w:r>
          </w:p>
        </w:tc>
      </w:tr>
      <w:tr>
        <w:trPr>
          <w:trHeight w:val="1275"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халқының табиғи қозғалысы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ақпан, 12 мамыр, 11 тамыз, 10 қараша</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ХТҚ деректер қоры: Әділетминінің аумақтық органдарының туу туралы, өлім туралы, некеге тұру және оны бұзу туралы актілер жазбалары</w:t>
            </w:r>
          </w:p>
        </w:tc>
      </w:tr>
      <w:tr>
        <w:trPr>
          <w:trHeight w:val="765"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халқының табиғи қозғалысы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сәуір</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ХТҚ деректер қоры: Әділетминінің аумақтық органдарының туу туралы, өлім туралы, некеге тұру және оны бұзу туралы актілер жазбалары</w:t>
            </w:r>
          </w:p>
        </w:tc>
      </w:tr>
      <w:tr>
        <w:trPr>
          <w:trHeight w:val="765"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халқының табиғи қозғалысы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мамыр</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кестелер</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ХТҚ деректер қоры: Әділетминінің аумақтық органдарының туу туралы, өлім туралы, некеге тұру және оны бұзу туралы актілер жазбалары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87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Өзін-өзі өлтіру өлімі себебі бойынша 19 жасқа дейінгі өлгендер саны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жартыжылдық</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тамыз</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үшін кестелер</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ХТҚ деректер қоры: Әділетминінің аумақтық органдарының өлім туралы актілер жазбалары</w:t>
            </w:r>
          </w:p>
        </w:tc>
      </w:tr>
      <w:tr>
        <w:trPr>
          <w:trHeight w:val="51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Өзін-өзі өлтіру өлімі себебі бойынша 19 жасқа дейінгі өлгендер саны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сәуір</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үшін кестелер</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ХТҚ деректер қоры: Әділетминінің аумақтық органдарының өлім туралы актілер жазбалары</w:t>
            </w:r>
          </w:p>
        </w:tc>
      </w:tr>
      <w:tr>
        <w:trPr>
          <w:trHeight w:val="51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Өлім себептері бойынша өлім-жітім коэффициенттері</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қаңтар, 4 ақпан, 4 наурыз, </w:t>
            </w:r>
            <w:r>
              <w:rPr>
                <w:rFonts w:ascii="Times New Roman"/>
                <w:b w:val="false"/>
                <w:i w:val="false"/>
                <w:color w:val="000000"/>
                <w:sz w:val="20"/>
              </w:rPr>
              <w:t xml:space="preserve">4 сәуір, 5 мамыр, </w:t>
            </w:r>
            <w:r>
              <w:rPr>
                <w:rFonts w:ascii="Times New Roman"/>
                <w:b w:val="false"/>
                <w:i w:val="false"/>
                <w:color w:val="000000"/>
                <w:sz w:val="20"/>
              </w:rPr>
              <w:t xml:space="preserve">4 маусым, 4 шілде, 4 тамыз, </w:t>
            </w:r>
            <w:r>
              <w:rPr>
                <w:rFonts w:ascii="Times New Roman"/>
                <w:b w:val="false"/>
                <w:i w:val="false"/>
                <w:color w:val="000000"/>
                <w:sz w:val="20"/>
              </w:rPr>
              <w:t xml:space="preserve">4 қыркүйек, 6 қазан, 4 қараша, </w:t>
            </w:r>
            <w:r>
              <w:rPr>
                <w:rFonts w:ascii="Times New Roman"/>
                <w:b w:val="false"/>
                <w:i w:val="false"/>
                <w:color w:val="000000"/>
                <w:sz w:val="20"/>
              </w:rPr>
              <w:t>4 желтоқсан</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үшін кестелер</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ХТҚ деректер қоры: Әділетминінің аумақтық органдарының өлім туралы актілер жазбалары</w:t>
            </w:r>
          </w:p>
        </w:tc>
      </w:tr>
      <w:tr>
        <w:trPr>
          <w:trHeight w:val="51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халқының көші-қоны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қаңтар, 4 ақпан, 4 наурыз, </w:t>
            </w:r>
            <w:r>
              <w:rPr>
                <w:rFonts w:ascii="Times New Roman"/>
                <w:b w:val="false"/>
                <w:i w:val="false"/>
                <w:color w:val="000000"/>
                <w:sz w:val="20"/>
              </w:rPr>
              <w:t xml:space="preserve">4 сәуір, 5 мамыр, </w:t>
            </w:r>
            <w:r>
              <w:rPr>
                <w:rFonts w:ascii="Times New Roman"/>
                <w:b w:val="false"/>
                <w:i w:val="false"/>
                <w:color w:val="000000"/>
                <w:sz w:val="20"/>
              </w:rPr>
              <w:t xml:space="preserve">4 маусым, 4 шілде, 4 тамыз, </w:t>
            </w:r>
            <w:r>
              <w:rPr>
                <w:rFonts w:ascii="Times New Roman"/>
                <w:b w:val="false"/>
                <w:i w:val="false"/>
                <w:color w:val="000000"/>
                <w:sz w:val="20"/>
              </w:rPr>
              <w:t xml:space="preserve">4 қыркүйек, 6 қазан, 4 қараша, </w:t>
            </w:r>
            <w:r>
              <w:rPr>
                <w:rFonts w:ascii="Times New Roman"/>
                <w:b w:val="false"/>
                <w:i w:val="false"/>
                <w:color w:val="000000"/>
                <w:sz w:val="20"/>
              </w:rPr>
              <w:t>4 желтоқсан</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кестелік материал</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ХК деректер қоры: </w:t>
            </w:r>
            <w:r>
              <w:rPr>
                <w:rFonts w:ascii="Times New Roman"/>
                <w:b w:val="false"/>
                <w:i w:val="false"/>
                <w:color w:val="000000"/>
                <w:sz w:val="20"/>
              </w:rPr>
              <w:t>ішкі істер органдары көші-қон полициясының аумақтық бөлімшелерінің келу, кету парағына статистикалық есепке алу талоны</w:t>
            </w:r>
          </w:p>
        </w:tc>
      </w:tr>
      <w:tr>
        <w:trPr>
          <w:trHeight w:val="2085"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халқының көші-қоны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қаңтар, 6 ақпан, 6 наурыз, </w:t>
            </w:r>
            <w:r>
              <w:rPr>
                <w:rFonts w:ascii="Times New Roman"/>
                <w:b w:val="false"/>
                <w:i w:val="false"/>
                <w:color w:val="000000"/>
                <w:sz w:val="20"/>
              </w:rPr>
              <w:t xml:space="preserve">7 сәуір, 6 мамыр, </w:t>
            </w:r>
            <w:r>
              <w:rPr>
                <w:rFonts w:ascii="Times New Roman"/>
                <w:b w:val="false"/>
                <w:i w:val="false"/>
                <w:color w:val="000000"/>
                <w:sz w:val="20"/>
              </w:rPr>
              <w:t xml:space="preserve">6 маусым, 7 шілде, 6 тамыз, </w:t>
            </w:r>
            <w:r>
              <w:rPr>
                <w:rFonts w:ascii="Times New Roman"/>
                <w:b w:val="false"/>
                <w:i w:val="false"/>
                <w:color w:val="000000"/>
                <w:sz w:val="20"/>
              </w:rPr>
              <w:t xml:space="preserve">8 қыркүйек, 7 қазан, 6 қараша, </w:t>
            </w:r>
            <w:r>
              <w:rPr>
                <w:rFonts w:ascii="Times New Roman"/>
                <w:b w:val="false"/>
                <w:i w:val="false"/>
                <w:color w:val="000000"/>
                <w:sz w:val="20"/>
              </w:rPr>
              <w:t>8 желтоқсан</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қалалар мен аудандар бөлінісіндегі кестелер</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ХК деректер қоры: ішкі істер органдары көші-қон полициясының аумақтық бөлімшелерінің келу, кету парағына статистикалық есепке алу талоны</w:t>
            </w:r>
          </w:p>
        </w:tc>
      </w:tr>
      <w:tr>
        <w:trPr>
          <w:trHeight w:val="555"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халқының көші-қоны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ақпан, 8 мамыр, 8 тамыз, 10 қараша</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ХК деректер қоры: </w:t>
            </w:r>
            <w:r>
              <w:rPr>
                <w:rFonts w:ascii="Times New Roman"/>
                <w:b w:val="false"/>
                <w:i w:val="false"/>
                <w:color w:val="000000"/>
                <w:sz w:val="20"/>
              </w:rPr>
              <w:t>ішкі істер органдары көші-қон полициясының аумақтық бөлімшелерінің келу, кету парағына статистикалық есепке алу талоны</w:t>
            </w:r>
          </w:p>
        </w:tc>
      </w:tr>
      <w:tr>
        <w:trPr>
          <w:trHeight w:val="114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халқының көші-қоны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сәуір</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ХК деректер қоры:</w:t>
            </w:r>
            <w:r>
              <w:rPr>
                <w:rFonts w:ascii="Times New Roman"/>
                <w:b w:val="false"/>
                <w:i w:val="false"/>
                <w:color w:val="000000"/>
                <w:sz w:val="20"/>
              </w:rPr>
              <w:t>ішкі істер органдары көші-қон полициясының аумақтық бөлімшелерінің келу, кету парағына статистикалық есепке алу талоны</w:t>
            </w:r>
          </w:p>
        </w:tc>
      </w:tr>
      <w:tr>
        <w:trPr>
          <w:trHeight w:val="114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халқының көші-қоны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мамыр</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кестелер</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ХК деректер қоры: </w:t>
            </w:r>
            <w:r>
              <w:rPr>
                <w:rFonts w:ascii="Times New Roman"/>
                <w:b w:val="false"/>
                <w:i w:val="false"/>
                <w:color w:val="000000"/>
                <w:sz w:val="20"/>
              </w:rPr>
              <w:t>ішкі істер органдары көші-қон полициясының аумақтық бөлімшелерінің келу, кету парағына статистикалық есепке алу талоны</w:t>
            </w:r>
          </w:p>
        </w:tc>
      </w:tr>
      <w:tr>
        <w:trPr>
          <w:trHeight w:val="555"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халқының көші-қоны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тамыз</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үшін кестелер</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ХК деректер қоры</w:t>
            </w:r>
          </w:p>
        </w:tc>
      </w:tr>
      <w:tr>
        <w:trPr>
          <w:trHeight w:val="1245"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халқының облыстар бойынша саны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қаңтар, 4 ақпан, 4 наурыз, </w:t>
            </w:r>
            <w:r>
              <w:rPr>
                <w:rFonts w:ascii="Times New Roman"/>
                <w:b w:val="false"/>
                <w:i w:val="false"/>
                <w:color w:val="000000"/>
                <w:sz w:val="20"/>
              </w:rPr>
              <w:t xml:space="preserve">4 сәуір, 5 мамыр, </w:t>
            </w:r>
            <w:r>
              <w:rPr>
                <w:rFonts w:ascii="Times New Roman"/>
                <w:b w:val="false"/>
                <w:i w:val="false"/>
                <w:color w:val="000000"/>
                <w:sz w:val="20"/>
              </w:rPr>
              <w:t xml:space="preserve">4 маусым, 4 шілде, 4 тамыз, </w:t>
            </w:r>
            <w:r>
              <w:rPr>
                <w:rFonts w:ascii="Times New Roman"/>
                <w:b w:val="false"/>
                <w:i w:val="false"/>
                <w:color w:val="000000"/>
                <w:sz w:val="20"/>
              </w:rPr>
              <w:t xml:space="preserve">4 қыркүйек, 6 қазан, 4 қараша, </w:t>
            </w:r>
            <w:r>
              <w:rPr>
                <w:rFonts w:ascii="Times New Roman"/>
                <w:b w:val="false"/>
                <w:i w:val="false"/>
                <w:color w:val="000000"/>
                <w:sz w:val="20"/>
              </w:rPr>
              <w:t>4 желтоқсан</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ақпарат</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 қоры: ХТҚ, ХК, ХС</w:t>
            </w:r>
          </w:p>
        </w:tc>
      </w:tr>
      <w:tr>
        <w:trPr>
          <w:trHeight w:val="495"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халқының облыстар бойынша саны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сәуір</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ақпарат</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 қоры: ХТҚ, ХК, ХС</w:t>
            </w:r>
          </w:p>
        </w:tc>
      </w:tr>
      <w:tr>
        <w:trPr>
          <w:trHeight w:val="1605"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халқының облыстар, қалалар және аудандар бойынша саны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қаңтар, 6 ақпан, 6 наурыз, </w:t>
            </w:r>
            <w:r>
              <w:rPr>
                <w:rFonts w:ascii="Times New Roman"/>
                <w:b w:val="false"/>
                <w:i w:val="false"/>
                <w:color w:val="000000"/>
                <w:sz w:val="20"/>
              </w:rPr>
              <w:t xml:space="preserve">7 сәуір, 6 мамыр, </w:t>
            </w:r>
            <w:r>
              <w:rPr>
                <w:rFonts w:ascii="Times New Roman"/>
                <w:b w:val="false"/>
                <w:i w:val="false"/>
                <w:color w:val="000000"/>
                <w:sz w:val="20"/>
              </w:rPr>
              <w:t xml:space="preserve">6 маусым, 7 шілде, 6 тамыз, </w:t>
            </w:r>
            <w:r>
              <w:rPr>
                <w:rFonts w:ascii="Times New Roman"/>
                <w:b w:val="false"/>
                <w:i w:val="false"/>
                <w:color w:val="000000"/>
                <w:sz w:val="20"/>
              </w:rPr>
              <w:t xml:space="preserve">8 қыркүйек, 7 қазан, 6 қараша, </w:t>
            </w:r>
            <w:r>
              <w:rPr>
                <w:rFonts w:ascii="Times New Roman"/>
                <w:b w:val="false"/>
                <w:i w:val="false"/>
                <w:color w:val="000000"/>
                <w:sz w:val="20"/>
              </w:rPr>
              <w:t>8 желтоқсан</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қалалар мен аудандар бөлінісіндегі кестелер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 қоры: ХТҚ, ХК, ХС</w:t>
            </w:r>
          </w:p>
        </w:tc>
      </w:tr>
      <w:tr>
        <w:trPr>
          <w:trHeight w:val="78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халқының облыстар, қалалар және аудандар бойынша саны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ақпан, 14 мамыр, 14 тамыз, 14 қараша</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 қоры: ХТҚ, ХК, ХС</w:t>
            </w:r>
          </w:p>
        </w:tc>
      </w:tr>
      <w:tr>
        <w:trPr>
          <w:trHeight w:val="795"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халқының облыстар, қалалар және аудандар бойынша саны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сәуір</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 қоры: ХТҚ, ХК, ХС</w:t>
            </w:r>
          </w:p>
        </w:tc>
      </w:tr>
      <w:tr>
        <w:trPr>
          <w:trHeight w:val="120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халқының облыстар, қалалар, аудандар, аудан орталықтары және кенттері бөлінісіндегі жынысы бойынша саны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қаңтар, 6 ақпан, 6 наурыз, </w:t>
            </w:r>
            <w:r>
              <w:rPr>
                <w:rFonts w:ascii="Times New Roman"/>
                <w:b w:val="false"/>
                <w:i w:val="false"/>
                <w:color w:val="000000"/>
                <w:sz w:val="20"/>
              </w:rPr>
              <w:t xml:space="preserve">7 сәуір, 6 мамыр, </w:t>
            </w:r>
            <w:r>
              <w:rPr>
                <w:rFonts w:ascii="Times New Roman"/>
                <w:b w:val="false"/>
                <w:i w:val="false"/>
                <w:color w:val="000000"/>
                <w:sz w:val="20"/>
              </w:rPr>
              <w:t xml:space="preserve">6 маусым, 7 шілде, 6 тамыз, </w:t>
            </w:r>
            <w:r>
              <w:rPr>
                <w:rFonts w:ascii="Times New Roman"/>
                <w:b w:val="false"/>
                <w:i w:val="false"/>
                <w:color w:val="000000"/>
                <w:sz w:val="20"/>
              </w:rPr>
              <w:t xml:space="preserve">8 қыркүйек, 7 қазан, 6 қараша, </w:t>
            </w:r>
            <w:r>
              <w:rPr>
                <w:rFonts w:ascii="Times New Roman"/>
                <w:b w:val="false"/>
                <w:i w:val="false"/>
                <w:color w:val="000000"/>
                <w:sz w:val="20"/>
              </w:rPr>
              <w:t>8 желтоқсан</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қалалар мен аудандар бөлінісіндегі кестелер</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 қоры: ХТҚ, ХК, ХС</w:t>
            </w:r>
          </w:p>
        </w:tc>
      </w:tr>
      <w:tr>
        <w:trPr>
          <w:trHeight w:val="84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халқының облыстар, қалалар, аудандар, аудан орталықтары және кенттері бөлінісіндегі жынысы бойынша саны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ақпан, 20 мамыр, 20 тамыз, 20 қараша</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статистикалық бюллетень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 қоры: ХТҚ, ХК, ХС</w:t>
            </w:r>
          </w:p>
        </w:tc>
      </w:tr>
      <w:tr>
        <w:trPr>
          <w:trHeight w:val="141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халқының облыстар, қалалар, аудандар, аудан орталықтары және кенттері бөлінісіндегі жынысы бойынша саны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сәуір</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 қоры: ХТҚ, ХК, ХС</w:t>
            </w:r>
          </w:p>
        </w:tc>
      </w:tr>
      <w:tr>
        <w:trPr>
          <w:trHeight w:val="765"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қалалар және аудандар бөлінісіндегі жынысы және жас топтары бойынша халық саны (алдын ала деректер)</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ақпан</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кестелік материал</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 қоры: ХТҚ, ХК, ХС</w:t>
            </w:r>
          </w:p>
        </w:tc>
      </w:tr>
      <w:tr>
        <w:trPr>
          <w:trHeight w:val="84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халқының жынысы мен жекелеген жас топтары бойынша саны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сәуір</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 қоры: ХТҚ, ХК, ХС</w:t>
            </w:r>
          </w:p>
        </w:tc>
      </w:tr>
      <w:tr>
        <w:trPr>
          <w:trHeight w:val="585"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халқының жекелеген этностар бойынша саны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сәуір</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 қоры: ХТҚ, ХК, ХС</w:t>
            </w:r>
          </w:p>
        </w:tc>
      </w:tr>
      <w:tr>
        <w:trPr>
          <w:trHeight w:val="84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халқының облыстар бойынша күтілетін өмір сүру ұзақтығы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сәуір</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ақпарат</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 қоры: ХТҚ, ХС</w:t>
            </w:r>
          </w:p>
        </w:tc>
      </w:tr>
      <w:tr>
        <w:trPr>
          <w:trHeight w:val="705"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 топтары бойынша туу коэффициенті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сәуір</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ақпарат</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 қоры: ХТҚ, ХС</w:t>
            </w:r>
          </w:p>
        </w:tc>
      </w:tr>
      <w:tr>
        <w:trPr>
          <w:trHeight w:val="51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облыстар, қалалар және аудандар бойынша әкімшілік-аумақтық бірліктері</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жартыжылдық</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тамыз</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«Әкімшілік-аумақтық бірліктер» Б нысаны</w:t>
            </w:r>
          </w:p>
        </w:tc>
      </w:tr>
      <w:tr>
        <w:trPr>
          <w:trHeight w:val="120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облыстар, қалалар және аудандар бойынша әкімшілік-аумақтық бірліктері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ақпан</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«Әкімшілік-аумақтық бірліктер» Б нысаны</w:t>
            </w:r>
          </w:p>
        </w:tc>
      </w:tr>
      <w:tr>
        <w:trPr>
          <w:trHeight w:val="150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әкімшілік-аумақтық өзгерістері</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ақпан</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ӘАОЖ-ға және халық санына арналған кестелер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«Әкімшілік-аумақтық өзгерістер» (кенттік, ауылдық округтерді, елді мекендерді қоса) А нысаны</w:t>
            </w:r>
          </w:p>
        </w:tc>
      </w:tr>
      <w:tr>
        <w:trPr>
          <w:trHeight w:val="2925"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ӘАОЖ жіктеуішін жандандыру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заңнамалық актілердің түсуіне қарай</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ӘАОЖ-дағы өзгеріс</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заңнамалық актілер,</w:t>
            </w:r>
            <w:r>
              <w:rPr>
                <w:rFonts w:ascii="Times New Roman"/>
                <w:b w:val="false"/>
                <w:i w:val="false"/>
                <w:color w:val="000000"/>
                <w:sz w:val="20"/>
              </w:rPr>
              <w:t>әкімшілік-аумақтық объектілер құрылғаннан, атауы өзгергеннен және таратылғаннан кейін жергілікті атқарушы және өкілді органдардың бірлескен шешімдері</w:t>
            </w:r>
          </w:p>
        </w:tc>
      </w:tr>
      <w:tr>
        <w:trPr>
          <w:trHeight w:val="1845"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халық бойынша БҰҰ, БҰҰ ДБ, ТМД және басқа да Халықаралық ұйымдар мен Статистикалық офистерге арналған кестелік материалды (сұраулықтарды) толтыру</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түсуіне қарай </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 жылдық</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кестелер</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 қоры: ХТҚ, ХК, ХС</w:t>
            </w:r>
          </w:p>
        </w:tc>
      </w:tr>
    </w:tbl>
    <w:bookmarkStart w:name="z67" w:id="59"/>
    <w:p>
      <w:pPr>
        <w:spacing w:after="0"/>
        <w:ind w:left="0"/>
        <w:jc w:val="left"/>
      </w:pPr>
      <w:r>
        <w:rPr>
          <w:rFonts w:ascii="Times New Roman"/>
          <w:b/>
          <w:i w:val="false"/>
          <w:color w:val="000000"/>
        </w:rPr>
        <w:t xml:space="preserve"> 
Конъюнктуралық зерттеулер</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1"/>
        <w:gridCol w:w="3543"/>
        <w:gridCol w:w="1861"/>
        <w:gridCol w:w="4602"/>
        <w:gridCol w:w="1903"/>
        <w:gridCol w:w="1600"/>
      </w:tblGrid>
      <w:tr>
        <w:trPr>
          <w:trHeight w:val="11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кәсіпорындарының іскерлік белсенділігі</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қаңтар, 30 сәуір, 31 шілде, 31 қазан</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 (электронды нұсқа)</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ӨК-001, АШК-001, ҚК-002, ККК-1, БК-1, СК-001, ТКК-001 </w:t>
            </w:r>
          </w:p>
        </w:tc>
      </w:tr>
    </w:tbl>
    <w:bookmarkStart w:name="z68" w:id="60"/>
    <w:p>
      <w:pPr>
        <w:spacing w:after="0"/>
        <w:ind w:left="0"/>
        <w:jc w:val="left"/>
      </w:pPr>
      <w:r>
        <w:rPr>
          <w:rFonts w:ascii="Times New Roman"/>
          <w:b/>
          <w:i w:val="false"/>
          <w:color w:val="000000"/>
        </w:rPr>
        <w:t xml:space="preserve"> 
Тіркелімдерді жүргізу</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0"/>
        <w:gridCol w:w="3523"/>
        <w:gridCol w:w="1832"/>
        <w:gridCol w:w="4692"/>
        <w:gridCol w:w="1937"/>
        <w:gridCol w:w="1516"/>
      </w:tblGrid>
      <w:tr>
        <w:trPr>
          <w:trHeight w:val="69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Республикасындағы заңды тұлғалар және дара кәсіпкерлер санының негізгі көрсеткіштері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қаңтар, 15 ақпан, 15 наурыз, 15 сәуір, 15 мамыр, 14 маусым, 15 шілде, 15 тамыз, 16 қыркүйек, 15 қазан, 15 қараша, 18 желтоқсан</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бизнес-тіркелім</w:t>
            </w:r>
          </w:p>
        </w:tc>
      </w:tr>
      <w:tr>
        <w:trPr>
          <w:trHeight w:val="69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 филиалдар мен өкілдіктерді қайта тіркеу/тіркеу туралы электронды хабарламалар бойынша статистикалық бизнес тіркелімді өзектендіру</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сайынғы</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сұраулар бойынша</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кестелер</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дереккөз – Әділетминінің ЗТ МДҚ</w:t>
            </w:r>
          </w:p>
        </w:tc>
      </w:tr>
      <w:tr>
        <w:trPr>
          <w:trHeight w:val="69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есептен шығарылған дара кәсіпкерлер, соның ішінде шаруа немесе фермер қожалықтары туралы және салық есептілігін ұсынуды тоқтатқан салық төлеушілер туралы электронды хабарламалар бойынша статистикалық бизнес тіркелімді өзектендіру</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сайынғы</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сұраулар бойынша</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кестелер</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дереккөз – СК</w:t>
            </w:r>
          </w:p>
        </w:tc>
      </w:tr>
      <w:tr>
        <w:trPr>
          <w:trHeight w:val="69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бизнес тіркелімде арнайы жағдай бойынша «4» ахуалдық кодын өзектендіру</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сұраулар бойынша</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кестелер</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бизнес-тіркелім</w:t>
            </w:r>
          </w:p>
        </w:tc>
      </w:tr>
      <w:tr>
        <w:trPr>
          <w:trHeight w:val="42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берілген лицензиялар туралы мәліметтер бойынша статистикалық бизнес тіркелімді өзектендіру</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сұраулар бойынша</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кестелер</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дереккөз – ККМ</w:t>
            </w:r>
          </w:p>
        </w:tc>
      </w:tr>
      <w:tr>
        <w:trPr>
          <w:trHeight w:val="69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кәсіпорындарды зерттеу бойынша статистикалық бизнес тіркелімді өзектендіру</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сұраулар бойынша</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кестелер</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W-004</w:t>
            </w:r>
          </w:p>
        </w:tc>
      </w:tr>
      <w:tr>
        <w:trPr>
          <w:trHeight w:val="69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жылдың басына жіктемелік белгілерді статистикалық бизнес тіркелімде өзектендіру</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желтоқсан</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кестелер</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w:t>
            </w:r>
          </w:p>
        </w:tc>
      </w:tr>
      <w:tr>
        <w:trPr>
          <w:trHeight w:val="91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нысандардан статистикалық бизнес тіркелімді өзектендіру</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сұраулар бойынша</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кестелер</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1-ӨҚ, 2-ШК, 1-Е, 1-ІС</w:t>
            </w:r>
          </w:p>
        </w:tc>
      </w:tr>
      <w:tr>
        <w:trPr>
          <w:trHeight w:val="69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Тізбелерді қалыптастыру</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 тоқсандық, жартыжылдық, жылдық</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сұраулар бойынша</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кестелер</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бизнес-тіркелім</w:t>
            </w:r>
          </w:p>
        </w:tc>
      </w:tr>
      <w:tr>
        <w:trPr>
          <w:trHeight w:val="94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Еңбекминінің деректері бойынша статистикалық бизнес тіркелімді өзектендіру</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сұраулар бойынша</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кестелер</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дереккөз – Еңбекмині</w:t>
            </w:r>
          </w:p>
        </w:tc>
      </w:tr>
      <w:tr>
        <w:trPr>
          <w:trHeight w:val="75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деректері бойынша ауылшаруашылық статистикалық тіркелімін өзектендіру</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сұраулар бойынша</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кестелер</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дереккөз – АШМ</w:t>
            </w:r>
          </w:p>
        </w:tc>
      </w:tr>
      <w:tr>
        <w:trPr>
          <w:trHeight w:val="69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 филиалдар және өкілдіктер, дара кәсіпкерлер, соның ішінде шаруа немесе фермер қожалықтары бойынша ауылшаруашылық статистикалық тіркелімін өзектендіру</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айлық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сұраулар бойынша</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кестелер</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бизнес-тіркелім</w:t>
            </w:r>
          </w:p>
        </w:tc>
      </w:tr>
      <w:tr>
        <w:trPr>
          <w:trHeight w:val="48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А-1 (түсімділік) статистикалық нысаны бойынша жалпымемлекеттік статистикалық байқау жүргізу үшін заңды тұлғалардың, филиалдардың және өкілдіктердің дара кәсіпкерлердің, оның ішінде шаруа немесе фермер қожалықтарының дәнді дақылдарға арналған егістік алқаптары туралы алдын ала деректер негізінде іріктемелі жиынтықты қалыптастыру</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сұраулар бойынша</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кестелер</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 (кенттің, ауылдың, ауылдық округтің әкімдері)</w:t>
            </w:r>
          </w:p>
        </w:tc>
      </w:tr>
      <w:tr>
        <w:trPr>
          <w:trHeight w:val="109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Бау-бақша серіктестіктері (саяжай кооперативтері) бойынша ауыл шаруашылық статистикалық тіркелімін өзектендіру</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сұраулар бойынша</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кестелер</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(жыл) ЖРБК</w:t>
            </w:r>
          </w:p>
        </w:tc>
      </w:tr>
      <w:tr>
        <w:trPr>
          <w:trHeight w:val="78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және жұмыс істеп тұрған ауыл шаруашылық өнімдерін өндірушілер</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жартыжылдық</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ақпан, 15 тамыз</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ақпарат</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ауылшаруашылық статистикалық тіркелім</w:t>
            </w:r>
          </w:p>
        </w:tc>
      </w:tr>
      <w:tr>
        <w:trPr>
          <w:trHeight w:val="103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істемейтін деп танылған салық төлеушілер тізімі бойынша статистикалық бизнес тіркелімді өзектендіру</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сұраулар бойынша</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кестелер</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дереккөз – СК</w:t>
            </w:r>
          </w:p>
        </w:tc>
      </w:tr>
      <w:tr>
        <w:trPr>
          <w:trHeight w:val="69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 филиалдар және өкілдіктер бойынша ауылшаруашылық статистикалық тіркелімін өзектендіру</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сұраулар бойынша</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кестелер</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24-аш (жыл), 4-аш (жыл)</w:t>
            </w:r>
          </w:p>
        </w:tc>
      </w:tr>
      <w:tr>
        <w:trPr>
          <w:trHeight w:val="133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Дара кәсіпкерлер, соның ішінде шаруа немесе фермер қожалықтары бойынша ауылшаруашылық статистикалық тіркелімін өзектендіру</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сұраулар бойынша</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кестелер</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6-ө (фермер)</w:t>
            </w:r>
          </w:p>
        </w:tc>
      </w:tr>
      <w:tr>
        <w:trPr>
          <w:trHeight w:val="27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Дара кәсіпкерлер, соның ішінде шаруа немесе фермер қожалықтары бойынша ауылшаруашылық статистикалық тіркелімін өзектендіру</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жартыжылдық</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сұраулар бойынша</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кестелер</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6-м (фермер)</w:t>
            </w:r>
          </w:p>
        </w:tc>
      </w:tr>
      <w:tr>
        <w:trPr>
          <w:trHeight w:val="97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үй шаруашылықтары бойынша ауылшаруашылық статистикалық тіркелімін өзектендіру</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сұраулар бойынша</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кестелер</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7-ө (халық)</w:t>
            </w:r>
          </w:p>
        </w:tc>
      </w:tr>
      <w:tr>
        <w:trPr>
          <w:trHeight w:val="103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үй шаруашылықтары бойынша ауылшаруашылық статистикалық тіркелімін өзектендіру</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жартыжылдық</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сұраулар бойынша</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кестелер</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7-м (халық)</w:t>
            </w:r>
          </w:p>
        </w:tc>
      </w:tr>
      <w:tr>
        <w:trPr>
          <w:trHeight w:val="72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 бойынша халықтың статистикалық тіркелімін өзектендіру</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сайынғы</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сұраулар бойынша</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кестелер</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дереккөз – Әділетминінің ЖТ МДҚ</w:t>
            </w:r>
          </w:p>
        </w:tc>
      </w:tr>
      <w:tr>
        <w:trPr>
          <w:trHeight w:val="69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 жазбаларын тіркеу мәліметтері бойынша халықтың статистикалық тіркелімін өзектендіру</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сайынғы</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сұраулар бойынша</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кестелер</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дереккөз – Әділетминінің АХАЖ АЖ</w:t>
            </w:r>
          </w:p>
        </w:tc>
      </w:tr>
      <w:tr>
        <w:trPr>
          <w:trHeight w:val="105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Туу, өлім және перинаталдық өлім туралы дәрігерлік куәліктен халықтың статистикалық тіркелімін өзектендіру</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сайынғы</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сұраулар бойынша</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кестелер</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дереккөз – ДС БАЖ</w:t>
            </w:r>
          </w:p>
        </w:tc>
      </w:tr>
      <w:tr>
        <w:trPr>
          <w:trHeight w:val="79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нысандарындағы деректер бойынша тұрғын үй қоры тіркелімін өзектендіру</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қазан</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кестелер</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1-ТҚ</w:t>
            </w:r>
          </w:p>
        </w:tc>
      </w:tr>
      <w:tr>
        <w:trPr>
          <w:trHeight w:val="84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шаруашылық кітабы негізінде тұрғын үй қоры тіркелімін өзектендіру</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 жылдық</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сұраулар бойынша</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кестелер</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шаруашылық кітаптары</w:t>
            </w:r>
          </w:p>
        </w:tc>
      </w:tr>
      <w:tr>
        <w:trPr>
          <w:trHeight w:val="69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 тіркелімі мемлекеттік деректер қорының деректері бойынша тұрғын үй қоры тіркелімін өзектендіру</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сұраулар бойынша</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кестелер</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ЖМТ МДҚ</w:t>
            </w:r>
          </w:p>
        </w:tc>
      </w:tr>
      <w:tr>
        <w:trPr>
          <w:trHeight w:val="78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Ескірген және апатты тұрғын үйлер туралы мәліметтер бойынша тұрғын үй қоры тіркелімін өзектендіру</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сұраулар бойынша</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кестелер</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дереккөз – жергілікті атқарушы органдар</w:t>
            </w:r>
          </w:p>
        </w:tc>
      </w:tr>
      <w:tr>
        <w:trPr>
          <w:trHeight w:val="45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үйді сатып алу-сату мәмілелері туралы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кезеңнен кейінгі айдың 12-күніне дейін</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баспасөз хабарламасы</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ЖМТ МДҚ</w:t>
            </w:r>
          </w:p>
        </w:tc>
      </w:tr>
      <w:tr>
        <w:trPr>
          <w:trHeight w:val="129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жұмыспен қамтылуы, жұмыссыздық және әлеуметтік төлемақылар туралы халықтың статистикалық тіркелімін өзектендіру</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кезеңнен кейінгі айдың 15-күніне дейін</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кестелер</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дереккөз – Еңбекминінің АЖ</w:t>
            </w:r>
          </w:p>
        </w:tc>
      </w:tr>
      <w:tr>
        <w:trPr>
          <w:trHeight w:val="130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тұрғылықты жерге келетін және кететін азаматтар туралы мәліметтерді алу бойынша халықтың статистикалық тіркелімін өзектендіру</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сайынғы</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сұраулар бойынша</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кестелер</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дереккөз – ҰҚК «Бүркіт» АЖ</w:t>
            </w:r>
          </w:p>
        </w:tc>
      </w:tr>
      <w:tr>
        <w:trPr>
          <w:trHeight w:val="105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Көші-қон туралы мәліметтерді алу бойынша халықтың статистикалық тіркелімін өзектендіру (статистикалық талондар)</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сайынғы</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сұраулар бойынша</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кестелер</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дереккөз – ІІМ «ТП ХҚТ» АЖ</w:t>
            </w:r>
          </w:p>
        </w:tc>
      </w:tr>
      <w:tr>
        <w:trPr>
          <w:trHeight w:val="108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ұйымдарының оқушылар тізімі бойынша халықтың статистикалық тіркелімін өзектендіру</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сұраулар бойынша</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кестелер</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әкімшілік дереккөз – БҒМ АЖ </w:t>
            </w:r>
          </w:p>
        </w:tc>
      </w:tr>
    </w:tbl>
    <w:bookmarkStart w:name="z69" w:id="61"/>
    <w:p>
      <w:pPr>
        <w:spacing w:after="0"/>
        <w:ind w:left="0"/>
        <w:jc w:val="left"/>
      </w:pPr>
      <w:r>
        <w:rPr>
          <w:rFonts w:ascii="Times New Roman"/>
          <w:b/>
          <w:i w:val="false"/>
          <w:color w:val="000000"/>
        </w:rPr>
        <w:t xml:space="preserve"> 
Ұлттық шоттар статистикасы</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0"/>
        <w:gridCol w:w="3211"/>
        <w:gridCol w:w="1823"/>
        <w:gridCol w:w="4385"/>
        <w:gridCol w:w="2026"/>
        <w:gridCol w:w="2195"/>
      </w:tblGrid>
      <w:tr>
        <w:trPr>
          <w:trHeight w:val="1170"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 мерзімді экономикалық индикатор (алты негізгі сала бойынша)</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график бойынша</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әлеуметтік- экономикалық дамуы» баяндамасының бөлімі</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салалық статистиканың деректері</w:t>
            </w:r>
          </w:p>
        </w:tc>
      </w:tr>
      <w:tr>
        <w:trPr>
          <w:trHeight w:val="1170"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 әдісімен 2014 жылғы жалпы ішкі өнім (жедел деректер)</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мамыр, 18 тамыз, 17 қараша</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ақпарат</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1-ӨҚ, 2-ШК, 2-аңшылық, 1-орман, 1-балық, 1-Ө, 1-кқ, 1-инвест, 2-кқ, 1-ЖТҚ, 1-ІС, 2-к, 1-байланыс, 2-байланыс, 2-қызмет көрсету, Әлеуметтік қаржы (білім беру), Әлеуметтік қаржы (денсаулық сақтау), 1-Е, 24-аш, 29-аш, үй шаруашылықтарының зерттеулері, Т-001, бюджеттің орындалуы туралы есеп, қаржылық сектор бойынша кірістер мен шығыстар туралы есептер</w:t>
            </w:r>
          </w:p>
        </w:tc>
      </w:tr>
      <w:tr>
        <w:trPr>
          <w:trHeight w:val="4230"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 әдісімен 2014 жылғы жалпы ішкі өнім (есептік деректер)</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маусым, 29 қыркүйек, 26 желтоқсан</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ақпарат</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1-ӨҚ, 2-ШК, 2-аңшылық, 1-орман, 1-балық, 1-Ө, 1-кқ, 1-инвест, 2-кқ, 1-ЖТҚ, 1-ІС, 2-к, 1-байланыс, 2-байланыс, 2-қызмет көрсету, Әлеуметтік қаржы (білім беру), Әлеуметтік қаржы (денсаулық сақтау), 1-Е, 24-аш, 29-аш, үй шаруашылықтарының зерттеулері, Т-001, бюджеттің орындалуы туралы есеп, қаржылық сектор бойынша кірістер мен шығыстар туралы есептер</w:t>
            </w:r>
          </w:p>
        </w:tc>
      </w:tr>
      <w:tr>
        <w:trPr>
          <w:trHeight w:val="5655"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Табыстардың пайда болуы әдісімен 2014 жылғы жалпы ішкі өнім </w:t>
            </w:r>
            <w:r>
              <w:rPr>
                <w:rFonts w:ascii="Times New Roman"/>
                <w:b w:val="false"/>
                <w:i w:val="false"/>
                <w:color w:val="000000"/>
                <w:sz w:val="20"/>
              </w:rPr>
              <w:t>(есептік деректер)</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маусым, 29 қыркүйек, 26 желтоқсан</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ақпарат</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1-ӨҚ, 2-ШК, 2-аңшылық, 1-орман, 1-балық, 1-Ө, 1-кқ, 1-инвест, 2-кқ, 1-ЖТҚ, 1-ІС, 2-к, 1-байланыс, 2-байланыс, 2-қызмет көрсету, Әлеуметтік қаржы (білім беру), Әлеуметтік қаржы (денсаулық сақтау), 1-Е, 24-аш, 29-аш, үй шаруашылықтарының зерттеулері, Т-001, бюджеттің орындалуы туралы есеп, қаржылық сектор бойынша кірістер мен шығыстар туралы есептер</w:t>
            </w:r>
          </w:p>
        </w:tc>
      </w:tr>
      <w:tr>
        <w:trPr>
          <w:trHeight w:val="4530"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Түпкілікті тұтыну әдісімен 2014 жылғы жалпы ішкі өнім </w:t>
            </w:r>
            <w:r>
              <w:rPr>
                <w:rFonts w:ascii="Times New Roman"/>
                <w:b w:val="false"/>
                <w:i w:val="false"/>
                <w:color w:val="000000"/>
                <w:sz w:val="20"/>
              </w:rPr>
              <w:t>(есептік деректер)</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шілде, 13 қазан, 31 желтоқсан</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ақпарат</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1-ӨҚ, 2-ШК, 1-инвест, 1-кқ, 2-қызмет көрсету, үй шаруашылықтарын, сауда, көлік пен байланысты зерттеу мәліметтері, бюджеттің орындалуы туралы есеп, төлем балансы, кеден статистикасы, ИЖТМ ГЖПК есептері, қаржылық сектор бойынша кірістер мен шығыстар туралы есептер</w:t>
            </w:r>
          </w:p>
        </w:tc>
      </w:tr>
      <w:tr>
        <w:trPr>
          <w:trHeight w:val="90"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2014 жылғы Қазақстан Республикасының жалпы өңірлік өнімі </w:t>
            </w:r>
            <w:r>
              <w:rPr>
                <w:rFonts w:ascii="Times New Roman"/>
                <w:b w:val="false"/>
                <w:i w:val="false"/>
                <w:color w:val="000000"/>
                <w:sz w:val="20"/>
              </w:rPr>
              <w:t>(есептік деректер)</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шілде, 8 қазан, 31 желтоқсан</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ақпарат</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1-ӨҚ, 2-ШК, 2-аңшылық, 1-орман, 1-балық, 1-Ө, 1-кқ, 1-инвест, 2-кқ, 1-ЖТҚ, 1-ІС, 2-к, 1-байланыс,2-байланыс, 2-қызмет көрсету, Әлеуметтік қаржы (білім беру), Әлеуметтік қаржы (денсаулық сақтау),  1-Е, 24-аш, 29-аш, үй шаруашылықтарының зерттеулері, Т-001, бюджеттің орындалуы туралы есеп, қаржылық сектор бойынша кірістер мен шығыстар туралы есептер</w:t>
            </w:r>
          </w:p>
        </w:tc>
      </w:tr>
      <w:tr>
        <w:trPr>
          <w:trHeight w:val="90"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 әдісімен 2013 жылғы жалпы ішкі өнім</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(айлық негізде)</w:t>
            </w:r>
          </w:p>
        </w:tc>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ақпан</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ақпарат</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1-ӨҚ, 2-ШК, 2-аңшылық, 1-орман, 1-балық, 1-Ө, 1-кқ, 1-инвест, 2-кқ, 1-ЖТҚ, 1-ІС, 2-к, 1-байланыс, 2-байланыс, 2-қызмет көрсету, Әлеуметтік қаржы (білім беру), Әлеуметтік қаржы (денсаулық сақтау), 1-Е, 24-аш, 29-аш, үй шаруашылықтарының зерттеулері, </w:t>
            </w:r>
            <w:r>
              <w:rPr>
                <w:rFonts w:ascii="Times New Roman"/>
                <w:b w:val="false"/>
                <w:i w:val="false"/>
                <w:color w:val="000000"/>
                <w:sz w:val="20"/>
              </w:rPr>
              <w:t>Т-001, бюджеттің орындалуы туралы есеп, қаржылық сектор бойынша кірістер мен шығыстар туралы есептер</w:t>
            </w:r>
          </w:p>
        </w:tc>
      </w:tr>
      <w:tr>
        <w:trPr>
          <w:trHeight w:val="840"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ЖІӨ мұнай-газ секторының үлесін бөлумен өндіріс әдісімен 2013 жылғы жалпы ішкі өнім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w:t>
            </w:r>
            <w:r>
              <w:br/>
            </w:r>
            <w:r>
              <w:rPr>
                <w:rFonts w:ascii="Times New Roman"/>
                <w:b w:val="false"/>
                <w:i w:val="false"/>
                <w:color w:val="000000"/>
                <w:sz w:val="20"/>
              </w:rPr>
              <w:t>
</w:t>
            </w:r>
            <w:r>
              <w:rPr>
                <w:rFonts w:ascii="Times New Roman"/>
                <w:b w:val="false"/>
                <w:i w:val="false"/>
                <w:color w:val="000000"/>
                <w:sz w:val="20"/>
              </w:rPr>
              <w:t>(тоқсандық негізде)</w:t>
            </w:r>
          </w:p>
        </w:tc>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сәуір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ақпарат</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1-ӨҚ, 2-ШК, 2-аңшылық, 1-орман, 1-балық, 1-Ө, 1-кқ, 1-инвест, 2-кқ, 1-ЖТҚ, 1-ІС, 2-к, 1-байланыс, 2-байланыс, 2-қызмет көрсету, Әлеуметтік қаржы (білім беру), Әлеуметтік қаржы (денсаулық сақтау), 1-Е, 24-аш, 29-аш, үй шаруашылықтарының зерттеулері, Т-001, бюджеттің орындалуы туралы есеп, қаржылық сектор бойынша кірістер мен шығыстар туралы есептер</w:t>
            </w:r>
          </w:p>
        </w:tc>
      </w:tr>
      <w:tr>
        <w:trPr>
          <w:trHeight w:val="90"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Табыстардың пайда болуы әдісімен 2013 жылғы жалпы ішкі өнім</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w:t>
            </w:r>
            <w:r>
              <w:br/>
            </w:r>
            <w:r>
              <w:rPr>
                <w:rFonts w:ascii="Times New Roman"/>
                <w:b w:val="false"/>
                <w:i w:val="false"/>
                <w:color w:val="000000"/>
                <w:sz w:val="20"/>
              </w:rPr>
              <w:t>
</w:t>
            </w:r>
            <w:r>
              <w:rPr>
                <w:rFonts w:ascii="Times New Roman"/>
                <w:b w:val="false"/>
                <w:i w:val="false"/>
                <w:color w:val="000000"/>
                <w:sz w:val="20"/>
              </w:rPr>
              <w:t>(тоқсандық негізде)</w:t>
            </w:r>
          </w:p>
        </w:tc>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сәуір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ақпарат</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1-ӨҚ, 2-ШК, 2-аңшылық, 1-орман, 1-балық, 1-Ө, 1-кқ, 1-инвест, 2-кқ, 1-ЖТҚ, 1-ІС, 2-к, 1-байланыс, 2-байланыс, 2-қызмет көрсету, Әлеуметтік қаржы (білім беру), Әлеуметтік қаржы (денсаулық сақтау), 1-Е, 24-аш, 29-аш, үй шаруашылықтарының зерттеулері, Т-001, бюджеттің орындалуы туралы есеп, қаржылық сектор бойынша кірістер мен шығыстар туралы есептер</w:t>
            </w:r>
          </w:p>
        </w:tc>
      </w:tr>
      <w:tr>
        <w:trPr>
          <w:trHeight w:val="4815"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тұтыну әдісімен 2013 жылғы жалпы ішкі өнім</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w:t>
            </w:r>
            <w:r>
              <w:br/>
            </w:r>
            <w:r>
              <w:rPr>
                <w:rFonts w:ascii="Times New Roman"/>
                <w:b w:val="false"/>
                <w:i w:val="false"/>
                <w:color w:val="000000"/>
                <w:sz w:val="20"/>
              </w:rPr>
              <w:t>
</w:t>
            </w:r>
            <w:r>
              <w:rPr>
                <w:rFonts w:ascii="Times New Roman"/>
                <w:b w:val="false"/>
                <w:i w:val="false"/>
                <w:color w:val="000000"/>
                <w:sz w:val="20"/>
              </w:rPr>
              <w:t>(тоқсандық негізде)</w:t>
            </w:r>
          </w:p>
        </w:tc>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сәуір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ақпарат</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1-ӨҚ, 2-ШК, 1-инвест, 1-кқ, 2-қызмет көрсету, үй шаруашылықтарын, сауда, көлік пен байланысты зерттеу мәліметтері, бюджеттің орындалуы туралы есеп, төлем балансы, кеден статистикасы, геология комитетінің есептері, қаржылық сектор бойынша кірістер мен шығыстар туралы есептер</w:t>
            </w:r>
          </w:p>
        </w:tc>
      </w:tr>
      <w:tr>
        <w:trPr>
          <w:trHeight w:val="1155"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w:t>
            </w:r>
            <w:r>
              <w:rPr>
                <w:rFonts w:ascii="Times New Roman"/>
                <w:b w:val="false"/>
                <w:i w:val="false"/>
                <w:color w:val="000000"/>
                <w:sz w:val="20"/>
              </w:rPr>
              <w:t>2013 жылғы жалпы өңірлік өнімі</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 (тоқсандық негізде)</w:t>
            </w:r>
          </w:p>
        </w:tc>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сәуір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ақпарат</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1-ӨҚ, 2-ШК,  2-аңшылық, 1-орман, 1-балық, 1-Ө, 1-кқ, 1-инвест, 2-кқ, 1-ЖТҚ, 1-ІС, 2-к, 1-байланыс, 2-байланыс, 2-қызмет көрсету, Әлеуметтік қаржы (білім беру), Әлеуметтік қаржы (денсаулық сақтау), 1-Е, 24-аш, 29-аш, үй шаруашылықтарының зерттеулері, Т-001, бюджеттің орындалуы туралы есеп, қаржылық сектор бойынша кірістер мен шығыстар туралы есептер</w:t>
            </w:r>
          </w:p>
        </w:tc>
      </w:tr>
      <w:tr>
        <w:trPr>
          <w:trHeight w:val="2685"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ЖІӨ мұнай-газ секторының үлесін бөлумен өндіріс әдісімен 2013 жылғы жалпы ішкі өнім</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(жылдық негізде)</w:t>
            </w:r>
          </w:p>
        </w:tc>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шілде</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ақпарат</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1-ӨҚ, 2-ШК, 2-аңшылық, 1-орман, 1-балық, 1-Ө, 1-кқ, 1-инвест, 2-кқ, 1-ЖТҚ, 1-ІС, 2-к, 1-байланыс,2-байланыс, 2-қызмет көрсету, Әлеуметтік қаржы (білім беру), Әлеуметтік қаржы (денсаулық сақтау), 1-Е, 24-аш, 29-аш, үй шаруашылықтарының зерттеулері, Т-001, бюджеттің орындалуы туралы есеп, қаржылық сектор бойынша кірістер мен шығыстар туралы есептер</w:t>
            </w:r>
          </w:p>
        </w:tc>
      </w:tr>
      <w:tr>
        <w:trPr>
          <w:trHeight w:val="5100"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Табыстарды қалыптастыру әдісімен 2013 жылғы жалпы ішкі өнім</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(жылдық негізде)</w:t>
            </w:r>
          </w:p>
        </w:tc>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шілде</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ақпарат</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1-ӨҚ, 2-ШК, 2-аңшылық, 1-орман, 1-балық, 1-Ө, 1-кқ, 1-инвест, 2-кқ, 1-ЖТҚ, 1-ІС, 2-к, 1-байланыс,2-байланыс, 2-қызмет көрсету, Әлеуметтік қаржы (білім беру), Әлеуметтік қаржы (денсаулық сақтау), 1-Е, 24-аш, 29-аш, үй шаруашылықтарының зерттеулері, Т-001 сауалдамасы, бюджеттің орындалуы туралы есеп, қаржылық сектор бойынша кірістер мен шығыстар туралы есептер</w:t>
            </w:r>
          </w:p>
        </w:tc>
      </w:tr>
      <w:tr>
        <w:trPr>
          <w:trHeight w:val="5955"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тұтыну әдісімен 2013 жылғы жалпы ішкі өнім</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rPr>
                <w:rFonts w:ascii="Times New Roman"/>
                <w:b w:val="false"/>
                <w:i w:val="false"/>
                <w:color w:val="000000"/>
                <w:sz w:val="20"/>
              </w:rPr>
              <w:t>(жылдық негізде)</w:t>
            </w:r>
          </w:p>
        </w:tc>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қараша</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ақпарат</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1-ӨҚ, 2-ШК, 2-аңшылық, 1-орман, 1-балық, 1-Ө, 1-кқ, 1-инвест, 2-кқ, 1-ЖТҚ, 1-ІС, 2-к, 1-байланыс,2-байланыс, 2-қызмет көрсету, Әлеуметтік қаржы (білім беру), Әлеуметтік қаржы (денсаулық сақтау), 1-Е, 24-аш, 29-аш, үй шаруашылықтарының зерттеулері, Т-001 сауалдамасы, бюджеттің орындалуы туралы есеп, қаржылық сектор бойынша кірістер мен шығыстар туралы есептер</w:t>
            </w:r>
          </w:p>
        </w:tc>
      </w:tr>
      <w:tr>
        <w:trPr>
          <w:trHeight w:val="1695"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Бақыланбайтын экономиканы бөлумен Қазақстан Республикасының 2013 жылғы жалпы өңірлік өнімі</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w:t>
            </w:r>
            <w:r>
              <w:rPr>
                <w:rFonts w:ascii="Times New Roman"/>
                <w:b w:val="false"/>
                <w:i w:val="false"/>
                <w:color w:val="000000"/>
                <w:sz w:val="20"/>
              </w:rPr>
              <w:t>(жылдық негізде)</w:t>
            </w:r>
          </w:p>
        </w:tc>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тамыз</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1-ӨҚ, 2-ШК, 2-аңшылық, 1-орман, 1-балық, 1-Ө, 1-кқ, 1-инвест, 2-кқ, 1-ЖТҚ, 1-ІС, 2-к, 1-байланыс, 2-байланыс, 2-қызмет көрсету, Әлеуметтік қаржы (білім беру), Әлеуметтік қаржы (денсаулық сақтау), 1-Е, 24-аш, 29-аш, үй шаруашылықтарының зерттеулері, Т-001, салық органдарының жұмыстарының нәтижелерін бақылау 2-Н есептері, бюджеттің орындалуы туралы есеп, қаржылық сектор бойынша кірістер мен шығыстар туралы есептер</w:t>
            </w:r>
          </w:p>
        </w:tc>
      </w:tr>
      <w:tr>
        <w:trPr>
          <w:trHeight w:val="90"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нысандары бойынша 2013 жылғы жалпы қосылған құн</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тамыз</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ақпарат</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1-кқ, 1-инвест, 2-кқ, 1-ЖТҚ, 1-ІС, 2-к, 1-байланыс, 2-байланыс,2-қызмет көрсету, Әлеуметтік қаржы (білім беру), Әлеуметтік қаржы (денсаулық сақтау), 1-Е, 11, 24-аш, 29-аш</w:t>
            </w:r>
          </w:p>
        </w:tc>
      </w:tr>
      <w:tr>
        <w:trPr>
          <w:trHeight w:val="6510"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Қазақстан Республикасындағы туризмнің қосалқы шоты</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мамыр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2-туризм, Н-050, Н-060, 1-ӨҚ, 2-ШК, 11, 2-қызмет көрсету, 2-К (тж), 2-К (әуе), 2-К (ішкі су), 2-К (өзге де құрлықтағы), 2-К (теңіз), 1-К (бағыт), 1-Е, ҰШЖ өндіріс шоты, «Ресурстар – Пайдалану» кестелері; әкімшілік дереккөздер: ИЖТМ (Республикалық және жергілікті бюджеттердің ұжымдық туристік тұтынуға шығындары туралы деректері), ҰБ (Қазақстан Республикасының халықаралық қызметтер балансы)</w:t>
            </w:r>
          </w:p>
        </w:tc>
      </w:tr>
      <w:tr>
        <w:trPr>
          <w:trHeight w:val="1545"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экономиканың  2011 жылғы (түпкілікті есептеу), 2012 жылғы (нақтыланған есептеу), 2013 жылғы (есептік деректер бойынша) ұлттық шоттары</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қараша</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ҰШЖ көрсеткіштерінің есептеулері бойынша деректер</w:t>
            </w:r>
          </w:p>
        </w:tc>
      </w:tr>
      <w:tr>
        <w:trPr>
          <w:trHeight w:val="2685"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Қазақстан Республикасы ұлттық байлығының элементтері</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қараша</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ақпарат</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1-ӨҚ, 2-ШК, 11, үй шаруашылықтарын, сауданы, Әлеуметтік қаржыны (білім), Әлеуметтік қаржыны (денсаулық сақтау) зерттеу; бюджеттің орындалуы туралы есеп</w:t>
            </w:r>
          </w:p>
        </w:tc>
      </w:tr>
      <w:tr>
        <w:trPr>
          <w:trHeight w:val="1125"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«Ресурстар – Пайдалану» кестелері</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қараша</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1-ӨҚ, 2-ШК, 1-Ө, 1-кқ, 1-инвест, 2-қызмет көрсету, 1-аш, 8-аш, 2-аңшылық, 1-орман, 1-балық, 1-шс, </w:t>
            </w:r>
            <w:r>
              <w:rPr>
                <w:rFonts w:ascii="Times New Roman"/>
                <w:b w:val="false"/>
                <w:i w:val="false"/>
                <w:color w:val="000000"/>
                <w:sz w:val="20"/>
              </w:rPr>
              <w:t>2-к (тж), 2-к (өзге де құрлықтағы), 2-к (құбыр), 2-к (теңіз), 2-к (ішкі су), 2-к (әуе), 2-к (қосалқы қызмет), 1-байланыс,2-байланыс, Әлеуметтік қаржы (денсаулық сақтау), Әлеуметтік қаржы (білім беру), 11, 2-туризм, үй шаруашылықтарын зерттеу, бюджеттің орындалуы туралы есеп, төлем балансы</w:t>
            </w:r>
          </w:p>
        </w:tc>
      </w:tr>
      <w:tr>
        <w:trPr>
          <w:trHeight w:val="705"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«Шығындар – Шығарылым» кестелері</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желтоқсан</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«Ресурстар – Пайдалану» кестелерінің деректері</w:t>
            </w:r>
          </w:p>
        </w:tc>
      </w:tr>
      <w:tr>
        <w:trPr>
          <w:trHeight w:val="420"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ұйымдардың сұрақнамаларын толтыру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түсуіне қарай</w:t>
            </w:r>
          </w:p>
        </w:tc>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бойы</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кестелер</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70" w:id="62"/>
    <w:p>
      <w:pPr>
        <w:spacing w:after="0"/>
        <w:ind w:left="0"/>
        <w:jc w:val="left"/>
      </w:pPr>
      <w:r>
        <w:rPr>
          <w:rFonts w:ascii="Times New Roman"/>
          <w:b/>
          <w:i w:val="false"/>
          <w:color w:val="000000"/>
        </w:rPr>
        <w:t xml:space="preserve"> 
Энергетика және қоршаған орта статистикасы</w:t>
      </w:r>
    </w:p>
    <w:bookmarkEnd w:id="62"/>
    <w:bookmarkStart w:name="z71" w:id="63"/>
    <w:p>
      <w:pPr>
        <w:spacing w:after="0"/>
        <w:ind w:left="0"/>
        <w:jc w:val="left"/>
      </w:pPr>
      <w:r>
        <w:rPr>
          <w:rFonts w:ascii="Times New Roman"/>
          <w:b/>
          <w:i w:val="false"/>
          <w:color w:val="000000"/>
        </w:rPr>
        <w:t xml:space="preserve"> 
Энергетика статистикасы</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3"/>
        <w:gridCol w:w="3302"/>
        <w:gridCol w:w="1916"/>
        <w:gridCol w:w="4605"/>
        <w:gridCol w:w="2020"/>
        <w:gridCol w:w="1834"/>
      </w:tblGrid>
      <w:tr>
        <w:trPr>
          <w:trHeight w:val="79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 табиғи және сұйытылған газ жіберетін кәсіпорындардың жұмысы туралы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наурыз</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1-ГАЗ</w:t>
            </w:r>
          </w:p>
        </w:tc>
      </w:tr>
      <w:tr>
        <w:trPr>
          <w:trHeight w:val="79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Республикасындағы су құбыры және кәріз имараттарының жұмысы туралы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сәуір</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1-СК</w:t>
            </w:r>
          </w:p>
        </w:tc>
      </w:tr>
      <w:tr>
        <w:trPr>
          <w:trHeight w:val="66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электр станциялары мен қазандықтарының жұмысы туралы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мамыр</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6-тк</w:t>
            </w:r>
          </w:p>
        </w:tc>
      </w:tr>
      <w:tr>
        <w:trPr>
          <w:trHeight w:val="54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электр балансы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тамыз</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24-энергетика</w:t>
            </w:r>
          </w:p>
        </w:tc>
      </w:tr>
      <w:tr>
        <w:trPr>
          <w:trHeight w:val="112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жаңартылатын энергия көздерінің электр және жылу энергиясын өндіруі туралы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қазан</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ЖЭК-001</w:t>
            </w:r>
          </w:p>
        </w:tc>
      </w:tr>
    </w:tbl>
    <w:bookmarkStart w:name="z72" w:id="64"/>
    <w:p>
      <w:pPr>
        <w:spacing w:after="0"/>
        <w:ind w:left="0"/>
        <w:jc w:val="left"/>
      </w:pPr>
      <w:r>
        <w:rPr>
          <w:rFonts w:ascii="Times New Roman"/>
          <w:b/>
          <w:i w:val="false"/>
          <w:color w:val="000000"/>
        </w:rPr>
        <w:t xml:space="preserve"> 
Қоршаған орта статистикасы</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3"/>
        <w:gridCol w:w="3302"/>
        <w:gridCol w:w="1916"/>
        <w:gridCol w:w="4605"/>
        <w:gridCol w:w="2020"/>
        <w:gridCol w:w="1834"/>
      </w:tblGrid>
      <w:tr>
        <w:trPr>
          <w:trHeight w:val="69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атмосфералық ауаны қорғаудың жай-күйі туралы</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сәуір</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2-ТП (ауа)</w:t>
            </w:r>
          </w:p>
        </w:tc>
      </w:tr>
      <w:tr>
        <w:trPr>
          <w:trHeight w:val="72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қоршаған ортаны қорғауға жұмсалған шығындар туралы</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сәуір</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4-ҚО</w:t>
            </w:r>
          </w:p>
        </w:tc>
      </w:tr>
      <w:tr>
        <w:trPr>
          <w:trHeight w:val="76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қалдықтарды жинау, шығару, сұрыптау және сақтауға беру туралы</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шілде</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1-қалдықтар, 2-қалдықтар</w:t>
            </w:r>
          </w:p>
        </w:tc>
      </w:tr>
    </w:tbl>
    <w:bookmarkStart w:name="z12" w:id="65"/>
    <w:p>
      <w:pPr>
        <w:spacing w:after="0"/>
        <w:ind w:left="0"/>
        <w:jc w:val="left"/>
      </w:pPr>
      <w:r>
        <w:rPr>
          <w:rFonts w:ascii="Times New Roman"/>
          <w:b/>
          <w:i w:val="false"/>
          <w:color w:val="000000"/>
        </w:rPr>
        <w:t xml:space="preserve"> 
Жиынтық жұмыстар</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8"/>
        <w:gridCol w:w="5177"/>
        <w:gridCol w:w="4334"/>
        <w:gridCol w:w="2269"/>
        <w:gridCol w:w="1722"/>
      </w:tblGrid>
      <w:tr>
        <w:trPr>
          <w:trHeight w:val="28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Жарияланым атауы</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Шығару кезеңділігі</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Пайдаланушылар үшін статистикалық ақпаратты ұсыну мерзімдері</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Ұсыну нысаны</w:t>
            </w:r>
          </w:p>
        </w:tc>
      </w:tr>
      <w:tr>
        <w:trPr>
          <w:trHeight w:val="28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510" w:hRule="atLeast"/>
        </w:trPr>
        <w:tc>
          <w:tcPr>
            <w:tcW w:w="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әлеуметтік-экономикалық дамуы (қазақ және орыс тілдерінде)</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15-күні</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w:t>
            </w:r>
          </w:p>
        </w:tc>
      </w:tr>
      <w:tr>
        <w:trPr>
          <w:trHeight w:val="780" w:hRule="atLeast"/>
        </w:trPr>
        <w:tc>
          <w:tcPr>
            <w:tcW w:w="0" w:type="auto"/>
            <w:vMerge/>
            <w:tcBorders>
              <w:top w:val="nil"/>
              <w:left w:val="single" w:color="cfcfcf" w:sz="5"/>
              <w:bottom w:val="single" w:color="cfcfcf" w:sz="5"/>
              <w:right w:val="single" w:color="cfcfcf" w:sz="5"/>
            </w:tcBorders>
          </w:tcP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мен оның өңірлерінің әлеуметтік-экономикалық дамуының статистикалық көрсеткіштері (қазақ және орыс тілдерінде)</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15-күні</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кестелер</w:t>
            </w:r>
          </w:p>
        </w:tc>
      </w:tr>
      <w:tr>
        <w:trPr>
          <w:trHeight w:val="465" w:hRule="atLeast"/>
        </w:trPr>
        <w:tc>
          <w:tcPr>
            <w:tcW w:w="0" w:type="auto"/>
            <w:vMerge/>
            <w:tcBorders>
              <w:top w:val="nil"/>
              <w:left w:val="single" w:color="cfcfcf" w:sz="5"/>
              <w:bottom w:val="single" w:color="cfcfcf" w:sz="5"/>
              <w:right w:val="single" w:color="cfcfcf" w:sz="5"/>
            </w:tcBorders>
          </w:tcP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әлеуметтік-экономикалық дамуы (қазақ тілінде)</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15-күні</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қысқаша бюллетень</w:t>
            </w:r>
          </w:p>
        </w:tc>
      </w:tr>
      <w:tr>
        <w:trPr>
          <w:trHeight w:val="510" w:hRule="atLeast"/>
        </w:trPr>
        <w:tc>
          <w:tcPr>
            <w:tcW w:w="0" w:type="auto"/>
            <w:vMerge/>
            <w:tcBorders>
              <w:top w:val="nil"/>
              <w:left w:val="single" w:color="cfcfcf" w:sz="5"/>
              <w:bottom w:val="single" w:color="cfcfcf" w:sz="5"/>
              <w:right w:val="single" w:color="cfcfcf" w:sz="5"/>
            </w:tcBorders>
          </w:tcP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әлеуметтік-экономикалық дамуы (орыс тілінде)</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15-күні</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қысқаша бюллетень</w:t>
            </w:r>
          </w:p>
        </w:tc>
      </w:tr>
      <w:tr>
        <w:trPr>
          <w:trHeight w:val="109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 үдемелі индустриялық-инновациялық дамыту жөніндегі 2010-2014 жылдарға арналған </w:t>
            </w:r>
            <w:r>
              <w:rPr>
                <w:rFonts w:ascii="Times New Roman"/>
                <w:b w:val="false"/>
                <w:i w:val="false"/>
                <w:color w:val="000000"/>
                <w:sz w:val="20"/>
              </w:rPr>
              <w:t>мемлекеттік бағдарламаның</w:t>
            </w:r>
            <w:r>
              <w:rPr>
                <w:rFonts w:ascii="Times New Roman"/>
                <w:b w:val="false"/>
                <w:i w:val="false"/>
                <w:color w:val="000000"/>
                <w:sz w:val="20"/>
              </w:rPr>
              <w:t xml:space="preserve"> көрсеткіштері (қазақ және орыс тілдерінде)</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тоқсанына 1 рет</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бюллетень</w:t>
            </w:r>
          </w:p>
        </w:tc>
      </w:tr>
      <w:tr>
        <w:trPr>
          <w:trHeight w:val="21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және ТМД елдері (орыс тілінде)</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 сайын</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тоқсанына 1 рет</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w:t>
            </w:r>
          </w:p>
        </w:tc>
      </w:tr>
      <w:tr>
        <w:trPr>
          <w:trHeight w:val="49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статистика (орыс тілінде)</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 сайын</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тоқсанына 1 рет</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ғылыми-ақпараттық журнал</w:t>
            </w:r>
          </w:p>
        </w:tc>
      </w:tr>
      <w:tr>
        <w:trPr>
          <w:trHeight w:val="57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көрсеткіштер (орыс және ағылшын тілдерінде)</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 сайын</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тоқсанына 1 рет</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бюллетень</w:t>
            </w:r>
          </w:p>
        </w:tc>
      </w:tr>
      <w:tr>
        <w:trPr>
          <w:trHeight w:val="48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(село) дамуының мониторингі 2 бөлімде (қазақ және орыс тілдерінде)</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 сайын</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тоқсанына 1 рет</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кестелер</w:t>
            </w:r>
          </w:p>
        </w:tc>
      </w:tr>
      <w:tr>
        <w:trPr>
          <w:trHeight w:val="25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алдын ала деректер» қысқаша статистикалық жылнамалығы (қазақ және орыс тілдерінде)</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мамыр</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w:t>
            </w:r>
          </w:p>
        </w:tc>
      </w:tr>
      <w:tr>
        <w:trPr>
          <w:trHeight w:val="58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2013 жылы» статистикалық жылнамалығы (қазақ және орыс тілдерінде)</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w:t>
            </w:r>
          </w:p>
        </w:tc>
      </w:tr>
      <w:tr>
        <w:trPr>
          <w:trHeight w:val="43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2013 жылы» статистикалық жылнамалығы (ағылшын тілінде)</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w:t>
            </w:r>
          </w:p>
        </w:tc>
      </w:tr>
      <w:tr>
        <w:trPr>
          <w:trHeight w:val="48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өңірлері 2013 жылы» статистикалық жылнамалығы (қазақ және орыс тілдерінде)</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w:t>
            </w:r>
          </w:p>
        </w:tc>
      </w:tr>
      <w:tr>
        <w:trPr>
          <w:trHeight w:val="30" w:hRule="atLeast"/>
        </w:trPr>
        <w:tc>
          <w:tcPr>
            <w:tcW w:w="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цифрларда</w:t>
            </w:r>
          </w:p>
        </w:tc>
        <w:tc>
          <w:tcPr>
            <w:tcW w:w="4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қыркүйек</w:t>
            </w:r>
          </w:p>
        </w:tc>
        <w:tc>
          <w:tcPr>
            <w:tcW w:w="1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кітапша</w:t>
            </w:r>
          </w:p>
        </w:tc>
      </w:tr>
      <w:tr>
        <w:trPr>
          <w:trHeight w:val="30" w:hRule="atLeast"/>
        </w:trPr>
        <w:tc>
          <w:tcPr>
            <w:tcW w:w="0" w:type="auto"/>
            <w:vMerge/>
            <w:tcBorders>
              <w:top w:val="nil"/>
              <w:left w:val="single" w:color="cfcfcf" w:sz="5"/>
              <w:bottom w:val="single" w:color="cfcfcf" w:sz="5"/>
              <w:right w:val="single" w:color="cfcfcf" w:sz="5"/>
            </w:tcBorders>
          </w:tcP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тілінде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тілінде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 тілінде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өңірлері</w:t>
            </w:r>
          </w:p>
        </w:tc>
        <w:tc>
          <w:tcPr>
            <w:tcW w:w="4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қыркүйек</w:t>
            </w:r>
          </w:p>
        </w:tc>
        <w:tc>
          <w:tcPr>
            <w:tcW w:w="1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кітапша</w:t>
            </w:r>
          </w:p>
        </w:tc>
      </w:tr>
      <w:tr>
        <w:trPr>
          <w:trHeight w:val="30" w:hRule="atLeast"/>
        </w:trPr>
        <w:tc>
          <w:tcPr>
            <w:tcW w:w="0" w:type="auto"/>
            <w:vMerge/>
            <w:tcBorders>
              <w:top w:val="nil"/>
              <w:left w:val="single" w:color="cfcfcf" w:sz="5"/>
              <w:bottom w:val="single" w:color="cfcfcf" w:sz="5"/>
              <w:right w:val="single" w:color="cfcfcf" w:sz="5"/>
            </w:tcBorders>
          </w:tcP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тілінде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тілінде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Бүгінгі Қазақстан</w:t>
            </w:r>
          </w:p>
        </w:tc>
        <w:tc>
          <w:tcPr>
            <w:tcW w:w="4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қыркүйек</w:t>
            </w:r>
          </w:p>
        </w:tc>
        <w:tc>
          <w:tcPr>
            <w:tcW w:w="1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қысқаша бюллетень</w:t>
            </w:r>
          </w:p>
        </w:tc>
      </w:tr>
      <w:tr>
        <w:trPr>
          <w:trHeight w:val="30" w:hRule="atLeast"/>
        </w:trPr>
        <w:tc>
          <w:tcPr>
            <w:tcW w:w="0" w:type="auto"/>
            <w:vMerge/>
            <w:tcBorders>
              <w:top w:val="nil"/>
              <w:left w:val="single" w:color="cfcfcf" w:sz="5"/>
              <w:bottom w:val="single" w:color="cfcfcf" w:sz="5"/>
              <w:right w:val="single" w:color="cfcfcf" w:sz="5"/>
            </w:tcBorders>
          </w:tcP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тілінде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тілінде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 тілінде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3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тұрғын үй қоры (қазақ және орыс тілдерінде)</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w:t>
            </w:r>
          </w:p>
        </w:tc>
      </w:tr>
      <w:tr>
        <w:trPr>
          <w:trHeight w:val="57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тұрғын үй-коммуналдық шаруашылығы (қазақ және орыс тілдерінде)</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w:t>
            </w:r>
          </w:p>
        </w:tc>
      </w:tr>
      <w:tr>
        <w:trPr>
          <w:trHeight w:val="570" w:hRule="atLeast"/>
        </w:trPr>
        <w:tc>
          <w:tcPr>
            <w:tcW w:w="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шоттары, 2008-2012</w:t>
            </w:r>
          </w:p>
        </w:tc>
        <w:tc>
          <w:tcPr>
            <w:tcW w:w="4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сәуір</w:t>
            </w:r>
          </w:p>
        </w:tc>
        <w:tc>
          <w:tcPr>
            <w:tcW w:w="1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w:t>
            </w:r>
          </w:p>
        </w:tc>
      </w:tr>
      <w:tr>
        <w:trPr>
          <w:trHeight w:val="195" w:hRule="atLeast"/>
        </w:trPr>
        <w:tc>
          <w:tcPr>
            <w:tcW w:w="0" w:type="auto"/>
            <w:vMerge/>
            <w:tcBorders>
              <w:top w:val="nil"/>
              <w:left w:val="single" w:color="cfcfcf" w:sz="5"/>
              <w:bottom w:val="single" w:color="cfcfcf" w:sz="5"/>
              <w:right w:val="single" w:color="cfcfcf" w:sz="5"/>
            </w:tcBorders>
          </w:tcP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және орыс тілдерінде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70" w:hRule="atLeast"/>
        </w:trPr>
        <w:tc>
          <w:tcPr>
            <w:tcW w:w="0" w:type="auto"/>
            <w:vMerge/>
            <w:tcBorders>
              <w:top w:val="nil"/>
              <w:left w:val="single" w:color="cfcfcf" w:sz="5"/>
              <w:bottom w:val="single" w:color="cfcfcf" w:sz="5"/>
              <w:right w:val="single" w:color="cfcfcf" w:sz="5"/>
            </w:tcBorders>
          </w:tcP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 тілінде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7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негізгі қорлары (қазақ және орыс тілдерінде)</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w:t>
            </w:r>
          </w:p>
        </w:tc>
      </w:tr>
      <w:tr>
        <w:trPr>
          <w:trHeight w:val="57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Қазақстандағы шағын және орта кәсіпкерлік (қазақ және орыс тілдерінде)</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w:t>
            </w:r>
          </w:p>
        </w:tc>
      </w:tr>
      <w:tr>
        <w:trPr>
          <w:trHeight w:val="57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тұтыну нарығындағы баға (қазақ және орыс тілдерінде)</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шілде</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w:t>
            </w:r>
          </w:p>
        </w:tc>
      </w:tr>
      <w:tr>
        <w:trPr>
          <w:trHeight w:val="57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өнеркәсіптегі баға және өндірістік сипаттағы көрсетілген қызметтерге тарифтер (қазақ және орыс тілдерінде)</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шілде</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w:t>
            </w:r>
          </w:p>
        </w:tc>
      </w:tr>
      <w:tr>
        <w:trPr>
          <w:trHeight w:val="57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ауыл, орман және балық шаруашылығындағы баға (қазақ және орыс тілдерінде)</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шілде</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w:t>
            </w:r>
          </w:p>
        </w:tc>
      </w:tr>
      <w:tr>
        <w:trPr>
          <w:trHeight w:val="57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көтерме және сыртқы сауда бағасы (қазақ және орыс тілдерінде)</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шілде</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w:t>
            </w:r>
          </w:p>
        </w:tc>
      </w:tr>
      <w:tr>
        <w:trPr>
          <w:trHeight w:val="57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құрылыс, жүк көлігі және байланыстағы баға (қазақ және орыс тілдерінде)</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шілде</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w:t>
            </w:r>
          </w:p>
        </w:tc>
      </w:tr>
      <w:tr>
        <w:trPr>
          <w:trHeight w:val="42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және оның өңірлерінің өнеркәсібі (қазақ және орыс тілдерінде)</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w:t>
            </w:r>
          </w:p>
        </w:tc>
      </w:tr>
      <w:tr>
        <w:trPr>
          <w:trHeight w:val="57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ауыл, орман және балық шаруашылығы (қазақ және орыс тілдерінде)</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инвестициялық және құрылыс қызметі (қазақ және орыс тілдерінде)</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w:t>
            </w:r>
          </w:p>
        </w:tc>
      </w:tr>
      <w:tr>
        <w:trPr>
          <w:trHeight w:val="57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және Қазақстанның тұрақты дамуы (қазақ және орыс тілдерінде)</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w:t>
            </w:r>
          </w:p>
        </w:tc>
      </w:tr>
      <w:tr>
        <w:trPr>
          <w:trHeight w:val="57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қызмет көрсету (қазақ және орыс тілдерінде)</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w:t>
            </w:r>
          </w:p>
        </w:tc>
      </w:tr>
      <w:tr>
        <w:trPr>
          <w:trHeight w:val="57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көлік (қазақ және орыс тілдерінде)</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w:t>
            </w:r>
          </w:p>
        </w:tc>
      </w:tr>
      <w:tr>
        <w:trPr>
          <w:trHeight w:val="57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байланыс және ақпараттық-коммуникациялық технологияларды дамыту (қазақ және орыс тілдерінде)</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w:t>
            </w:r>
          </w:p>
        </w:tc>
      </w:tr>
      <w:tr>
        <w:trPr>
          <w:trHeight w:val="57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ғылымы және инновациялық қызметі (қазақ және орыс тілдерінде)</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w:t>
            </w:r>
          </w:p>
        </w:tc>
      </w:tr>
      <w:tr>
        <w:trPr>
          <w:trHeight w:val="57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 Инновациялар. Ақпараттық қоғам (қазақ және орыс тілдерінде)</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қысқаша бюллетень</w:t>
            </w:r>
          </w:p>
        </w:tc>
      </w:tr>
      <w:tr>
        <w:trPr>
          <w:trHeight w:val="31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туризмі (қазақ және орыс тілдерінде)</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қыркүйек</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w:t>
            </w:r>
          </w:p>
        </w:tc>
      </w:tr>
      <w:tr>
        <w:trPr>
          <w:trHeight w:val="6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бөлшек және көтерме сауда (қазақ және орыс тілдерінде)</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w:t>
            </w:r>
          </w:p>
        </w:tc>
      </w:tr>
      <w:tr>
        <w:trPr>
          <w:trHeight w:val="195" w:hRule="atLeast"/>
        </w:trPr>
        <w:tc>
          <w:tcPr>
            <w:tcW w:w="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сыртқы сауда (қазақ, орыс және ағылшын тілдерінде)</w:t>
            </w:r>
          </w:p>
        </w:tc>
        <w:tc>
          <w:tcPr>
            <w:tcW w:w="4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w:t>
            </w:r>
          </w:p>
        </w:tc>
        <w:tc>
          <w:tcPr>
            <w:tcW w:w="1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w:t>
            </w:r>
          </w:p>
        </w:tc>
      </w:tr>
      <w:tr>
        <w:trPr>
          <w:trHeight w:val="195" w:hRule="atLeast"/>
        </w:trPr>
        <w:tc>
          <w:tcPr>
            <w:tcW w:w="0" w:type="auto"/>
            <w:vMerge/>
            <w:tcBorders>
              <w:top w:val="nil"/>
              <w:left w:val="single" w:color="cfcfcf" w:sz="5"/>
              <w:bottom w:val="single" w:color="cfcfcf" w:sz="5"/>
              <w:right w:val="single" w:color="cfcfcf" w:sz="5"/>
            </w:tcBorders>
          </w:tcP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және орыс тілдерінде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95" w:hRule="atLeast"/>
        </w:trPr>
        <w:tc>
          <w:tcPr>
            <w:tcW w:w="0" w:type="auto"/>
            <w:vMerge/>
            <w:tcBorders>
              <w:top w:val="nil"/>
              <w:left w:val="single" w:color="cfcfcf" w:sz="5"/>
              <w:bottom w:val="single" w:color="cfcfcf" w:sz="5"/>
              <w:right w:val="single" w:color="cfcfcf" w:sz="5"/>
            </w:tcBorders>
          </w:tcP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 тілінде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95" w:hRule="atLeast"/>
        </w:trPr>
        <w:tc>
          <w:tcPr>
            <w:tcW w:w="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отын-энергетикалық теңгерімі</w:t>
            </w:r>
          </w:p>
        </w:tc>
        <w:tc>
          <w:tcPr>
            <w:tcW w:w="4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w:t>
            </w:r>
          </w:p>
        </w:tc>
        <w:tc>
          <w:tcPr>
            <w:tcW w:w="1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w:t>
            </w:r>
          </w:p>
        </w:tc>
      </w:tr>
      <w:tr>
        <w:trPr>
          <w:trHeight w:val="195" w:hRule="atLeast"/>
        </w:trPr>
        <w:tc>
          <w:tcPr>
            <w:tcW w:w="0" w:type="auto"/>
            <w:vMerge/>
            <w:tcBorders>
              <w:top w:val="nil"/>
              <w:left w:val="single" w:color="cfcfcf" w:sz="5"/>
              <w:bottom w:val="single" w:color="cfcfcf" w:sz="5"/>
              <w:right w:val="single" w:color="cfcfcf" w:sz="5"/>
            </w:tcBorders>
          </w:tcP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және орыс тілдерінде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60" w:hRule="atLeast"/>
        </w:trPr>
        <w:tc>
          <w:tcPr>
            <w:tcW w:w="0" w:type="auto"/>
            <w:vMerge/>
            <w:tcBorders>
              <w:top w:val="nil"/>
              <w:left w:val="single" w:color="cfcfcf" w:sz="5"/>
              <w:bottom w:val="single" w:color="cfcfcf" w:sz="5"/>
              <w:right w:val="single" w:color="cfcfcf" w:sz="5"/>
            </w:tcBorders>
          </w:tcP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ағылшын тілінде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33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бойынша шикізаттың аса маңызды түрлерінің, өндірістік-техникалық мақсаттағы өнімдердің және тұтыну тауарларының ресурстары мен пайдалану теңгерімдері</w:t>
            </w:r>
            <w:r>
              <w:br/>
            </w:r>
            <w:r>
              <w:rPr>
                <w:rFonts w:ascii="Times New Roman"/>
                <w:b w:val="false"/>
                <w:i w:val="false"/>
                <w:color w:val="000000"/>
                <w:sz w:val="20"/>
              </w:rPr>
              <w:t>
</w:t>
            </w:r>
            <w:r>
              <w:rPr>
                <w:rFonts w:ascii="Times New Roman"/>
                <w:b w:val="false"/>
                <w:i w:val="false"/>
                <w:color w:val="000000"/>
                <w:sz w:val="20"/>
              </w:rPr>
              <w:t>(қазақ және орыс тілдерінде)</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w:t>
            </w:r>
          </w:p>
        </w:tc>
      </w:tr>
      <w:tr>
        <w:trPr>
          <w:trHeight w:val="54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демографиялық жылнамалығы (қазақ және орыс тілдерінде)</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қыркүйек</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w:t>
            </w:r>
          </w:p>
        </w:tc>
      </w:tr>
      <w:tr>
        <w:trPr>
          <w:trHeight w:val="225" w:hRule="atLeast"/>
        </w:trPr>
        <w:tc>
          <w:tcPr>
            <w:tcW w:w="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әйелдері мен ерлері</w:t>
            </w:r>
          </w:p>
        </w:tc>
        <w:tc>
          <w:tcPr>
            <w:tcW w:w="4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қыркүйек</w:t>
            </w:r>
          </w:p>
        </w:tc>
        <w:tc>
          <w:tcPr>
            <w:tcW w:w="1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тілінде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35" w:hRule="atLeast"/>
        </w:trPr>
        <w:tc>
          <w:tcPr>
            <w:tcW w:w="0" w:type="auto"/>
            <w:vMerge/>
            <w:tcBorders>
              <w:top w:val="nil"/>
              <w:left w:val="single" w:color="cfcfcf" w:sz="5"/>
              <w:bottom w:val="single" w:color="cfcfcf" w:sz="5"/>
              <w:right w:val="single" w:color="cfcfcf" w:sz="5"/>
            </w:tcBorders>
          </w:tcP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тілінде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vMerge/>
            <w:tcBorders>
              <w:top w:val="nil"/>
              <w:left w:val="single" w:color="cfcfcf" w:sz="5"/>
              <w:bottom w:val="single" w:color="cfcfcf" w:sz="5"/>
              <w:right w:val="single" w:color="cfcfcf" w:sz="5"/>
            </w:tcBorders>
          </w:tcP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 тілінде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жастары (қазақ және орыс тілдерінде)</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желтоқсан</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w:t>
            </w:r>
          </w:p>
        </w:tc>
      </w:tr>
      <w:tr>
        <w:trPr>
          <w:trHeight w:val="55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халқының экономикалық белсенділігі (қазақ және орыс тілдерінде)</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тамыз</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w:t>
            </w:r>
          </w:p>
        </w:tc>
      </w:tr>
      <w:tr>
        <w:trPr>
          <w:trHeight w:val="61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еңбекақы төлеу (қазақ және орыс тілдерінде)</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қыркүйек</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w:t>
            </w:r>
          </w:p>
        </w:tc>
      </w:tr>
      <w:tr>
        <w:trPr>
          <w:trHeight w:val="57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халықтың тұрмыс деңгейі (қазақ және орыс тілдерінде)</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w:t>
            </w:r>
          </w:p>
        </w:tc>
      </w:tr>
      <w:tr>
        <w:trPr>
          <w:trHeight w:val="57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халықтың тұрмыс деңгейі. Мониторинг» (қазақ және орыс тілдерінде)</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 сайын</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қаңтар, сәуір, шілде, қазан</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кестелер</w:t>
            </w:r>
          </w:p>
        </w:tc>
      </w:tr>
      <w:tr>
        <w:trPr>
          <w:trHeight w:val="69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жұмыс жоспары (қазақ және орыс тілдерінде)</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ақпан</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кітапша</w:t>
            </w:r>
          </w:p>
        </w:tc>
      </w:tr>
      <w:tr>
        <w:trPr>
          <w:trHeight w:val="57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Респонденттердің алғашқы статистикалық деректерді ұсыну графигі (қазақ және орыс тілдерінде)</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ақпан</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кестелер</w:t>
            </w:r>
          </w:p>
        </w:tc>
      </w:tr>
      <w:tr>
        <w:trPr>
          <w:trHeight w:val="51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ақпаратты тарату графигі (қазақ және орыс тілдерінде)</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ақпан</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кестелер</w:t>
            </w:r>
          </w:p>
        </w:tc>
      </w:tr>
      <w:tr>
        <w:trPr>
          <w:trHeight w:val="270" w:hRule="atLeast"/>
        </w:trPr>
        <w:tc>
          <w:tcPr>
            <w:tcW w:w="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Статистика агенттігінің 2013 жылғы қызметі туралы есебі</w:t>
            </w:r>
          </w:p>
        </w:tc>
        <w:tc>
          <w:tcPr>
            <w:tcW w:w="4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қаңтар</w:t>
            </w:r>
          </w:p>
        </w:tc>
        <w:tc>
          <w:tcPr>
            <w:tcW w:w="1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кітапша</w:t>
            </w:r>
          </w:p>
        </w:tc>
      </w:tr>
      <w:tr>
        <w:trPr>
          <w:trHeight w:val="300" w:hRule="atLeast"/>
        </w:trPr>
        <w:tc>
          <w:tcPr>
            <w:tcW w:w="0" w:type="auto"/>
            <w:vMerge/>
            <w:tcBorders>
              <w:top w:val="nil"/>
              <w:left w:val="single" w:color="cfcfcf" w:sz="5"/>
              <w:bottom w:val="single" w:color="cfcfcf" w:sz="5"/>
              <w:right w:val="single" w:color="cfcfcf" w:sz="5"/>
            </w:tcBorders>
          </w:tcP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және орыс тілдерінде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 тілінде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50" w:hRule="atLeast"/>
        </w:trPr>
        <w:tc>
          <w:tcPr>
            <w:tcW w:w="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Е-статистикасы</w:t>
            </w:r>
          </w:p>
        </w:tc>
        <w:tc>
          <w:tcPr>
            <w:tcW w:w="4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тамыз</w:t>
            </w:r>
          </w:p>
        </w:tc>
        <w:tc>
          <w:tcPr>
            <w:tcW w:w="1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буклет</w:t>
            </w:r>
          </w:p>
        </w:tc>
      </w:tr>
      <w:tr>
        <w:trPr>
          <w:trHeight w:val="150" w:hRule="atLeast"/>
        </w:trPr>
        <w:tc>
          <w:tcPr>
            <w:tcW w:w="0" w:type="auto"/>
            <w:vMerge/>
            <w:tcBorders>
              <w:top w:val="nil"/>
              <w:left w:val="single" w:color="cfcfcf" w:sz="5"/>
              <w:bottom w:val="single" w:color="cfcfcf" w:sz="5"/>
              <w:right w:val="single" w:color="cfcfcf" w:sz="5"/>
            </w:tcBorders>
          </w:tcP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тілінде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50" w:hRule="atLeast"/>
        </w:trPr>
        <w:tc>
          <w:tcPr>
            <w:tcW w:w="0" w:type="auto"/>
            <w:vMerge/>
            <w:tcBorders>
              <w:top w:val="nil"/>
              <w:left w:val="single" w:color="cfcfcf" w:sz="5"/>
              <w:bottom w:val="single" w:color="cfcfcf" w:sz="5"/>
              <w:right w:val="single" w:color="cfcfcf" w:sz="5"/>
            </w:tcBorders>
          </w:tcP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тілінде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50" w:hRule="atLeast"/>
        </w:trPr>
        <w:tc>
          <w:tcPr>
            <w:tcW w:w="0" w:type="auto"/>
            <w:vMerge/>
            <w:tcBorders>
              <w:top w:val="nil"/>
              <w:left w:val="single" w:color="cfcfcf" w:sz="5"/>
              <w:bottom w:val="single" w:color="cfcfcf" w:sz="5"/>
              <w:right w:val="single" w:color="cfcfcf" w:sz="5"/>
            </w:tcBorders>
          </w:tcP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 тілінде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25" w:hRule="atLeast"/>
        </w:trPr>
        <w:tc>
          <w:tcPr>
            <w:tcW w:w="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салалары бойынша буклеттер (10 атау)</w:t>
            </w:r>
          </w:p>
        </w:tc>
        <w:tc>
          <w:tcPr>
            <w:tcW w:w="4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тамыз</w:t>
            </w:r>
          </w:p>
        </w:tc>
        <w:tc>
          <w:tcPr>
            <w:tcW w:w="1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буклет</w:t>
            </w:r>
          </w:p>
        </w:tc>
      </w:tr>
      <w:tr>
        <w:trPr>
          <w:trHeight w:val="135" w:hRule="atLeast"/>
        </w:trPr>
        <w:tc>
          <w:tcPr>
            <w:tcW w:w="0" w:type="auto"/>
            <w:vMerge/>
            <w:tcBorders>
              <w:top w:val="nil"/>
              <w:left w:val="single" w:color="cfcfcf" w:sz="5"/>
              <w:bottom w:val="single" w:color="cfcfcf" w:sz="5"/>
              <w:right w:val="single" w:color="cfcfcf" w:sz="5"/>
            </w:tcBorders>
          </w:tcP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тілінде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vMerge/>
            <w:tcBorders>
              <w:top w:val="nil"/>
              <w:left w:val="single" w:color="cfcfcf" w:sz="5"/>
              <w:bottom w:val="single" w:color="cfcfcf" w:sz="5"/>
              <w:right w:val="single" w:color="cfcfcf" w:sz="5"/>
            </w:tcBorders>
          </w:tcP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тілінде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bookmarkStart w:name="z13" w:id="66"/>
    <w:p>
      <w:pPr>
        <w:spacing w:after="0"/>
        <w:ind w:left="0"/>
        <w:jc w:val="left"/>
      </w:pPr>
      <w:r>
        <w:rPr>
          <w:rFonts w:ascii="Times New Roman"/>
          <w:b/>
          <w:i w:val="false"/>
          <w:color w:val="000000"/>
        </w:rPr>
        <w:t xml:space="preserve"> 
2. Ведомстволық статистикалық жұмыстар</w:t>
      </w:r>
    </w:p>
    <w:bookmarkEnd w:id="66"/>
    <w:bookmarkStart w:name="z14" w:id="67"/>
    <w:p>
      <w:pPr>
        <w:spacing w:after="0"/>
        <w:ind w:left="0"/>
        <w:jc w:val="left"/>
      </w:pPr>
      <w:r>
        <w:rPr>
          <w:rFonts w:ascii="Times New Roman"/>
          <w:b/>
          <w:i w:val="false"/>
          <w:color w:val="000000"/>
        </w:rPr>
        <w:t xml:space="preserve"> 
Қазақстан Республикасы Еңбек және халықты әлеуметтік қорғау</w:t>
      </w:r>
      <w:r>
        <w:br/>
      </w:r>
      <w:r>
        <w:rPr>
          <w:rFonts w:ascii="Times New Roman"/>
          <w:b/>
          <w:i w:val="false"/>
          <w:color w:val="000000"/>
        </w:rPr>
        <w:t>
министрлігі</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3"/>
        <w:gridCol w:w="3410"/>
        <w:gridCol w:w="1701"/>
        <w:gridCol w:w="2598"/>
        <w:gridCol w:w="1969"/>
        <w:gridCol w:w="3959"/>
      </w:tblGrid>
      <w:tr>
        <w:trPr>
          <w:trHeight w:val="345"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Жұмыстың атауы</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Кезеңділігі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Дереккөздер (статистикалық нысанның индексі, басқа деректер)</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Пайдаланушыларға табыс ету мерзімдері</w:t>
            </w:r>
          </w:p>
        </w:tc>
      </w:tr>
      <w:tr>
        <w:trPr>
          <w:trHeight w:val="345"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80"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нарығындағы ахуал туралы ақпарат</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3-ЕН (жасырын жұмыссыздық), 1-Е (жұмысқа орналастыру), 3-Е (жұмысқа орналастыру), шетелдік жұмыс күшін тарту және шетелдік қызметкерлерді Қазақстан Республикасында жұмысқа орналастыру жөніндегі есеп</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қаңтар, 10 ақпан, 10 наурыз, 12 сәуір, 10 мамыр, 10 маусым, 12 шілде, 10 тамыз, 10 қыркүйек, 11 қазан, 10 қараша, 10 желтоқсан</w:t>
            </w:r>
          </w:p>
        </w:tc>
      </w:tr>
      <w:tr>
        <w:trPr>
          <w:trHeight w:val="855"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әлеуметтік-экономикалық даму қорытындысы (жұмыспен қамту)</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2-Е</w:t>
            </w:r>
            <w:r>
              <w:br/>
            </w:r>
            <w:r>
              <w:rPr>
                <w:rFonts w:ascii="Times New Roman"/>
                <w:b w:val="false"/>
                <w:i w:val="false"/>
                <w:color w:val="000000"/>
                <w:sz w:val="20"/>
              </w:rPr>
              <w:t>
</w:t>
            </w:r>
            <w:r>
              <w:rPr>
                <w:rFonts w:ascii="Times New Roman"/>
                <w:b w:val="false"/>
                <w:i w:val="false"/>
                <w:color w:val="000000"/>
                <w:sz w:val="20"/>
              </w:rPr>
              <w:t>(еңбек нарығы)</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қаңтар, 15 сәуір, 15 шілде, 15 қазан</w:t>
            </w:r>
          </w:p>
        </w:tc>
      </w:tr>
    </w:tbl>
    <w:bookmarkStart w:name="z74" w:id="68"/>
    <w:p>
      <w:pPr>
        <w:spacing w:after="0"/>
        <w:ind w:left="0"/>
        <w:jc w:val="left"/>
      </w:pPr>
      <w:r>
        <w:rPr>
          <w:rFonts w:ascii="Times New Roman"/>
          <w:b/>
          <w:i w:val="false"/>
          <w:color w:val="000000"/>
        </w:rPr>
        <w:t xml:space="preserve"> 
Қазақстан Республикасы Ішкі істер министрлігі</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5"/>
        <w:gridCol w:w="3426"/>
        <w:gridCol w:w="1709"/>
        <w:gridCol w:w="2598"/>
        <w:gridCol w:w="1978"/>
        <w:gridCol w:w="3924"/>
      </w:tblGrid>
      <w:tr>
        <w:trPr>
          <w:trHeight w:val="30" w:hRule="atLeast"/>
        </w:trPr>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Босқындар туралы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жартыжылдық</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8-КҚ</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қаңтар, 20 шілде</w:t>
            </w:r>
          </w:p>
        </w:tc>
      </w:tr>
    </w:tbl>
    <w:bookmarkStart w:name="z75" w:id="69"/>
    <w:p>
      <w:pPr>
        <w:spacing w:after="0"/>
        <w:ind w:left="0"/>
        <w:jc w:val="left"/>
      </w:pPr>
      <w:r>
        <w:rPr>
          <w:rFonts w:ascii="Times New Roman"/>
          <w:b/>
          <w:i w:val="false"/>
          <w:color w:val="000000"/>
        </w:rPr>
        <w:t xml:space="preserve"> 
Қазақстан Республикасы Қаржы министрлігі</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3"/>
        <w:gridCol w:w="3413"/>
        <w:gridCol w:w="1703"/>
        <w:gridCol w:w="2589"/>
        <w:gridCol w:w="1971"/>
        <w:gridCol w:w="3961"/>
      </w:tblGrid>
      <w:tr>
        <w:trPr>
          <w:trHeight w:val="30"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Үкіметтік және мемлекет кепілдік берген қарыздарды, мемлекет кепілгерлігімен берілетін қарыздарды игеру және өтеу туралы ақпарат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1-ОПЗ</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талдамалық жазба</w:t>
            </w:r>
          </w:p>
        </w:tc>
        <w:tc>
          <w:tcPr>
            <w:tcW w:w="3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қаңтар, 20 ақпан, 20 наурыз, 20 сәуір, 20 мамыр, 20 маусым 20 шілде, 20 тамыз, 20 қыркүйек, 20 қазан, 20 қараша, 20 желтоқсан</w:t>
            </w:r>
          </w:p>
        </w:tc>
      </w:tr>
      <w:tr>
        <w:trPr>
          <w:trHeight w:val="30"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қарыздар жөніндегі ақпарат</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1-ОПЗ, 14-ПБ</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талдамалық жазба</w:t>
            </w:r>
          </w:p>
        </w:tc>
        <w:tc>
          <w:tcPr>
            <w:tcW w:w="3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қаңтар, 20 сәуір, 20 шілде, 20 қазан</w:t>
            </w:r>
          </w:p>
        </w:tc>
      </w:tr>
    </w:tbl>
    <w:bookmarkStart w:name="z76" w:id="70"/>
    <w:p>
      <w:pPr>
        <w:spacing w:after="0"/>
        <w:ind w:left="0"/>
        <w:jc w:val="left"/>
      </w:pPr>
      <w:r>
        <w:rPr>
          <w:rFonts w:ascii="Times New Roman"/>
          <w:b/>
          <w:i w:val="false"/>
          <w:color w:val="000000"/>
        </w:rPr>
        <w:t xml:space="preserve"> 
Қазақстан Республикасы Қоршаған ортаны қорғау министрлігі</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6"/>
        <w:gridCol w:w="3420"/>
        <w:gridCol w:w="1706"/>
        <w:gridCol w:w="2595"/>
        <w:gridCol w:w="1975"/>
        <w:gridCol w:w="3918"/>
      </w:tblGrid>
      <w:tr>
        <w:trPr>
          <w:trHeight w:val="78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бойынша суды алу, пайдалану және суды тартудың негізгі көрсеткіштері мен су тарту</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2-ТП (сушар)</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қаңтар</w:t>
            </w:r>
          </w:p>
        </w:tc>
      </w:tr>
      <w:tr>
        <w:trPr>
          <w:trHeight w:val="36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дақылдарымен жұмыс туралы және ормандарды қалпына келтіру туралы есеп</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ОШ</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желтоқсанға дейін</w:t>
            </w:r>
          </w:p>
        </w:tc>
      </w:tr>
      <w:tr>
        <w:trPr>
          <w:trHeight w:val="40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Ағаштар мен бұталар тұқымдарының себу сапасы туралы есеп</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ОШ</w:t>
            </w:r>
            <w:r>
              <w:br/>
            </w:r>
            <w:r>
              <w:rPr>
                <w:rFonts w:ascii="Times New Roman"/>
                <w:b w:val="false"/>
                <w:i w:val="false"/>
                <w:color w:val="000000"/>
                <w:sz w:val="20"/>
              </w:rPr>
              <w:t>
</w:t>
            </w:r>
            <w:r>
              <w:rPr>
                <w:rFonts w:ascii="Times New Roman"/>
                <w:b w:val="false"/>
                <w:i w:val="false"/>
                <w:color w:val="000000"/>
                <w:sz w:val="20"/>
              </w:rPr>
              <w:t>(орман шаруашылығы)</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ақпанға дейін</w:t>
            </w:r>
          </w:p>
        </w:tc>
      </w:tr>
      <w:tr>
        <w:trPr>
          <w:trHeight w:val="42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өрттері туралы есеп</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 күндік</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өрт</w:t>
            </w:r>
            <w:r>
              <w:br/>
            </w:r>
            <w:r>
              <w:rPr>
                <w:rFonts w:ascii="Times New Roman"/>
                <w:b w:val="false"/>
                <w:i w:val="false"/>
                <w:color w:val="000000"/>
                <w:sz w:val="20"/>
              </w:rPr>
              <w:t>
</w:t>
            </w:r>
            <w:r>
              <w:rPr>
                <w:rFonts w:ascii="Times New Roman"/>
                <w:b w:val="false"/>
                <w:i w:val="false"/>
                <w:color w:val="000000"/>
                <w:sz w:val="20"/>
              </w:rPr>
              <w:t>(орман)</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айдың 9, 19, 29-күндеріне</w:t>
            </w:r>
          </w:p>
        </w:tc>
      </w:tr>
      <w:tr>
        <w:trPr>
          <w:trHeight w:val="42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заңнамасын бұзу туралы есеп</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орманша</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қаңтар, 20 сәуір, 20 шілде, 20 қазан</w:t>
            </w:r>
          </w:p>
        </w:tc>
      </w:tr>
      <w:tr>
        <w:trPr>
          <w:trHeight w:val="40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қорының мемлекеттік есебі және орман қорын мемлекеттік орман қорының санаттары және жерлер бойынша бөлу</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сәуір</w:t>
            </w:r>
          </w:p>
        </w:tc>
      </w:tr>
      <w:tr>
        <w:trPr>
          <w:trHeight w:val="40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 кесу, орманға күтім жасау шаралары, сүрек босату, шырын ағызу және жанама орман пайдалану бойынша есеп</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бір рет</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r>
              <w:rPr>
                <w:rFonts w:ascii="Times New Roman"/>
                <w:b w:val="false"/>
                <w:i w:val="false"/>
                <w:color w:val="000000"/>
                <w:sz w:val="20"/>
              </w:rPr>
              <w:t>(жылдық)</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ақпан</w:t>
            </w:r>
          </w:p>
        </w:tc>
      </w:tr>
      <w:tr>
        <w:trPr>
          <w:trHeight w:val="40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Кеспеағаштардағы сүрек қалдықтары және ағаш кесілген жерлерді тазарту туралы есеп</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ОШ</w:t>
            </w:r>
            <w:r>
              <w:br/>
            </w:r>
            <w:r>
              <w:rPr>
                <w:rFonts w:ascii="Times New Roman"/>
                <w:b w:val="false"/>
                <w:i w:val="false"/>
                <w:color w:val="000000"/>
                <w:sz w:val="20"/>
              </w:rPr>
              <w:t>
</w:t>
            </w:r>
            <w:r>
              <w:rPr>
                <w:rFonts w:ascii="Times New Roman"/>
                <w:b w:val="false"/>
                <w:i w:val="false"/>
                <w:color w:val="000000"/>
                <w:sz w:val="20"/>
              </w:rPr>
              <w:t>(орман шаруашылығы)</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шілде</w:t>
            </w:r>
          </w:p>
        </w:tc>
      </w:tr>
      <w:tr>
        <w:trPr>
          <w:trHeight w:val="40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Кеспеағаш қорын әзірлеу және беру, оның тұқымдық құрамы мен тауарлық құрылымы туралы есеп</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бір рет</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ОШ</w:t>
            </w:r>
            <w:r>
              <w:br/>
            </w:r>
            <w:r>
              <w:rPr>
                <w:rFonts w:ascii="Times New Roman"/>
                <w:b w:val="false"/>
                <w:i w:val="false"/>
                <w:color w:val="000000"/>
                <w:sz w:val="20"/>
              </w:rPr>
              <w:t>
</w:t>
            </w:r>
            <w:r>
              <w:rPr>
                <w:rFonts w:ascii="Times New Roman"/>
                <w:b w:val="false"/>
                <w:i w:val="false"/>
                <w:color w:val="000000"/>
                <w:sz w:val="20"/>
              </w:rPr>
              <w:t>(орман шаруашылығы)</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қараша</w:t>
            </w:r>
          </w:p>
        </w:tc>
      </w:tr>
      <w:tr>
        <w:trPr>
          <w:trHeight w:val="40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ресурстарын босату және орман табысының түсуі туралы есеп</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қаңтар, 20 сәуір, 20 шілде, 20 қазан</w:t>
            </w:r>
          </w:p>
        </w:tc>
      </w:tr>
    </w:tbl>
    <w:bookmarkStart w:name="z77" w:id="71"/>
    <w:p>
      <w:pPr>
        <w:spacing w:after="0"/>
        <w:ind w:left="0"/>
        <w:jc w:val="left"/>
      </w:pPr>
      <w:r>
        <w:rPr>
          <w:rFonts w:ascii="Times New Roman"/>
          <w:b/>
          <w:i w:val="false"/>
          <w:color w:val="000000"/>
        </w:rPr>
        <w:t xml:space="preserve"> 
Қазақстан Республикасы Мұнай және газ министрлігі</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5"/>
        <w:gridCol w:w="3426"/>
        <w:gridCol w:w="1709"/>
        <w:gridCol w:w="2598"/>
        <w:gridCol w:w="1978"/>
        <w:gridCol w:w="3924"/>
      </w:tblGrid>
      <w:tr>
        <w:trPr>
          <w:trHeight w:val="30" w:hRule="atLeast"/>
        </w:trPr>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Мұнай-газ кешені бойынша ақпарат</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ҰЖ, ҰЖ, СӨ, ҰҚ</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талдамалық жазба</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бойынша</w:t>
            </w:r>
          </w:p>
        </w:tc>
      </w:tr>
    </w:tbl>
    <w:bookmarkStart w:name="z78" w:id="72"/>
    <w:p>
      <w:pPr>
        <w:spacing w:after="0"/>
        <w:ind w:left="0"/>
        <w:jc w:val="left"/>
      </w:pPr>
      <w:r>
        <w:rPr>
          <w:rFonts w:ascii="Times New Roman"/>
          <w:b/>
          <w:i w:val="false"/>
          <w:color w:val="000000"/>
        </w:rPr>
        <w:t xml:space="preserve"> 
Қазақстан Республикасы Өңірлік даму министрлігі</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5"/>
        <w:gridCol w:w="3426"/>
        <w:gridCol w:w="1709"/>
        <w:gridCol w:w="2598"/>
        <w:gridCol w:w="1978"/>
        <w:gridCol w:w="3924"/>
      </w:tblGrid>
      <w:tr>
        <w:trPr>
          <w:trHeight w:val="30" w:hRule="atLeast"/>
        </w:trPr>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 бар жерлер және олардың санаттарға, жер учаскесінің меншік иелеріне, жер пайдаланушыларға және алқаптарға бөлінуі туралы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қаңтар</w:t>
            </w:r>
          </w:p>
        </w:tc>
      </w:tr>
      <w:tr>
        <w:trPr>
          <w:trHeight w:val="1440" w:hRule="atLeast"/>
        </w:trPr>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 бар суармалы жерлер және олардың санаттарға, жер учаскесінің меншік иелеріне, жер пайдаланушыларға және алқаптарға бөлінуі туралы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22-А</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қаңтар</w:t>
            </w:r>
          </w:p>
        </w:tc>
      </w:tr>
    </w:tbl>
    <w:p>
      <w:pPr>
        <w:spacing w:after="0"/>
        <w:ind w:left="0"/>
        <w:jc w:val="left"/>
      </w:pPr>
      <w:r>
        <w:rPr>
          <w:rFonts w:ascii="Times New Roman"/>
          <w:b/>
          <w:i w:val="false"/>
          <w:color w:val="000000"/>
        </w:rPr>
        <w:t xml:space="preserve"> Қазақстан Республикасы Ұлттық Банкі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4"/>
        <w:gridCol w:w="3408"/>
        <w:gridCol w:w="1700"/>
        <w:gridCol w:w="2636"/>
        <w:gridCol w:w="1968"/>
        <w:gridCol w:w="3904"/>
      </w:tblGrid>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балансы бойынша жиынтық статистикалық есеп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9-10, 14-17 ТБ; 11-ТБ-ЖС, 11-ТБ-ӨС,  11-ОБ, 1-ҚИӨ және басқа да ақпарат</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 статистикалық есеп</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наурыз, 30 маусым, 30 қыркүйек, 31 желтоқсан</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Халықаралық инвестициялық ұстаным бойынша жиынтық статистикалық есеп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 14-16 ТБ; 11-ОБ, 1-ҚИӨ және басқа да ақпарат</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 статистикалық есеп</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наурыз, 30 маусым, 30 қыркүйек, 31 желтоқсан</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сыртқы борыш бойынша жиынтық статистикалық есеп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 14-16 ТБ; 11-ОБ, 1-ҚИӨ және басқа да ақпарат</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 статистикалық есеп</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наурыз, 30 маусым, 30 қыркүйек, 31 желтоқсан</w:t>
            </w:r>
          </w:p>
        </w:tc>
      </w:tr>
      <w:tr>
        <w:trPr>
          <w:trHeight w:val="120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балансына берілген талдамалық түсініктеме</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 статистикалық есеп</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талдамалық жазба</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сәуір, 10 шілде, 10 қазан, 10 қаңтар</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Халықаралық инвестициялық ұстанымға берілген талдамалық түсініктеме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 статистикалық есеп</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талдамалық жазба</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сәуір, 10 шілде, 10 қазан, 10 қаңтар</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сыртқы борышты бағалауға берілген талдамалық түсініктеме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 статистикалық есеп</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талдамалық жазба</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сәуір, 10 шілде, 10 қазан, 10 қаңтар</w:t>
            </w:r>
          </w:p>
        </w:tc>
      </w:tr>
      <w:tr>
        <w:trPr>
          <w:trHeight w:val="154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QEDS Дүниежүзілік Банкінің деректер қоры үшін жалпы сыртқы борыш бойынша жиынтық статистикалық есептер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1-ТБ, 9-ТБ, 15-ТБ; 11-ОБ, 1-ҚИӨ және басқа ақпарат</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 статистикалық есептер</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сәуір, 17 шілде,  17 қазан, 17 қаңтар </w:t>
            </w:r>
          </w:p>
        </w:tc>
      </w:tr>
      <w:tr>
        <w:trPr>
          <w:trHeight w:val="196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Дүниежүзілік Банк Борышкерлерінің есептілік жүйесі үшін Жеке кепілдік берілмеген ұзақ мерзімді сыртқы борыш бойынша жиынтық статистикалық есеп (№ 4 нысан)</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1-ТБ, 9-ТБ, 15-ТБ, 11-ОБ және басқа ақпарат</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 статистикалық есеп</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сәуір</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БҰҰ Сауда және даму жөніндегі конференциясы үшін шетелдік тікелей инвестициялар бойынша жиынтық статистикалық есептер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1-ТБ, 9-ТБ және басқа ақпарат</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 статистикалық есептер</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сұратуда көрсетіледі</w:t>
            </w:r>
          </w:p>
        </w:tc>
      </w:tr>
      <w:tr>
        <w:trPr>
          <w:trHeight w:val="120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БҰҰ статистикалық бөлімі үшін қызметтердің халықаралық саудасының статистикасы бойынша жиынтық деректер</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2-ТБ, 3-ТБ, 4-ТБ, 5-ТБ, 6-ТБ, 7-ТБ, 10-ТБ, 11-ТБ-ЖС, 11-ТБ-ӨС және басқа ақпарат</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 статистикалық есеп</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сұратуда көрсетіледі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Халықаралық резервтер және шетел валютасындағы өтімділік бойынша есеп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ақпарат</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 статистикалық есептер</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айдан кейінгі айдың 30-на дейін</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SEFER форматындағы есеп – резервтік активтер нысанында ұсталатын бағалы қағаздарды географиялық бөлуге шолу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жартыжылдық</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ақпарат</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 статистикалық есеп</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сұратуда көрсетіледі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INFER форматындағы шолу – құралдар бойынша резервтік активтер қозғалысына шолу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ақпарат</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 статистикалық есеп</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сұратуда көрсетіледі </w:t>
            </w:r>
          </w:p>
        </w:tc>
      </w:tr>
      <w:tr>
        <w:trPr>
          <w:trHeight w:val="97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CPIS портфельдік инвестицияларын үйлесімді зерттеу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1-ТБ, 9-ТБ, 15-ТБ және басқа ақпарат</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 статистикалық есептер</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сұратуда көрсетіледі</w:t>
            </w:r>
          </w:p>
        </w:tc>
      </w:tr>
      <w:tr>
        <w:trPr>
          <w:trHeight w:val="99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CDIS тікелей инвестицияларын үйлесімді зерттеу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1-ТБ, 9-ТБ және басқа ақпарат</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 статистикалық есептер</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сұратуда көрсетіледі</w:t>
            </w:r>
          </w:p>
        </w:tc>
      </w:tr>
      <w:tr>
        <w:trPr>
          <w:trHeight w:val="99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сектордың капиталды таза әкелуі/әкетуі</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1-ТБ, 9-ТБ, 14-ТБ, 15-ТБ, 16-ТБ, 11-ОБ, 1-ҚИӨ және басқа ақпарат</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 статистикалық есептер</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наурыз, 30 маусым, 30 қыркүйек, 31 желтоқсан</w:t>
            </w:r>
          </w:p>
        </w:tc>
      </w:tr>
      <w:tr>
        <w:trPr>
          <w:trHeight w:val="99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Банкінің Статистикалық бюллетені</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СБ және басқа ақпарат</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кезеңнен кейінгі 30-жұмыс күні</w:t>
            </w:r>
          </w:p>
        </w:tc>
      </w:tr>
    </w:tbl>
    <w:bookmarkStart w:name="z73" w:id="73"/>
    <w:p>
      <w:pPr>
        <w:spacing w:after="0"/>
        <w:ind w:left="0"/>
        <w:jc w:val="left"/>
      </w:pPr>
      <w:r>
        <w:rPr>
          <w:rFonts w:ascii="Times New Roman"/>
          <w:b/>
          <w:i w:val="false"/>
          <w:color w:val="000000"/>
        </w:rPr>
        <w:t xml:space="preserve"> 
Қазақстан Республикасы Спорт және дене шынықтыру істері</w:t>
      </w:r>
      <w:r>
        <w:br/>
      </w:r>
      <w:r>
        <w:rPr>
          <w:rFonts w:ascii="Times New Roman"/>
          <w:b/>
          <w:i w:val="false"/>
          <w:color w:val="000000"/>
        </w:rPr>
        <w:t>
агенттігі</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5"/>
        <w:gridCol w:w="3426"/>
        <w:gridCol w:w="1709"/>
        <w:gridCol w:w="2598"/>
        <w:gridCol w:w="1978"/>
        <w:gridCol w:w="3924"/>
      </w:tblGrid>
      <w:tr>
        <w:trPr>
          <w:trHeight w:val="30" w:hRule="atLeast"/>
        </w:trPr>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 бойынша дене шынықтыру ұйымдарының жұмыстарын талдау</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2-ДШ</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талдамалық жазба</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қаңтар</w:t>
            </w:r>
          </w:p>
        </w:tc>
      </w:tr>
      <w:tr>
        <w:trPr>
          <w:trHeight w:val="2640" w:hRule="atLeast"/>
        </w:trPr>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 бойынша балалар-жасөспiрiмдер спорт мектебінің, олимпиада резервінің мамандандырылған балалар мен жасөспірімдер мектебінің және мамандандырылған балалар-жасөспiрiмдер спорт мектебінің жұмыстарын талдау</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5-ДШ</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талдамалық жазба</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қаңтар</w:t>
            </w:r>
          </w:p>
        </w:tc>
      </w:tr>
      <w:tr>
        <w:trPr>
          <w:trHeight w:val="1545" w:hRule="atLeast"/>
        </w:trPr>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 бойынша спорт колледждерінің, спортта дарынды балаларға арналған мектеп-интернаттардың жұмыстарын талдау</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7-ДШ</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талдамалық жазба</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қаңтар</w:t>
            </w:r>
          </w:p>
        </w:tc>
      </w:tr>
      <w:tr>
        <w:trPr>
          <w:trHeight w:val="1545" w:hRule="atLeast"/>
        </w:trPr>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 бойынша жоғары спорт шеберлігі мектептерінің, олимпиадалық даярлау орталықтарының жұмыстарын талдау</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8-ДШ</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талдамалық жазба</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қаңтар</w:t>
            </w:r>
          </w:p>
        </w:tc>
      </w:tr>
    </w:tbl>
    <w:bookmarkStart w:name="z15" w:id="74"/>
    <w:p>
      <w:pPr>
        <w:spacing w:after="0"/>
        <w:ind w:left="0"/>
        <w:jc w:val="left"/>
      </w:pPr>
      <w:r>
        <w:rPr>
          <w:rFonts w:ascii="Times New Roman"/>
          <w:b/>
          <w:i w:val="false"/>
          <w:color w:val="000000"/>
        </w:rPr>
        <w:t xml:space="preserve"> 
3-бөлім. Ресми статистикалық ақпарат қалыптастыру үшін</w:t>
      </w:r>
      <w:r>
        <w:br/>
      </w:r>
      <w:r>
        <w:rPr>
          <w:rFonts w:ascii="Times New Roman"/>
          <w:b/>
          <w:i w:val="false"/>
          <w:color w:val="000000"/>
        </w:rPr>
        <w:t>
әкімшілік дереккөздер уәкілетті органға ұсынатын әкімшілік</w:t>
      </w:r>
      <w:r>
        <w:br/>
      </w:r>
      <w:r>
        <w:rPr>
          <w:rFonts w:ascii="Times New Roman"/>
          <w:b/>
          <w:i w:val="false"/>
          <w:color w:val="000000"/>
        </w:rPr>
        <w:t>
деректерінің тізбесі</w:t>
      </w:r>
    </w:p>
    <w:bookmarkEnd w:id="74"/>
    <w:bookmarkStart w:name="z16" w:id="75"/>
    <w:p>
      <w:pPr>
        <w:spacing w:after="0"/>
        <w:ind w:left="0"/>
        <w:jc w:val="left"/>
      </w:pPr>
      <w:r>
        <w:rPr>
          <w:rFonts w:ascii="Times New Roman"/>
          <w:b/>
          <w:i w:val="false"/>
          <w:color w:val="000000"/>
        </w:rPr>
        <w:t xml:space="preserve"> 
Демографиялық статистика</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7"/>
        <w:gridCol w:w="4281"/>
        <w:gridCol w:w="2257"/>
        <w:gridCol w:w="3889"/>
        <w:gridCol w:w="3026"/>
      </w:tblGrid>
      <w:tr>
        <w:trPr>
          <w:trHeight w:val="30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Ақпараттың атауы</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Ұсыну кезеңділігі</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Ұсынылатын құжаттың түрі және мемлекеттік орган</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органға ұсыну мерзімі</w:t>
            </w:r>
          </w:p>
        </w:tc>
      </w:tr>
      <w:tr>
        <w:trPr>
          <w:trHeight w:val="30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5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Туу туралы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(туу туралы акт жазбасы), әкімшілік дереккөз – Әділетминінің аумақтық органдары</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кезеңнен кейінгі 6-күні</w:t>
            </w:r>
          </w:p>
        </w:tc>
      </w:tr>
      <w:tr>
        <w:trPr>
          <w:trHeight w:val="76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Өлім туралы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(өлім туралы акт жазбасы), әкімшілік дереккөз – Әділетминінің аумақтық органдары</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кезеңнен кейінгі 6-күні</w:t>
            </w:r>
          </w:p>
        </w:tc>
      </w:tr>
      <w:tr>
        <w:trPr>
          <w:trHeight w:val="6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Некелесу туралы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(некелесу туралы акт жазбасы), әкімшілік дереккөз – Әділетминінің аумақтық органдары</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кезеңнен кейінгі 6-күні</w:t>
            </w:r>
          </w:p>
        </w:tc>
      </w:tr>
      <w:tr>
        <w:trPr>
          <w:trHeight w:val="70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Некені бұзу туралы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(некені бұзу туралы акт жазбасы), әкімшілік дереккөз – Әділетминінің аумақтық органдары</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кезеңнен кейінгі 6-күні</w:t>
            </w:r>
          </w:p>
        </w:tc>
      </w:tr>
      <w:tr>
        <w:trPr>
          <w:trHeight w:val="49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Келу туралы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(келу парағына статистикалық есепке алу талоны), әкімшілік дереккөз – ішкі істер органдары көші-қон полициясының аумақтық бөлімшелері</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кезеңнен кейінгі 6-күні</w:t>
            </w:r>
          </w:p>
        </w:tc>
      </w:tr>
      <w:tr>
        <w:trPr>
          <w:trHeight w:val="49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Кету туралы</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(кету парағына статистикалық есепке алу талоны), әкімшілік дереккөз – ішкі істер органдары көші-қон полициясының аумақтық бөлімшелері</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кезеңнен кейінгі 6-күні</w:t>
            </w:r>
          </w:p>
        </w:tc>
      </w:tr>
    </w:tbl>
    <w:bookmarkStart w:name="z80" w:id="76"/>
    <w:p>
      <w:pPr>
        <w:spacing w:after="0"/>
        <w:ind w:left="0"/>
        <w:jc w:val="left"/>
      </w:pPr>
      <w:r>
        <w:rPr>
          <w:rFonts w:ascii="Times New Roman"/>
          <w:b/>
          <w:i w:val="false"/>
          <w:color w:val="000000"/>
        </w:rPr>
        <w:t xml:space="preserve"> 
Тіркелімдерді жүргізу</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9"/>
        <w:gridCol w:w="4285"/>
        <w:gridCol w:w="2253"/>
        <w:gridCol w:w="3966"/>
        <w:gridCol w:w="2947"/>
      </w:tblGrid>
      <w:tr>
        <w:trPr>
          <w:trHeight w:val="64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есептен шығарылған дара кәсіпкерлер, соның ішінде шаруа немесе фермер қожалықтары туралы және салық есептілігін ұсынуды тоқтатқан салық төлеушілер туралы мәліметтер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сайынғы</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әкімшілік дереккөз – Қаржымині</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p>
        </w:tc>
      </w:tr>
      <w:tr>
        <w:trPr>
          <w:trHeight w:val="64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Дара кәсіпкерлер қызметі туралы жиынтық деректер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әкімшілік дереккөз – Қаржымині</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тоқсаннан кейінгі үшінші айдың 20-күні </w:t>
            </w:r>
          </w:p>
        </w:tc>
      </w:tr>
      <w:tr>
        <w:trPr>
          <w:trHeight w:val="5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филиалдар мен өкілдіктерді тіркеу (қайта тіркеу) туралы мәліметтер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сайынғы</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әкімшілік дереккөз – Әділетмині</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p>
        </w:tc>
      </w:tr>
      <w:tr>
        <w:trPr>
          <w:trHeight w:val="5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зейнетақы жарналарын аударған жұмыс берушілер туралы мәліметтер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тоқсандық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әкімшілік дереккөз – Еңбекмині</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тоқсаннан кейінгі айдың 5-күні</w:t>
            </w:r>
          </w:p>
        </w:tc>
      </w:tr>
      <w:tr>
        <w:trPr>
          <w:trHeight w:val="5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жылы лицензия алған жеке және заңды тұлғалар туралы мәліметтер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бір рет</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әкімшілік дереккөз – ККМ</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наурыз</w:t>
            </w:r>
          </w:p>
        </w:tc>
      </w:tr>
      <w:tr>
        <w:trPr>
          <w:trHeight w:val="5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А-1 (түсімділік) статистикалық нысаны бойынша жалпымемлекеттік статистикалық байқауды іріктемелі әдіспен жүргізу үшін заңды тұлғалардағы, филиалдардағы және өкілдіктердегі дәнді дақылдарға арналған егістік алқаптарының қолда бары туралы алдын ала мәліметтер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электрондық, әкімшілік дереккөз – жергілікті атқарушы органдар (кенттің, ауылдың, ауылдық округтің әкімдері)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маусым</w:t>
            </w:r>
          </w:p>
        </w:tc>
      </w:tr>
      <w:tr>
        <w:trPr>
          <w:trHeight w:val="82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деректері бойынша бірдейлендірілген ірі қара мал басының саны туралы мәліметтер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сайынғы</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әкімшілік дереккөз – АШМ</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кезеңнен кейінгі айдың 5-не дейін </w:t>
            </w:r>
          </w:p>
        </w:tc>
      </w:tr>
      <w:tr>
        <w:trPr>
          <w:trHeight w:val="8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қоры объектілері туралы мәліметтер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сайынғы</w:t>
            </w:r>
            <w:r>
              <w:br/>
            </w:r>
            <w:r>
              <w:rPr>
                <w:rFonts w:ascii="Times New Roman"/>
                <w:b w:val="false"/>
                <w:i w:val="false"/>
                <w:color w:val="000000"/>
                <w:sz w:val="20"/>
              </w:rPr>
              <w:t>
</w:t>
            </w:r>
            <w:r>
              <w:rPr>
                <w:rFonts w:ascii="Times New Roman"/>
                <w:b w:val="false"/>
                <w:i w:val="false"/>
                <w:color w:val="000000"/>
                <w:sz w:val="20"/>
              </w:rPr>
              <w:t>тоқсан сайынғы</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әкімшілік дереккөз – Әділетмині, кенттің, ауылдың, ауылдық округтің әкімдері</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есепті тоқсаннан кейінгі  15-күні</w:t>
            </w:r>
          </w:p>
        </w:tc>
      </w:tr>
      <w:tr>
        <w:trPr>
          <w:trHeight w:val="6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 туралы мәліметтер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сайынғы</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әкімшілік дереккөз – Әділетминінің ЖТ МДҚ</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p>
        </w:tc>
      </w:tr>
      <w:tr>
        <w:trPr>
          <w:trHeight w:val="5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тіркеу туралы мәліметтер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сайынғы</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әкімшілік дереккөз – Әділетминінің АХАЖ</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p>
        </w:tc>
      </w:tr>
      <w:tr>
        <w:trPr>
          <w:trHeight w:val="69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Туу, өлім және перинаталдық өлім туралы мәліметтер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сайынғы</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әкімшілік дереккөз – ДСМ</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p>
        </w:tc>
      </w:tr>
      <w:tr>
        <w:trPr>
          <w:trHeight w:val="5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ҰБТ тапсырған орта мектептің түлектері туралы мәліметтер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әкімшілік дереккөз – БҒМ</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қазан</w:t>
            </w:r>
          </w:p>
        </w:tc>
      </w:tr>
      <w:tr>
        <w:trPr>
          <w:trHeight w:val="11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жұмыспен қамтылуы, жұмыссыздық және әлеуметтік төлемақылар туралы халықтың статистикалық тіркелімін жандандыру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әкімшілік дереккөз – Еңбекминінің АЖ</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тоқсаннан кейінгі 15-күні</w:t>
            </w:r>
          </w:p>
        </w:tc>
      </w:tr>
      <w:tr>
        <w:trPr>
          <w:trHeight w:val="11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тұрғылықты жерге келетін және кететін азаматтар туралы мәліметтерді алу бойынша халықтың статистикалық тіркелімін жандандыру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сайынғы</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әкімшілік дереккөз – ҰҚК «Бүркіт» АЖ</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p>
        </w:tc>
      </w:tr>
      <w:tr>
        <w:trPr>
          <w:trHeight w:val="11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Көші-қон туралы мәліметтерді алу бойынша халықтың статистикалық тіркелімін жандандыру (статистикалық талондар)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сайынғы</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әкімшілік дереккөз – ІІМ «ТП ХҚТ» АЖ</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p>
        </w:tc>
      </w:tr>
      <w:tr>
        <w:trPr>
          <w:trHeight w:val="9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ұйымдарының оқушылар тізімі бойынша халықтың статистикалық тіркелімін жандандыру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әкімшілік дереккөз – БҒМ АЖ</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қараша</w:t>
            </w:r>
          </w:p>
        </w:tc>
      </w:tr>
    </w:tbl>
    <w:bookmarkStart w:name="z79" w:id="77"/>
    <w:p>
      <w:pPr>
        <w:spacing w:after="0"/>
        <w:ind w:left="0"/>
        <w:jc w:val="both"/>
      </w:pPr>
      <w:r>
        <w:rPr>
          <w:rFonts w:ascii="Times New Roman"/>
          <w:b w:val="false"/>
          <w:i w:val="false"/>
          <w:color w:val="000000"/>
          <w:sz w:val="28"/>
        </w:rPr>
        <w:t>
      Ескертпе: аббревиатуралардың толық жазылуы:</w:t>
      </w:r>
    </w:p>
    <w:bookmarkEnd w:id="77"/>
    <w:tbl>
      <w:tblPr>
        <w:tblW w:w="0" w:type="auto"/>
        <w:tblCellSpacing w:w="0" w:type="auto"/>
        <w:tblBorders>
          <w:top w:val="none"/>
          <w:left w:val="none"/>
          <w:bottom w:val="none"/>
          <w:right w:val="none"/>
          <w:insideH w:val="none"/>
          <w:insideV w:val="none"/>
        </w:tblBorders>
      </w:tblPr>
      <w:tblGrid>
        <w:gridCol w:w="2865"/>
        <w:gridCol w:w="11135"/>
      </w:tblGrid>
      <w:tr>
        <w:trPr>
          <w:trHeight w:val="30" w:hRule="atLeast"/>
        </w:trPr>
        <w:tc>
          <w:tcPr>
            <w:tcW w:w="28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АТМЭӘК</w:t>
            </w:r>
          </w:p>
        </w:tc>
        <w:tc>
          <w:tcPr>
            <w:tcW w:w="111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БҰҰ-ның Азия және Тынық мұхиты елдеріне арналған</w:t>
            </w:r>
            <w:r>
              <w:br/>
            </w:r>
            <w:r>
              <w:rPr>
                <w:rFonts w:ascii="Times New Roman"/>
                <w:b w:val="false"/>
                <w:i w:val="false"/>
                <w:color w:val="000000"/>
                <w:sz w:val="20"/>
              </w:rPr>
              <w:t>
  Экономикалық және әлеуметтік комиссиясы</w:t>
            </w:r>
          </w:p>
        </w:tc>
      </w:tr>
      <w:tr>
        <w:trPr>
          <w:trHeight w:val="30" w:hRule="atLeast"/>
        </w:trPr>
        <w:tc>
          <w:tcPr>
            <w:tcW w:w="28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АХАТ</w:t>
            </w:r>
          </w:p>
        </w:tc>
        <w:tc>
          <w:tcPr>
            <w:tcW w:w="111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w:t>
            </w:r>
            <w:r>
              <w:br/>
            </w:r>
            <w:r>
              <w:rPr>
                <w:rFonts w:ascii="Times New Roman"/>
                <w:b w:val="false"/>
                <w:i w:val="false"/>
                <w:color w:val="000000"/>
                <w:sz w:val="20"/>
              </w:rPr>
              <w:t>
  Азаматтық хал актілерін тіркеуі</w:t>
            </w:r>
          </w:p>
        </w:tc>
      </w:tr>
      <w:tr>
        <w:trPr>
          <w:trHeight w:val="30" w:hRule="atLeast"/>
        </w:trPr>
        <w:tc>
          <w:tcPr>
            <w:tcW w:w="28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111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w:t>
            </w:r>
          </w:p>
        </w:tc>
      </w:tr>
      <w:tr>
        <w:trPr>
          <w:trHeight w:val="30" w:hRule="atLeast"/>
        </w:trPr>
        <w:tc>
          <w:tcPr>
            <w:tcW w:w="28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ӘАОЖ</w:t>
            </w:r>
          </w:p>
        </w:tc>
        <w:tc>
          <w:tcPr>
            <w:tcW w:w="111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жіктеуіші</w:t>
            </w:r>
          </w:p>
        </w:tc>
      </w:tr>
      <w:tr>
        <w:trPr>
          <w:trHeight w:val="30" w:hRule="atLeast"/>
        </w:trPr>
        <w:tc>
          <w:tcPr>
            <w:tcW w:w="28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ӘКК</w:t>
            </w:r>
          </w:p>
        </w:tc>
        <w:tc>
          <w:tcPr>
            <w:tcW w:w="111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әлеуметтік-кәсіпкерлік корпорация</w:t>
            </w:r>
          </w:p>
        </w:tc>
      </w:tr>
      <w:tr>
        <w:trPr>
          <w:trHeight w:val="30" w:hRule="atLeast"/>
        </w:trPr>
        <w:tc>
          <w:tcPr>
            <w:tcW w:w="28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w:t>
            </w:r>
          </w:p>
        </w:tc>
        <w:tc>
          <w:tcPr>
            <w:tcW w:w="111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w:t>
            </w:r>
          </w:p>
        </w:tc>
      </w:tr>
      <w:tr>
        <w:trPr>
          <w:trHeight w:val="30" w:hRule="atLeast"/>
        </w:trPr>
        <w:tc>
          <w:tcPr>
            <w:tcW w:w="28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Әділетминінің АХАЖ АЖ</w:t>
            </w:r>
          </w:p>
        </w:tc>
        <w:tc>
          <w:tcPr>
            <w:tcW w:w="111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АХАЖ</w:t>
            </w:r>
            <w:r>
              <w:br/>
            </w:r>
            <w:r>
              <w:rPr>
                <w:rFonts w:ascii="Times New Roman"/>
                <w:b w:val="false"/>
                <w:i w:val="false"/>
                <w:color w:val="000000"/>
                <w:sz w:val="20"/>
              </w:rPr>
              <w:t>
  ақпараттық жүйесі</w:t>
            </w:r>
          </w:p>
        </w:tc>
      </w:tr>
      <w:tr>
        <w:trPr>
          <w:trHeight w:val="30" w:hRule="atLeast"/>
        </w:trPr>
        <w:tc>
          <w:tcPr>
            <w:tcW w:w="28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Әділетминінің ЖТ МДҚ</w:t>
            </w:r>
          </w:p>
        </w:tc>
        <w:tc>
          <w:tcPr>
            <w:tcW w:w="111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«Жеке</w:t>
            </w:r>
            <w:r>
              <w:br/>
            </w:r>
            <w:r>
              <w:rPr>
                <w:rFonts w:ascii="Times New Roman"/>
                <w:b w:val="false"/>
                <w:i w:val="false"/>
                <w:color w:val="000000"/>
                <w:sz w:val="20"/>
              </w:rPr>
              <w:t>
  тұлғалар» мемлекеттік деректер қоры</w:t>
            </w:r>
          </w:p>
        </w:tc>
      </w:tr>
      <w:tr>
        <w:trPr>
          <w:trHeight w:val="30" w:hRule="atLeast"/>
        </w:trPr>
        <w:tc>
          <w:tcPr>
            <w:tcW w:w="28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Әділетминінің ЗТ МДҚ</w:t>
            </w:r>
          </w:p>
        </w:tc>
        <w:tc>
          <w:tcPr>
            <w:tcW w:w="111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«Заңды</w:t>
            </w:r>
            <w:r>
              <w:br/>
            </w:r>
            <w:r>
              <w:rPr>
                <w:rFonts w:ascii="Times New Roman"/>
                <w:b w:val="false"/>
                <w:i w:val="false"/>
                <w:color w:val="000000"/>
                <w:sz w:val="20"/>
              </w:rPr>
              <w:t>
  тұлғалар» мемлекеттік деректер қоры</w:t>
            </w:r>
          </w:p>
        </w:tc>
      </w:tr>
      <w:tr>
        <w:trPr>
          <w:trHeight w:val="30" w:hRule="atLeast"/>
        </w:trPr>
        <w:tc>
          <w:tcPr>
            <w:tcW w:w="28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111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r>
      <w:tr>
        <w:trPr>
          <w:trHeight w:val="30" w:hRule="atLeast"/>
        </w:trPr>
        <w:tc>
          <w:tcPr>
            <w:tcW w:w="28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АЖ</w:t>
            </w:r>
          </w:p>
        </w:tc>
        <w:tc>
          <w:tcPr>
            <w:tcW w:w="111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w:t>
            </w:r>
            <w:r>
              <w:br/>
            </w:r>
            <w:r>
              <w:rPr>
                <w:rFonts w:ascii="Times New Roman"/>
                <w:b w:val="false"/>
                <w:i w:val="false"/>
                <w:color w:val="000000"/>
                <w:sz w:val="20"/>
              </w:rPr>
              <w:t>
  министрлігінің ақпараттық жүйесі</w:t>
            </w:r>
          </w:p>
        </w:tc>
      </w:tr>
      <w:tr>
        <w:trPr>
          <w:trHeight w:val="30" w:hRule="atLeast"/>
        </w:trPr>
        <w:tc>
          <w:tcPr>
            <w:tcW w:w="28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БҰҰ</w:t>
            </w:r>
          </w:p>
        </w:tc>
        <w:tc>
          <w:tcPr>
            <w:tcW w:w="111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Біріккен Ұлттар Ұйымы</w:t>
            </w:r>
          </w:p>
        </w:tc>
      </w:tr>
      <w:tr>
        <w:trPr>
          <w:trHeight w:val="30" w:hRule="atLeast"/>
        </w:trPr>
        <w:tc>
          <w:tcPr>
            <w:tcW w:w="28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БҰҰ ЕЭК</w:t>
            </w:r>
          </w:p>
        </w:tc>
        <w:tc>
          <w:tcPr>
            <w:tcW w:w="111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Біріккен Ұлттар Ұйымының Еуропалық экономикалық</w:t>
            </w:r>
            <w:r>
              <w:br/>
            </w:r>
            <w:r>
              <w:rPr>
                <w:rFonts w:ascii="Times New Roman"/>
                <w:b w:val="false"/>
                <w:i w:val="false"/>
                <w:color w:val="000000"/>
                <w:sz w:val="20"/>
              </w:rPr>
              <w:t>
  комиссиясы</w:t>
            </w:r>
          </w:p>
        </w:tc>
      </w:tr>
      <w:tr>
        <w:trPr>
          <w:trHeight w:val="30" w:hRule="atLeast"/>
        </w:trPr>
        <w:tc>
          <w:tcPr>
            <w:tcW w:w="28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БҰҰ ҚӨ</w:t>
            </w:r>
          </w:p>
        </w:tc>
        <w:tc>
          <w:tcPr>
            <w:tcW w:w="111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Біріккен Ұлттар Ұйымының Қазақстандағы өкілдігі</w:t>
            </w:r>
          </w:p>
        </w:tc>
      </w:tr>
      <w:tr>
        <w:trPr>
          <w:trHeight w:val="30" w:hRule="atLeast"/>
        </w:trPr>
        <w:tc>
          <w:tcPr>
            <w:tcW w:w="28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ГЖПК</w:t>
            </w:r>
          </w:p>
        </w:tc>
        <w:tc>
          <w:tcPr>
            <w:tcW w:w="111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жаңа</w:t>
            </w:r>
            <w:r>
              <w:br/>
            </w:r>
            <w:r>
              <w:rPr>
                <w:rFonts w:ascii="Times New Roman"/>
                <w:b w:val="false"/>
                <w:i w:val="false"/>
                <w:color w:val="000000"/>
                <w:sz w:val="20"/>
              </w:rPr>
              <w:t>
  технологиялар министрлігінің Геология және жер</w:t>
            </w:r>
            <w:r>
              <w:br/>
            </w:r>
            <w:r>
              <w:rPr>
                <w:rFonts w:ascii="Times New Roman"/>
                <w:b w:val="false"/>
                <w:i w:val="false"/>
                <w:color w:val="000000"/>
                <w:sz w:val="20"/>
              </w:rPr>
              <w:t>
  қойнауын пайдалану комитеті</w:t>
            </w:r>
          </w:p>
        </w:tc>
      </w:tr>
      <w:tr>
        <w:trPr>
          <w:trHeight w:val="30" w:hRule="atLeast"/>
        </w:trPr>
        <w:tc>
          <w:tcPr>
            <w:tcW w:w="28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ДК</w:t>
            </w:r>
          </w:p>
        </w:tc>
        <w:tc>
          <w:tcPr>
            <w:tcW w:w="111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дара кәсіпкер </w:t>
            </w:r>
          </w:p>
        </w:tc>
      </w:tr>
      <w:tr>
        <w:trPr>
          <w:trHeight w:val="30" w:hRule="atLeast"/>
        </w:trPr>
        <w:tc>
          <w:tcPr>
            <w:tcW w:w="28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 БАЖ</w:t>
            </w:r>
          </w:p>
        </w:tc>
        <w:tc>
          <w:tcPr>
            <w:tcW w:w="111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w:t>
            </w:r>
            <w:r>
              <w:br/>
            </w:r>
            <w:r>
              <w:rPr>
                <w:rFonts w:ascii="Times New Roman"/>
                <w:b w:val="false"/>
                <w:i w:val="false"/>
                <w:color w:val="000000"/>
                <w:sz w:val="20"/>
              </w:rPr>
              <w:t>
  министрлігінің денсаулық сақтау саласының бірыңғай</w:t>
            </w:r>
            <w:r>
              <w:br/>
            </w:r>
            <w:r>
              <w:rPr>
                <w:rFonts w:ascii="Times New Roman"/>
                <w:b w:val="false"/>
                <w:i w:val="false"/>
                <w:color w:val="000000"/>
                <w:sz w:val="20"/>
              </w:rPr>
              <w:t>
  ақпараттық жүйесі</w:t>
            </w:r>
          </w:p>
        </w:tc>
      </w:tr>
      <w:tr>
        <w:trPr>
          <w:trHeight w:val="30" w:hRule="atLeast"/>
        </w:trPr>
        <w:tc>
          <w:tcPr>
            <w:tcW w:w="28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111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r>
      <w:tr>
        <w:trPr>
          <w:trHeight w:val="30" w:hRule="atLeast"/>
        </w:trPr>
        <w:tc>
          <w:tcPr>
            <w:tcW w:w="28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w:t>
            </w:r>
          </w:p>
        </w:tc>
        <w:tc>
          <w:tcPr>
            <w:tcW w:w="111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w:t>
            </w:r>
            <w:r>
              <w:br/>
            </w:r>
            <w:r>
              <w:rPr>
                <w:rFonts w:ascii="Times New Roman"/>
                <w:b w:val="false"/>
                <w:i w:val="false"/>
                <w:color w:val="000000"/>
                <w:sz w:val="20"/>
              </w:rPr>
              <w:t>
  қорғау министрлігі</w:t>
            </w:r>
          </w:p>
        </w:tc>
      </w:tr>
      <w:tr>
        <w:trPr>
          <w:trHeight w:val="30" w:hRule="atLeast"/>
        </w:trPr>
        <w:tc>
          <w:tcPr>
            <w:tcW w:w="28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Еңбекминінің АЖ</w:t>
            </w:r>
          </w:p>
        </w:tc>
        <w:tc>
          <w:tcPr>
            <w:tcW w:w="111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w:t>
            </w:r>
            <w:r>
              <w:br/>
            </w:r>
            <w:r>
              <w:rPr>
                <w:rFonts w:ascii="Times New Roman"/>
                <w:b w:val="false"/>
                <w:i w:val="false"/>
                <w:color w:val="000000"/>
                <w:sz w:val="20"/>
              </w:rPr>
              <w:t>
  қорғау министрлігінің ақпараттық жүйесі</w:t>
            </w:r>
          </w:p>
        </w:tc>
      </w:tr>
      <w:tr>
        <w:trPr>
          <w:trHeight w:val="30" w:hRule="atLeast"/>
        </w:trPr>
        <w:tc>
          <w:tcPr>
            <w:tcW w:w="28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ЕЭК</w:t>
            </w:r>
          </w:p>
        </w:tc>
        <w:tc>
          <w:tcPr>
            <w:tcW w:w="111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Еуропалық экономикалық кеңістік</w:t>
            </w:r>
          </w:p>
        </w:tc>
      </w:tr>
      <w:tr>
        <w:trPr>
          <w:trHeight w:val="30" w:hRule="atLeast"/>
        </w:trPr>
        <w:tc>
          <w:tcPr>
            <w:tcW w:w="28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ЖМТ МДҚ</w:t>
            </w:r>
          </w:p>
        </w:tc>
        <w:tc>
          <w:tcPr>
            <w:tcW w:w="111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тіркелімі» мемлекеттік деректер</w:t>
            </w:r>
            <w:r>
              <w:br/>
            </w:r>
            <w:r>
              <w:rPr>
                <w:rFonts w:ascii="Times New Roman"/>
                <w:b w:val="false"/>
                <w:i w:val="false"/>
                <w:color w:val="000000"/>
                <w:sz w:val="20"/>
              </w:rPr>
              <w:t>
  қоры</w:t>
            </w:r>
          </w:p>
        </w:tc>
      </w:tr>
      <w:tr>
        <w:trPr>
          <w:trHeight w:val="30" w:hRule="atLeast"/>
        </w:trPr>
        <w:tc>
          <w:tcPr>
            <w:tcW w:w="28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ЖРБК</w:t>
            </w:r>
          </w:p>
        </w:tc>
        <w:tc>
          <w:tcPr>
            <w:tcW w:w="111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Өңірлік даму министрлігінің</w:t>
            </w:r>
            <w:r>
              <w:br/>
            </w:r>
            <w:r>
              <w:rPr>
                <w:rFonts w:ascii="Times New Roman"/>
                <w:b w:val="false"/>
                <w:i w:val="false"/>
                <w:color w:val="000000"/>
                <w:sz w:val="20"/>
              </w:rPr>
              <w:t>
  Жер ресурстарын басқару комитеті</w:t>
            </w:r>
          </w:p>
        </w:tc>
      </w:tr>
      <w:tr>
        <w:trPr>
          <w:trHeight w:val="30" w:hRule="atLeast"/>
        </w:trPr>
        <w:tc>
          <w:tcPr>
            <w:tcW w:w="28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w:t>
            </w:r>
          </w:p>
        </w:tc>
        <w:tc>
          <w:tcPr>
            <w:tcW w:w="111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Кедендік</w:t>
            </w:r>
            <w:r>
              <w:br/>
            </w:r>
            <w:r>
              <w:rPr>
                <w:rFonts w:ascii="Times New Roman"/>
                <w:b w:val="false"/>
                <w:i w:val="false"/>
                <w:color w:val="000000"/>
                <w:sz w:val="20"/>
              </w:rPr>
              <w:t>
  бақылау комитеті</w:t>
            </w:r>
          </w:p>
        </w:tc>
      </w:tr>
      <w:tr>
        <w:trPr>
          <w:trHeight w:val="30" w:hRule="atLeast"/>
        </w:trPr>
        <w:tc>
          <w:tcPr>
            <w:tcW w:w="28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111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Көлік және коммуникация</w:t>
            </w:r>
            <w:r>
              <w:br/>
            </w:r>
            <w:r>
              <w:rPr>
                <w:rFonts w:ascii="Times New Roman"/>
                <w:b w:val="false"/>
                <w:i w:val="false"/>
                <w:color w:val="000000"/>
                <w:sz w:val="20"/>
              </w:rPr>
              <w:t>
  министрлігі</w:t>
            </w:r>
          </w:p>
        </w:tc>
      </w:tr>
      <w:tr>
        <w:trPr>
          <w:trHeight w:val="30" w:hRule="atLeast"/>
        </w:trPr>
        <w:tc>
          <w:tcPr>
            <w:tcW w:w="28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111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w:t>
            </w:r>
          </w:p>
        </w:tc>
      </w:tr>
      <w:tr>
        <w:trPr>
          <w:trHeight w:val="30" w:hRule="atLeast"/>
        </w:trPr>
        <w:tc>
          <w:tcPr>
            <w:tcW w:w="28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ҚСжАЕК</w:t>
            </w:r>
          </w:p>
        </w:tc>
        <w:tc>
          <w:tcPr>
            <w:tcW w:w="111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Бас прокуратурасының Құқықтық</w:t>
            </w:r>
            <w:r>
              <w:br/>
            </w:r>
            <w:r>
              <w:rPr>
                <w:rFonts w:ascii="Times New Roman"/>
                <w:b w:val="false"/>
                <w:i w:val="false"/>
                <w:color w:val="000000"/>
                <w:sz w:val="20"/>
              </w:rPr>
              <w:t>
  статистика және арнайы есепке алу жөніндегі комитеті</w:t>
            </w:r>
          </w:p>
        </w:tc>
      </w:tr>
      <w:tr>
        <w:trPr>
          <w:trHeight w:val="30" w:hRule="atLeast"/>
        </w:trPr>
        <w:tc>
          <w:tcPr>
            <w:tcW w:w="28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w:t>
            </w:r>
          </w:p>
        </w:tc>
        <w:tc>
          <w:tcPr>
            <w:tcW w:w="111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Президентінің Әкімшілігі </w:t>
            </w:r>
          </w:p>
        </w:tc>
      </w:tr>
      <w:tr>
        <w:trPr>
          <w:trHeight w:val="30" w:hRule="atLeast"/>
        </w:trPr>
        <w:tc>
          <w:tcPr>
            <w:tcW w:w="28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p>
        </w:tc>
        <w:tc>
          <w:tcPr>
            <w:tcW w:w="111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Статистика агенттігі</w:t>
            </w:r>
          </w:p>
        </w:tc>
      </w:tr>
      <w:tr>
        <w:trPr>
          <w:trHeight w:val="30" w:hRule="atLeast"/>
        </w:trPr>
        <w:tc>
          <w:tcPr>
            <w:tcW w:w="28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w:t>
            </w:r>
          </w:p>
        </w:tc>
        <w:tc>
          <w:tcPr>
            <w:tcW w:w="111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Салық</w:t>
            </w:r>
            <w:r>
              <w:br/>
            </w:r>
            <w:r>
              <w:rPr>
                <w:rFonts w:ascii="Times New Roman"/>
                <w:b w:val="false"/>
                <w:i w:val="false"/>
                <w:color w:val="000000"/>
                <w:sz w:val="20"/>
              </w:rPr>
              <w:t>
  комитеті</w:t>
            </w:r>
          </w:p>
        </w:tc>
      </w:tr>
      <w:tr>
        <w:trPr>
          <w:trHeight w:val="30" w:hRule="atLeast"/>
        </w:trPr>
        <w:tc>
          <w:tcPr>
            <w:tcW w:w="28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ТИК</w:t>
            </w:r>
          </w:p>
        </w:tc>
        <w:tc>
          <w:tcPr>
            <w:tcW w:w="111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жаңа</w:t>
            </w:r>
            <w:r>
              <w:br/>
            </w:r>
            <w:r>
              <w:rPr>
                <w:rFonts w:ascii="Times New Roman"/>
                <w:b w:val="false"/>
                <w:i w:val="false"/>
                <w:color w:val="000000"/>
                <w:sz w:val="20"/>
              </w:rPr>
              <w:t>
  технологиялар министрлігінің Туризм индустриясы</w:t>
            </w:r>
            <w:r>
              <w:br/>
            </w:r>
            <w:r>
              <w:rPr>
                <w:rFonts w:ascii="Times New Roman"/>
                <w:b w:val="false"/>
                <w:i w:val="false"/>
                <w:color w:val="000000"/>
                <w:sz w:val="20"/>
              </w:rPr>
              <w:t>
  комитеті</w:t>
            </w:r>
          </w:p>
        </w:tc>
      </w:tr>
      <w:tr>
        <w:trPr>
          <w:trHeight w:val="30" w:hRule="atLeast"/>
        </w:trPr>
        <w:tc>
          <w:tcPr>
            <w:tcW w:w="28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ТМД</w:t>
            </w:r>
          </w:p>
        </w:tc>
        <w:tc>
          <w:tcPr>
            <w:tcW w:w="111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Мемлекеттер Достастығы</w:t>
            </w:r>
          </w:p>
        </w:tc>
      </w:tr>
      <w:tr>
        <w:trPr>
          <w:trHeight w:val="30" w:hRule="atLeast"/>
        </w:trPr>
        <w:tc>
          <w:tcPr>
            <w:tcW w:w="28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p>
        </w:tc>
        <w:tc>
          <w:tcPr>
            <w:tcW w:w="111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Ұлттық Банкі </w:t>
            </w:r>
          </w:p>
        </w:tc>
      </w:tr>
      <w:tr>
        <w:trPr>
          <w:trHeight w:val="30" w:hRule="atLeast"/>
        </w:trPr>
        <w:tc>
          <w:tcPr>
            <w:tcW w:w="28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ҰБТ</w:t>
            </w:r>
          </w:p>
        </w:tc>
        <w:tc>
          <w:tcPr>
            <w:tcW w:w="111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бірыңғай тестілеу </w:t>
            </w:r>
          </w:p>
        </w:tc>
      </w:tr>
      <w:tr>
        <w:trPr>
          <w:trHeight w:val="30" w:hRule="atLeast"/>
        </w:trPr>
        <w:tc>
          <w:tcPr>
            <w:tcW w:w="28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ҰҚК</w:t>
            </w:r>
          </w:p>
        </w:tc>
        <w:tc>
          <w:tcPr>
            <w:tcW w:w="111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қауіпсіздік комитеті</w:t>
            </w:r>
          </w:p>
        </w:tc>
      </w:tr>
      <w:tr>
        <w:trPr>
          <w:trHeight w:val="30" w:hRule="atLeast"/>
        </w:trPr>
        <w:tc>
          <w:tcPr>
            <w:tcW w:w="28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ҰҚК «Бүркіт» АЖ</w:t>
            </w:r>
          </w:p>
        </w:tc>
        <w:tc>
          <w:tcPr>
            <w:tcW w:w="111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қауіпсіздік</w:t>
            </w:r>
            <w:r>
              <w:br/>
            </w:r>
            <w:r>
              <w:rPr>
                <w:rFonts w:ascii="Times New Roman"/>
                <w:b w:val="false"/>
                <w:i w:val="false"/>
                <w:color w:val="000000"/>
                <w:sz w:val="20"/>
              </w:rPr>
              <w:t>
  комитетінің «Бүркіт» ақпараттық жүйесі</w:t>
            </w:r>
          </w:p>
        </w:tc>
      </w:tr>
      <w:tr>
        <w:trPr>
          <w:trHeight w:val="30" w:hRule="atLeast"/>
        </w:trPr>
        <w:tc>
          <w:tcPr>
            <w:tcW w:w="28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ҰШЖ</w:t>
            </w:r>
          </w:p>
        </w:tc>
        <w:tc>
          <w:tcPr>
            <w:tcW w:w="111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шоттар жүйесі</w:t>
            </w:r>
          </w:p>
        </w:tc>
      </w:tr>
      <w:tr>
        <w:trPr>
          <w:trHeight w:val="30" w:hRule="atLeast"/>
        </w:trPr>
        <w:tc>
          <w:tcPr>
            <w:tcW w:w="28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ХВҚ</w:t>
            </w:r>
          </w:p>
        </w:tc>
        <w:tc>
          <w:tcPr>
            <w:tcW w:w="111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валюта қоры</w:t>
            </w:r>
          </w:p>
        </w:tc>
      </w:tr>
      <w:tr>
        <w:trPr>
          <w:trHeight w:val="30" w:hRule="atLeast"/>
        </w:trPr>
        <w:tc>
          <w:tcPr>
            <w:tcW w:w="28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ХЕҰ</w:t>
            </w:r>
          </w:p>
        </w:tc>
        <w:tc>
          <w:tcPr>
            <w:tcW w:w="111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еңбек ұйымы</w:t>
            </w:r>
          </w:p>
        </w:tc>
      </w:tr>
      <w:tr>
        <w:trPr>
          <w:trHeight w:val="30" w:hRule="atLeast"/>
        </w:trPr>
        <w:tc>
          <w:tcPr>
            <w:tcW w:w="28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ХК</w:t>
            </w:r>
          </w:p>
        </w:tc>
        <w:tc>
          <w:tcPr>
            <w:tcW w:w="111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көші-қоны</w:t>
            </w:r>
          </w:p>
        </w:tc>
      </w:tr>
      <w:tr>
        <w:trPr>
          <w:trHeight w:val="30" w:hRule="atLeast"/>
        </w:trPr>
        <w:tc>
          <w:tcPr>
            <w:tcW w:w="28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ХС</w:t>
            </w:r>
          </w:p>
        </w:tc>
        <w:tc>
          <w:tcPr>
            <w:tcW w:w="111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саны</w:t>
            </w:r>
          </w:p>
        </w:tc>
      </w:tr>
      <w:tr>
        <w:trPr>
          <w:trHeight w:val="30" w:hRule="atLeast"/>
        </w:trPr>
        <w:tc>
          <w:tcPr>
            <w:tcW w:w="28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ХСБ</w:t>
            </w:r>
          </w:p>
        </w:tc>
        <w:tc>
          <w:tcPr>
            <w:tcW w:w="111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салыстырулар бағдарламасы</w:t>
            </w:r>
          </w:p>
        </w:tc>
      </w:tr>
      <w:tr>
        <w:trPr>
          <w:trHeight w:val="30" w:hRule="atLeast"/>
        </w:trPr>
        <w:tc>
          <w:tcPr>
            <w:tcW w:w="28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ХТҚ</w:t>
            </w:r>
          </w:p>
        </w:tc>
        <w:tc>
          <w:tcPr>
            <w:tcW w:w="111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табиғи қозғалысы</w:t>
            </w:r>
          </w:p>
        </w:tc>
      </w:tr>
      <w:tr>
        <w:trPr>
          <w:trHeight w:val="30" w:hRule="atLeast"/>
        </w:trPr>
        <w:tc>
          <w:tcPr>
            <w:tcW w:w="28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«ХТҚ» ТП» АЖ</w:t>
            </w:r>
          </w:p>
        </w:tc>
        <w:tc>
          <w:tcPr>
            <w:tcW w:w="111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w:t>
            </w:r>
            <w:r>
              <w:br/>
            </w:r>
            <w:r>
              <w:rPr>
                <w:rFonts w:ascii="Times New Roman"/>
                <w:b w:val="false"/>
                <w:i w:val="false"/>
                <w:color w:val="000000"/>
                <w:sz w:val="20"/>
              </w:rPr>
              <w:t>
  «Халықты тіркеу және құжаттандыру» тіркеуші пункті»</w:t>
            </w:r>
            <w:r>
              <w:br/>
            </w:r>
            <w:r>
              <w:rPr>
                <w:rFonts w:ascii="Times New Roman"/>
                <w:b w:val="false"/>
                <w:i w:val="false"/>
                <w:color w:val="000000"/>
                <w:sz w:val="20"/>
              </w:rPr>
              <w:t>
  ақпараттық жүйесі</w:t>
            </w:r>
          </w:p>
        </w:tc>
      </w:tr>
      <w:tr>
        <w:trPr>
          <w:trHeight w:val="30" w:hRule="atLeast"/>
        </w:trPr>
        <w:tc>
          <w:tcPr>
            <w:tcW w:w="28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111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w:t>
            </w:r>
          </w:p>
        </w:tc>
      </w:tr>
      <w:tr>
        <w:trPr>
          <w:trHeight w:val="30" w:hRule="atLeast"/>
        </w:trPr>
        <w:tc>
          <w:tcPr>
            <w:tcW w:w="28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ЮНЕСКО</w:t>
            </w:r>
          </w:p>
        </w:tc>
        <w:tc>
          <w:tcPr>
            <w:tcW w:w="111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ғылым және мәдениет мәселелері жөніндегі</w:t>
            </w:r>
            <w:r>
              <w:br/>
            </w:r>
            <w:r>
              <w:rPr>
                <w:rFonts w:ascii="Times New Roman"/>
                <w:b w:val="false"/>
                <w:i w:val="false"/>
                <w:color w:val="000000"/>
                <w:sz w:val="20"/>
              </w:rPr>
              <w:t>
  Біріккен Ұлттар Ұйымы</w:t>
            </w:r>
          </w:p>
        </w:tc>
      </w:tr>
      <w:tr>
        <w:trPr>
          <w:trHeight w:val="30" w:hRule="atLeast"/>
        </w:trPr>
        <w:tc>
          <w:tcPr>
            <w:tcW w:w="28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CDIS</w:t>
            </w:r>
          </w:p>
        </w:tc>
        <w:tc>
          <w:tcPr>
            <w:tcW w:w="111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Coordinated Direct Investment Survey</w:t>
            </w:r>
          </w:p>
        </w:tc>
      </w:tr>
      <w:tr>
        <w:trPr>
          <w:trHeight w:val="30" w:hRule="atLeast"/>
        </w:trPr>
        <w:tc>
          <w:tcPr>
            <w:tcW w:w="28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CPIS</w:t>
            </w:r>
          </w:p>
        </w:tc>
        <w:tc>
          <w:tcPr>
            <w:tcW w:w="111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Coordinated Portfolio Investment Survey</w:t>
            </w:r>
          </w:p>
        </w:tc>
      </w:tr>
      <w:tr>
        <w:trPr>
          <w:trHeight w:val="30" w:hRule="atLeast"/>
        </w:trPr>
        <w:tc>
          <w:tcPr>
            <w:tcW w:w="28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INFER</w:t>
            </w:r>
          </w:p>
        </w:tc>
        <w:tc>
          <w:tcPr>
            <w:tcW w:w="111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Instrument composition of country transactions in</w:t>
            </w:r>
            <w:r>
              <w:br/>
            </w:r>
            <w:r>
              <w:rPr>
                <w:rFonts w:ascii="Times New Roman"/>
                <w:b w:val="false"/>
                <w:i w:val="false"/>
                <w:color w:val="000000"/>
                <w:sz w:val="20"/>
              </w:rPr>
              <w:t>
  foreign exchange reserves</w:t>
            </w:r>
          </w:p>
        </w:tc>
      </w:tr>
      <w:tr>
        <w:trPr>
          <w:trHeight w:val="30" w:hRule="atLeast"/>
        </w:trPr>
        <w:tc>
          <w:tcPr>
            <w:tcW w:w="28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QEDS</w:t>
            </w:r>
          </w:p>
        </w:tc>
        <w:tc>
          <w:tcPr>
            <w:tcW w:w="111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Quarterly External Debt Statistics</w:t>
            </w:r>
          </w:p>
        </w:tc>
      </w:tr>
      <w:tr>
        <w:trPr>
          <w:trHeight w:val="30" w:hRule="atLeast"/>
        </w:trPr>
        <w:tc>
          <w:tcPr>
            <w:tcW w:w="28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SEFER</w:t>
            </w:r>
          </w:p>
        </w:tc>
        <w:tc>
          <w:tcPr>
            <w:tcW w:w="111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Securities Held as Foreign Exchange Reserves</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