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3ff9" w14:textId="259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Еуразиялық экономикалық қоғамдастық жанындағы Тұрақты өкілі туралы ережені бекіту туралы" Қазақстан Республикасы Президентінің 2001 жылғы 11 қазандағы № 701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Еуразиялық экономикалық қоғамдастық жанындағы Тұрақты өкілі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Президентiнiң, Үкiметiнiң және Сыртқы істер министрлiгінiң қарауына ЕурАзЭҚ органдары қабылдаған шешiмдерге сәйкес Қазақстан Республикасының заңдарына, сондай-ақ Тұрақты өкіл қызметінің мәселелерi бойынша өзгерiстер мен толықтырулар енгізу жөнінде ұсыныстар жасау;»;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Тұрақты өкілдің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Тұрақты өкілді ұстауға жұмсалатын шығыстардың сметасын Қазақстан Республикасының Үкіметі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өкіл Астана қаласында (Қазақстан Республикасы)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Тұрақты өкілдің қызметін қаржыландыру және материалдық-техникалық қамтамасыз ету республикалық бюджет қаражаты есебінен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үш ай ішінде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