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828e" w14:textId="e778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Күштерiн, басқа да әскерлерi мен әскери құралымдарын азық-түлiкпен, жабдықпен және асханалық-ас үйлік ыдыспен жабдықтаудың бейбiт уақытқа арналған нормаларын бекіту туралы" Қазақстан Республикасы Үкіметінің 2005 жылғы 23 желтоқсандағы № 1281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11 қарашадағы № 1204 қаулысы. Күші жойылды - Қазақстан Республикасы Үкіметінің 2018 жылғы 16 қарашадағы № 772 қаулысымен.</w:t>
      </w:r>
    </w:p>
    <w:p>
      <w:pPr>
        <w:spacing w:after="0"/>
        <w:ind w:left="0"/>
        <w:jc w:val="both"/>
      </w:pPr>
      <w:r>
        <w:rPr>
          <w:rFonts w:ascii="Times New Roman"/>
          <w:b w:val="false"/>
          <w:i w:val="false"/>
          <w:color w:val="ff0000"/>
          <w:sz w:val="28"/>
        </w:rPr>
        <w:t xml:space="preserve">
      Ескерту. Күші жойылды – ҚР Үкіметінің 16.11.2018 </w:t>
      </w:r>
      <w:r>
        <w:rPr>
          <w:rFonts w:ascii="Times New Roman"/>
          <w:b w:val="false"/>
          <w:i w:val="false"/>
          <w:color w:val="ff0000"/>
          <w:sz w:val="28"/>
        </w:rPr>
        <w:t>№ 772</w:t>
      </w:r>
      <w:r>
        <w:rPr>
          <w:rFonts w:ascii="Times New Roman"/>
          <w:b w:val="false"/>
          <w:i w:val="false"/>
          <w:color w:val="ff0000"/>
          <w:sz w:val="28"/>
        </w:rPr>
        <w:t xml:space="preserve">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2014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Қарулы Күштерiн, басқа да әскерлерi мен әскери құралымдарын азық-түлiкпен, жабдықпен және асханалық-ас үйлік ыдыспен жабдықтаудың бейбiт уақытқа арналған нормаларын бекіту туралы" Қазақстан Республикасы Үкіметінің 2005 жылғы 23 желтоқсандағы № 1281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"Қазақстан Республикасының Қарулы Күштерiн, басқа да әскерлерi мен әскери құралымдарын азық-түлiкпен, азықпен, жабдықпен және асханалық-ас үйлік ыдыспен жабдықтаудың бейбiт уақытқа арналған нормаларын бекіту туралы";</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Қарулы Күштерін, басқа да әскерлері мен әскери құралымдарын азық-түлікпен, жабдықпен және асханалық-ас үйлік ыдыспен жабдықтаудың бейбіт уақытқа арналған </w:t>
      </w:r>
      <w:r>
        <w:rPr>
          <w:rFonts w:ascii="Times New Roman"/>
          <w:b w:val="false"/>
          <w:i w:val="false"/>
          <w:color w:val="000000"/>
          <w:sz w:val="28"/>
        </w:rPr>
        <w:t>нормалары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Жабдықтар мен асханалық-ас үйлік ыдыстарды сатып алу кезең-кезеңімен республикалық бюджеттен тиісті жылға бөлінген қаражат шегінде жүзеге асырылсын.</w:t>
      </w:r>
    </w:p>
    <w:bookmarkEnd w:id="5"/>
    <w:bookmarkStart w:name="z5" w:id="6"/>
    <w:p>
      <w:pPr>
        <w:spacing w:after="0"/>
        <w:ind w:left="0"/>
        <w:jc w:val="both"/>
      </w:pPr>
      <w:r>
        <w:rPr>
          <w:rFonts w:ascii="Times New Roman"/>
          <w:b w:val="false"/>
          <w:i w:val="false"/>
          <w:color w:val="000000"/>
          <w:sz w:val="28"/>
        </w:rPr>
        <w:t>
      3. Осы қаулы 2014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2013 жылғы 11 қарашадағы</w:t>
            </w:r>
            <w:r>
              <w:br/>
            </w:r>
            <w:r>
              <w:rPr>
                <w:rFonts w:ascii="Times New Roman"/>
                <w:b w:val="false"/>
                <w:i w:val="false"/>
                <w:color w:val="000000"/>
                <w:sz w:val="20"/>
              </w:rPr>
              <w:t>№ 1204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2005 жылғы 23 желтоқсандағы</w:t>
            </w:r>
            <w:r>
              <w:br/>
            </w:r>
            <w:r>
              <w:rPr>
                <w:rFonts w:ascii="Times New Roman"/>
                <w:b w:val="false"/>
                <w:i w:val="false"/>
                <w:color w:val="000000"/>
                <w:sz w:val="20"/>
              </w:rPr>
              <w:t>№ 1281 қаулысымен</w:t>
            </w:r>
            <w:r>
              <w:br/>
            </w:r>
            <w:r>
              <w:rPr>
                <w:rFonts w:ascii="Times New Roman"/>
                <w:b w:val="false"/>
                <w:i w:val="false"/>
                <w:color w:val="000000"/>
                <w:sz w:val="20"/>
              </w:rPr>
              <w:t>бекiтiлген</w:t>
            </w:r>
          </w:p>
        </w:tc>
      </w:tr>
    </w:tbl>
    <w:bookmarkStart w:name="z10" w:id="7"/>
    <w:p>
      <w:pPr>
        <w:spacing w:after="0"/>
        <w:ind w:left="0"/>
        <w:jc w:val="left"/>
      </w:pPr>
      <w:r>
        <w:rPr>
          <w:rFonts w:ascii="Times New Roman"/>
          <w:b/>
          <w:i w:val="false"/>
          <w:color w:val="000000"/>
        </w:rPr>
        <w:t xml:space="preserve"> Қазақстан Республикасының Қарулы Күштерiн, басқа да әскерлерi</w:t>
      </w:r>
      <w:r>
        <w:br/>
      </w:r>
      <w:r>
        <w:rPr>
          <w:rFonts w:ascii="Times New Roman"/>
          <w:b/>
          <w:i w:val="false"/>
          <w:color w:val="000000"/>
        </w:rPr>
        <w:t>мен әскери құралымдарын азық-түлiкпен, азықпен, жабдықпен және</w:t>
      </w:r>
      <w:r>
        <w:br/>
      </w:r>
      <w:r>
        <w:rPr>
          <w:rFonts w:ascii="Times New Roman"/>
          <w:b/>
          <w:i w:val="false"/>
          <w:color w:val="000000"/>
        </w:rPr>
        <w:t>асханалық-ас үйлік ыдыспен жабдықтаудың бейбiт уақытқа арналған</w:t>
      </w:r>
      <w:r>
        <w:br/>
      </w:r>
      <w:r>
        <w:rPr>
          <w:rFonts w:ascii="Times New Roman"/>
          <w:b/>
          <w:i w:val="false"/>
          <w:color w:val="000000"/>
        </w:rPr>
        <w:t>нормалары</w:t>
      </w:r>
      <w:r>
        <w:br/>
      </w:r>
      <w:r>
        <w:rPr>
          <w:rFonts w:ascii="Times New Roman"/>
          <w:b/>
          <w:i w:val="false"/>
          <w:color w:val="000000"/>
        </w:rPr>
        <w:t>1-норма</w:t>
      </w:r>
      <w:r>
        <w:br/>
      </w:r>
      <w:r>
        <w:rPr>
          <w:rFonts w:ascii="Times New Roman"/>
          <w:b/>
          <w:i w:val="false"/>
          <w:color w:val="000000"/>
        </w:rPr>
        <w:t>"Жалпыәскери азық үлесі"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атбас бұршақ (бұршақ, үрме бұршақ)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есебiнен:</w:t>
      </w:r>
    </w:p>
    <w:p>
      <w:pPr>
        <w:spacing w:after="0"/>
        <w:ind w:left="0"/>
        <w:jc w:val="both"/>
      </w:pPr>
      <w:r>
        <w:rPr>
          <w:rFonts w:ascii="Times New Roman"/>
          <w:b w:val="false"/>
          <w:i w:val="false"/>
          <w:color w:val="000000"/>
          <w:sz w:val="28"/>
        </w:rPr>
        <w:t>
      1) басқа нормалар бойынша азық-түлiк алатындарды қоспағанда, мерзiмдi қызмет әскери қызметшiлерi;</w:t>
      </w:r>
    </w:p>
    <w:p>
      <w:pPr>
        <w:spacing w:after="0"/>
        <w:ind w:left="0"/>
        <w:jc w:val="both"/>
      </w:pPr>
      <w:r>
        <w:rPr>
          <w:rFonts w:ascii="Times New Roman"/>
          <w:b w:val="false"/>
          <w:i w:val="false"/>
          <w:color w:val="000000"/>
          <w:sz w:val="28"/>
        </w:rPr>
        <w:t>
      2) ведомстволық тиесілігіне қарамастан, гауптвахтада жазасын өтейтін әскери қызметшілер;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мерзімді қызмет әскери қызметшілері, сондай-ақ әскери оқу орындарына түсу үшін әскери жиындарға жіберілетін әскерге шақырушылар, әскери оқу орындарына келген күннен бастап қабылданған немесе қабылдаудан бас тартқан күнге дейін жабдықталады;</w:t>
      </w:r>
    </w:p>
    <w:p>
      <w:pPr>
        <w:spacing w:after="0"/>
        <w:ind w:left="0"/>
        <w:jc w:val="both"/>
      </w:pPr>
      <w:r>
        <w:rPr>
          <w:rFonts w:ascii="Times New Roman"/>
          <w:b w:val="false"/>
          <w:i w:val="false"/>
          <w:color w:val="000000"/>
          <w:sz w:val="28"/>
        </w:rPr>
        <w:t>
      6) әскери қызметшілер – маяктардағы вахтаны өткерген кезде;</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далалық шығуларға қатысқан уақытта;</w:t>
      </w:r>
    </w:p>
    <w:p>
      <w:pPr>
        <w:spacing w:after="0"/>
        <w:ind w:left="0"/>
        <w:jc w:val="both"/>
      </w:pPr>
      <w:r>
        <w:rPr>
          <w:rFonts w:ascii="Times New Roman"/>
          <w:b w:val="false"/>
          <w:i w:val="false"/>
          <w:color w:val="000000"/>
          <w:sz w:val="28"/>
        </w:rPr>
        <w:t>
      9) әскери қызметшілер – тәуліктік нарядта қызмет өткерген кезде;</w:t>
      </w:r>
    </w:p>
    <w:p>
      <w:pPr>
        <w:spacing w:after="0"/>
        <w:ind w:left="0"/>
        <w:jc w:val="both"/>
      </w:pPr>
      <w:r>
        <w:rPr>
          <w:rFonts w:ascii="Times New Roman"/>
          <w:b w:val="false"/>
          <w:i w:val="false"/>
          <w:color w:val="000000"/>
          <w:sz w:val="28"/>
        </w:rPr>
        <w:t>
      10) әскери қызметшілер – қарауылда қызмет өткерген кезде;</w:t>
      </w:r>
    </w:p>
    <w:p>
      <w:pPr>
        <w:spacing w:after="0"/>
        <w:ind w:left="0"/>
        <w:jc w:val="both"/>
      </w:pPr>
      <w:r>
        <w:rPr>
          <w:rFonts w:ascii="Times New Roman"/>
          <w:b w:val="false"/>
          <w:i w:val="false"/>
          <w:color w:val="000000"/>
          <w:sz w:val="28"/>
        </w:rPr>
        <w:t>
      11)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13" w:id="8"/>
    <w:p>
      <w:pPr>
        <w:spacing w:after="0"/>
        <w:ind w:left="0"/>
        <w:jc w:val="left"/>
      </w:pPr>
      <w:r>
        <w:rPr>
          <w:rFonts w:ascii="Times New Roman"/>
          <w:b/>
          <w:i w:val="false"/>
          <w:color w:val="000000"/>
        </w:rPr>
        <w:t xml:space="preserve"> "Ауыз сумен қамтамасыз ету"</w:t>
      </w:r>
      <w:r>
        <w:br/>
      </w:r>
      <w:r>
        <w:rPr>
          <w:rFonts w:ascii="Times New Roman"/>
          <w:b/>
          <w:i w:val="false"/>
          <w:color w:val="000000"/>
        </w:rPr>
        <w:t>негiзгi нормаларына қосымша азық үлесі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0"/>
        <w:gridCol w:w="4165"/>
        <w:gridCol w:w="5495"/>
      </w:tblGrid>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күніне</w:t>
            </w:r>
          </w:p>
        </w:tc>
      </w:tr>
      <w:tr>
        <w:trPr>
          <w:trHeight w:val="30" w:hRule="atLeast"/>
        </w:trPr>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Бөтелкедегі ауыз су (миллилитр)</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қызметшілер далалық шығуларда, оқу-жаттығуларда, маневр жасауда, полигондарда, зілзала және апаттар аудандарында, төтенше жағдайларда, әскери жанжалдар кезінде, бітімгершілік операцияларында жабдықталады.</w:t>
      </w:r>
    </w:p>
    <w:bookmarkStart w:name="z14" w:id="9"/>
    <w:p>
      <w:pPr>
        <w:spacing w:after="0"/>
        <w:ind w:left="0"/>
        <w:jc w:val="left"/>
      </w:pPr>
      <w:r>
        <w:rPr>
          <w:rFonts w:ascii="Times New Roman"/>
          <w:b/>
          <w:i w:val="false"/>
          <w:color w:val="000000"/>
        </w:rPr>
        <w:t xml:space="preserve"> "Әскери эшелондарға ілесіп жүру кезiндегi"</w:t>
      </w:r>
      <w:r>
        <w:br/>
      </w:r>
      <w:r>
        <w:rPr>
          <w:rFonts w:ascii="Times New Roman"/>
          <w:b/>
          <w:i w:val="false"/>
          <w:color w:val="000000"/>
        </w:rPr>
        <w:t>негiзгi нормаларға қосымша азық үлесі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7740"/>
        <w:gridCol w:w="283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негізгі норманың осы өнiмдерi қосымша норма берiлген кезде берілмейді.</w:t>
      </w:r>
    </w:p>
    <w:p>
      <w:pPr>
        <w:spacing w:after="0"/>
        <w:ind w:left="0"/>
        <w:jc w:val="both"/>
      </w:pPr>
      <w:r>
        <w:rPr>
          <w:rFonts w:ascii="Times New Roman"/>
          <w:b w:val="false"/>
          <w:i w:val="false"/>
          <w:color w:val="000000"/>
          <w:sz w:val="28"/>
        </w:rPr>
        <w:t>
      Осы норма бойынша мемлекет есебінен әскери эшелондарға ілесіп жүру үшін қарауыл (командалар) құрамына тағайындалған әскери қызметшілер – жүктерді тасымалдау кезінде және осы жүктерді қабылдау орнына барған және тапсырғаннан кейін кері қайтқан жолда жабдықталады.</w:t>
      </w:r>
    </w:p>
    <w:bookmarkStart w:name="z15" w:id="10"/>
    <w:p>
      <w:pPr>
        <w:spacing w:after="0"/>
        <w:ind w:left="0"/>
        <w:jc w:val="left"/>
      </w:pPr>
      <w:r>
        <w:rPr>
          <w:rFonts w:ascii="Times New Roman"/>
          <w:b/>
          <w:i w:val="false"/>
          <w:color w:val="000000"/>
        </w:rPr>
        <w:t xml:space="preserve"> "Құрметті қарауыл ротасына арналған"</w:t>
      </w:r>
      <w:r>
        <w:br/>
      </w:r>
      <w:r>
        <w:rPr>
          <w:rFonts w:ascii="Times New Roman"/>
          <w:b/>
          <w:i w:val="false"/>
          <w:color w:val="000000"/>
        </w:rPr>
        <w:t>негізгі нормаларға қосымша азық үлесі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7740"/>
        <w:gridCol w:w="283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құнарлығы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есебінен Қарулы Күштер құрметті қарауыл ротасының мерзімді қызмет әскери қызметшілері, Республикалық ұлан салтанатты рәсімдер бөлімшелерінің әскери қызметшілері жабдықталады.</w:t>
      </w:r>
    </w:p>
    <w:p>
      <w:pPr>
        <w:spacing w:after="0"/>
        <w:ind w:left="0"/>
        <w:jc w:val="both"/>
      </w:pPr>
      <w:r>
        <w:rPr>
          <w:rFonts w:ascii="Times New Roman"/>
          <w:b w:val="false"/>
          <w:i w:val="false"/>
          <w:color w:val="000000"/>
          <w:sz w:val="28"/>
        </w:rPr>
        <w:t>
      Мемлекет есебінен Республикалық ұланның әскери қызметшілеріне салтанатты кездесулер мен шығарып салулар күндері 100 г 1-санатты сиыр еті қосымша беріледі.</w:t>
      </w:r>
    </w:p>
    <w:p>
      <w:pPr>
        <w:spacing w:after="0"/>
        <w:ind w:left="0"/>
        <w:jc w:val="left"/>
      </w:pPr>
      <w:r>
        <w:rPr>
          <w:rFonts w:ascii="Times New Roman"/>
          <w:b/>
          <w:i w:val="false"/>
          <w:color w:val="000000"/>
        </w:rPr>
        <w:t xml:space="preserve"> "Мерекелiк үлес"</w:t>
      </w:r>
      <w:r>
        <w:br/>
      </w:r>
      <w:r>
        <w:rPr>
          <w:rFonts w:ascii="Times New Roman"/>
          <w:b/>
          <w:i w:val="false"/>
          <w:color w:val="000000"/>
        </w:rPr>
        <w:t>негiзгi нормаларына қосымша азық үлесі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6465"/>
        <w:gridCol w:w="3633"/>
      </w:tblGrid>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мерзiмдi қызмет әскери қызметшілері мен жоғары және орта оқу орындарының (әскери факультеттердің) курсанттары – Қазақстан Республикасының заңнамасына сәйкес айқындалған мереке күндері және тиісті органдардың, мекемелер мен бөлімдердің құрылғанын мерекелеген күндері және әскери ант қабылдаған күндері;</w:t>
      </w:r>
    </w:p>
    <w:p>
      <w:pPr>
        <w:spacing w:after="0"/>
        <w:ind w:left="0"/>
        <w:jc w:val="both"/>
      </w:pPr>
      <w:r>
        <w:rPr>
          <w:rFonts w:ascii="Times New Roman"/>
          <w:b w:val="false"/>
          <w:i w:val="false"/>
          <w:color w:val="000000"/>
          <w:sz w:val="28"/>
        </w:rPr>
        <w:t>
      2) әскери жиындарға шақырылған және бұрын әскери ант қабылдамаған әскери міндеттілер – әскери ант қабылдаған күндері жабдықталады.</w:t>
      </w:r>
    </w:p>
    <w:p>
      <w:pPr>
        <w:spacing w:after="0"/>
        <w:ind w:left="0"/>
        <w:jc w:val="both"/>
      </w:pPr>
      <w:r>
        <w:rPr>
          <w:rFonts w:ascii="Times New Roman"/>
          <w:b w:val="false"/>
          <w:i w:val="false"/>
          <w:color w:val="000000"/>
          <w:sz w:val="28"/>
        </w:rPr>
        <w:t>
      Мемлекет есебiнен Республикалық ұланның әскери қызметшiлерiне мереке күндерi және бөлiмнiң құрылғанын мерекелеген күндерi қосымша 20 г печенье, 30 г кәмпит, 0,3 г наубайханалық тығыздалған ашытқы, 5 г күнбағыс майы, 10 г құмшекер беріледі.</w:t>
      </w:r>
    </w:p>
    <w:bookmarkStart w:name="z16" w:id="11"/>
    <w:p>
      <w:pPr>
        <w:spacing w:after="0"/>
        <w:ind w:left="0"/>
        <w:jc w:val="left"/>
      </w:pPr>
      <w:r>
        <w:rPr>
          <w:rFonts w:ascii="Times New Roman"/>
          <w:b/>
          <w:i w:val="false"/>
          <w:color w:val="000000"/>
        </w:rPr>
        <w:t xml:space="preserve"> "Қарауылда қызмет өткерген кездегi"</w:t>
      </w:r>
      <w:r>
        <w:br/>
      </w:r>
      <w:r>
        <w:rPr>
          <w:rFonts w:ascii="Times New Roman"/>
          <w:b/>
          <w:i w:val="false"/>
          <w:color w:val="000000"/>
        </w:rPr>
        <w:t>негiзгi нормаларға қосымша азық үлесі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7631"/>
        <w:gridCol w:w="2907"/>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жануар майының үлесі кемінде 72,5 %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және мемлекеттік объектiлердi, түзеу мекемелерiн күзету жөнiндегi қарауылдар, сотталғандар мен қамауға алынған адамдарды күзету жөнiндегi темiржол қарауылдары құрамында қызмет (вахта) өткеру кезiнде әскери қызметшілер, сондай-ақ Мемлекеттiк шекараны күзету жөніндегі нарядтарға түсетін әскери қызметшілер, егер сағат 22-00-ден 6-00-ге дейiнгi кезеңде қарауылда (нарядта) қызмет өткеру уақыты түнгi уақыттың кемiнде екi сағатын қамтыса жабдықталады.</w:t>
      </w:r>
    </w:p>
    <w:p>
      <w:pPr>
        <w:spacing w:after="0"/>
        <w:ind w:left="0"/>
        <w:jc w:val="both"/>
      </w:pPr>
      <w:r>
        <w:rPr>
          <w:rFonts w:ascii="Times New Roman"/>
          <w:b w:val="false"/>
          <w:i w:val="false"/>
          <w:color w:val="000000"/>
          <w:sz w:val="28"/>
        </w:rPr>
        <w:t>
      Мемлекет есебiнен Республикалық ұланның әскери қызметшілерiне қосымша 20 г құмшекер, 0,1 г жоғары сұрыпты қара шай, 100 г қара бидай-бидай ұнынан пiсiрілген нан беріледі.</w:t>
      </w:r>
    </w:p>
    <w:bookmarkStart w:name="z17" w:id="12"/>
    <w:p>
      <w:pPr>
        <w:spacing w:after="0"/>
        <w:ind w:left="0"/>
        <w:jc w:val="left"/>
      </w:pPr>
      <w:r>
        <w:rPr>
          <w:rFonts w:ascii="Times New Roman"/>
          <w:b/>
          <w:i w:val="false"/>
          <w:color w:val="000000"/>
        </w:rPr>
        <w:t xml:space="preserve"> "Емдеу-алдын алу үлесi"</w:t>
      </w:r>
      <w:r>
        <w:br/>
      </w:r>
      <w:r>
        <w:rPr>
          <w:rFonts w:ascii="Times New Roman"/>
          <w:b/>
          <w:i w:val="false"/>
          <w:color w:val="000000"/>
        </w:rPr>
        <w:t>негiзгi нормаларына қосымша азық үлесі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7740"/>
        <w:gridCol w:w="2839"/>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қызметші: кочегарлар (операторлар), газ-электрмен дәнекерлеушiлер, жұмыстары улы химикаттармен байланысты медициналық (ветеринарлық) персонал және басқа да мамандар (рентгенологтар), жанар-жағармай материалдарымен (жанар-жағармай материалдары қоймасының бастығы, май құюшы) және су кәрiзімен (сантехник) ұдайы байланысты мамандар, құрамында ионды сәулелену заттары бар бұйымдарды сақтаумен, қорғаумен және оған техникалық қызмет көрсетумен байланысты қару-жарақ қызметінің мамандары (қару-жарақ қызметінің бастығы, қойма бастығы, сақтау орнының бастығы, техник, краншы, такелажшы) жабдықталады.</w:t>
      </w:r>
    </w:p>
    <w:bookmarkStart w:name="z18" w:id="13"/>
    <w:p>
      <w:pPr>
        <w:spacing w:after="0"/>
        <w:ind w:left="0"/>
        <w:jc w:val="left"/>
      </w:pPr>
      <w:r>
        <w:rPr>
          <w:rFonts w:ascii="Times New Roman"/>
          <w:b/>
          <w:i w:val="false"/>
          <w:color w:val="000000"/>
        </w:rPr>
        <w:t xml:space="preserve"> "Авариялық-құтқару жұмыстарын жүргiзу кезiндегi"</w:t>
      </w:r>
      <w:r>
        <w:br/>
      </w:r>
      <w:r>
        <w:rPr>
          <w:rFonts w:ascii="Times New Roman"/>
          <w:b/>
          <w:i w:val="false"/>
          <w:color w:val="000000"/>
        </w:rPr>
        <w:t>негiзгi нормаларға қосымша азық үлесі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6446"/>
        <w:gridCol w:w="3134"/>
      </w:tblGrid>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түскi ас консервiлерi</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 (майлы шпрот)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Витаминдi глюкоза</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 қышқылы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3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баламалы түрде вафлиға немесе кептірілген тоқашқа ауыстыру.</w:t>
      </w:r>
    </w:p>
    <w:p>
      <w:pPr>
        <w:spacing w:after="0"/>
        <w:ind w:left="0"/>
        <w:jc w:val="both"/>
      </w:pPr>
      <w:r>
        <w:rPr>
          <w:rFonts w:ascii="Times New Roman"/>
          <w:b w:val="false"/>
          <w:i w:val="false"/>
          <w:color w:val="000000"/>
          <w:sz w:val="28"/>
        </w:rPr>
        <w:t>
      Осы норма бойынша мемлекет есебiнен әскери қызметшiлер авариялық-құтқару жұмыстарын жүргiзу, зілзаланы, төтенше жағдайларды жою кезiнде, егер жоюды жүргiзу уақыты кемiнде бiр тәулiктен асатын болса жабдықталады.</w:t>
      </w:r>
    </w:p>
    <w:bookmarkStart w:name="z19" w:id="14"/>
    <w:p>
      <w:pPr>
        <w:spacing w:after="0"/>
        <w:ind w:left="0"/>
        <w:jc w:val="left"/>
      </w:pPr>
      <w:r>
        <w:rPr>
          <w:rFonts w:ascii="Times New Roman"/>
          <w:b/>
          <w:i w:val="false"/>
          <w:color w:val="000000"/>
        </w:rPr>
        <w:t xml:space="preserve"> "Донорларға арналған азық үлесі"</w:t>
      </w:r>
      <w:r>
        <w:br/>
      </w:r>
      <w:r>
        <w:rPr>
          <w:rFonts w:ascii="Times New Roman"/>
          <w:b/>
          <w:i w:val="false"/>
          <w:color w:val="000000"/>
        </w:rPr>
        <w:t>негiзгi нормаларына қосымша азық үлесі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2"/>
        <w:gridCol w:w="6253"/>
        <w:gridCol w:w="3765"/>
      </w:tblGrid>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қоспасы</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Тағам түріндегі осы норма бойынша мемлекет есебінен әскери қызметшілерге негізгі нормалар бойынша олардың азық-түлік үлесімен (тағаммен) жабдықталуына қарамастан, қан тапсырған күні беріледі.</w:t>
      </w:r>
    </w:p>
    <w:bookmarkStart w:name="z20" w:id="15"/>
    <w:p>
      <w:pPr>
        <w:spacing w:after="0"/>
        <w:ind w:left="0"/>
        <w:jc w:val="left"/>
      </w:pPr>
      <w:r>
        <w:rPr>
          <w:rFonts w:ascii="Times New Roman"/>
          <w:b/>
          <w:i w:val="false"/>
          <w:color w:val="000000"/>
        </w:rPr>
        <w:t xml:space="preserve"> 2-норма</w:t>
      </w:r>
      <w:r>
        <w:br/>
      </w:r>
      <w:r>
        <w:rPr>
          <w:rFonts w:ascii="Times New Roman"/>
          <w:b/>
          <w:i w:val="false"/>
          <w:color w:val="000000"/>
        </w:rPr>
        <w:t>"Республикалық ұланның әскери қызметшiлерiне</w:t>
      </w:r>
      <w:r>
        <w:br/>
      </w:r>
      <w:r>
        <w:rPr>
          <w:rFonts w:ascii="Times New Roman"/>
          <w:b/>
          <w:i w:val="false"/>
          <w:color w:val="000000"/>
        </w:rPr>
        <w:t>арналған азық үлесі"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есебінен Республикалық ұлан бөлімдеріндегі:</w:t>
      </w:r>
    </w:p>
    <w:p>
      <w:pPr>
        <w:spacing w:after="0"/>
        <w:ind w:left="0"/>
        <w:jc w:val="both"/>
      </w:pPr>
      <w:r>
        <w:rPr>
          <w:rFonts w:ascii="Times New Roman"/>
          <w:b w:val="false"/>
          <w:i w:val="false"/>
          <w:color w:val="000000"/>
          <w:sz w:val="28"/>
        </w:rPr>
        <w:t>
      1) басқа норма бойынша азық-түлік алатындарды қоспағанда, мерзімді қызмет әскери қызметшілері;</w:t>
      </w:r>
    </w:p>
    <w:p>
      <w:pPr>
        <w:spacing w:after="0"/>
        <w:ind w:left="0"/>
        <w:jc w:val="both"/>
      </w:pPr>
      <w:r>
        <w:rPr>
          <w:rFonts w:ascii="Times New Roman"/>
          <w:b w:val="false"/>
          <w:i w:val="false"/>
          <w:color w:val="000000"/>
          <w:sz w:val="28"/>
        </w:rPr>
        <w:t>
      2) Республикалық ұлан бөлімдерінде жиындардан (тағылымдамадан) өтетін жоғары және орта арнайы оқу орындарының курсанттары;</w:t>
      </w:r>
    </w:p>
    <w:p>
      <w:pPr>
        <w:spacing w:after="0"/>
        <w:ind w:left="0"/>
        <w:jc w:val="both"/>
      </w:pPr>
      <w:r>
        <w:rPr>
          <w:rFonts w:ascii="Times New Roman"/>
          <w:b w:val="false"/>
          <w:i w:val="false"/>
          <w:color w:val="000000"/>
          <w:sz w:val="28"/>
        </w:rPr>
        <w:t>
      3) әскери қызметшілер – жауынгерлік кезекшілік атқарған кезде;</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кезде;</w:t>
      </w:r>
    </w:p>
    <w:p>
      <w:pPr>
        <w:spacing w:after="0"/>
        <w:ind w:left="0"/>
        <w:jc w:val="both"/>
      </w:pPr>
      <w:r>
        <w:rPr>
          <w:rFonts w:ascii="Times New Roman"/>
          <w:b w:val="false"/>
          <w:i w:val="false"/>
          <w:color w:val="000000"/>
          <w:sz w:val="28"/>
        </w:rPr>
        <w:t>
      5) әскери қызметшілер – тәуліктік нарядта қызмет өткерген кезде;</w:t>
      </w:r>
    </w:p>
    <w:p>
      <w:pPr>
        <w:spacing w:after="0"/>
        <w:ind w:left="0"/>
        <w:jc w:val="both"/>
      </w:pPr>
      <w:r>
        <w:rPr>
          <w:rFonts w:ascii="Times New Roman"/>
          <w:b w:val="false"/>
          <w:i w:val="false"/>
          <w:color w:val="000000"/>
          <w:sz w:val="28"/>
        </w:rPr>
        <w:t>
      6) әскери қызметшілер – қарауылда қызмет өткерген кезде;</w:t>
      </w:r>
    </w:p>
    <w:p>
      <w:pPr>
        <w:spacing w:after="0"/>
        <w:ind w:left="0"/>
        <w:jc w:val="both"/>
      </w:pPr>
      <w:r>
        <w:rPr>
          <w:rFonts w:ascii="Times New Roman"/>
          <w:b w:val="false"/>
          <w:i w:val="false"/>
          <w:color w:val="000000"/>
          <w:sz w:val="28"/>
        </w:rPr>
        <w:t>
      7) әскери қызметшілер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22" w:id="16"/>
    <w:p>
      <w:pPr>
        <w:spacing w:after="0"/>
        <w:ind w:left="0"/>
        <w:jc w:val="left"/>
      </w:pPr>
      <w:r>
        <w:rPr>
          <w:rFonts w:ascii="Times New Roman"/>
          <w:b/>
          <w:i w:val="false"/>
          <w:color w:val="000000"/>
        </w:rPr>
        <w:t xml:space="preserve"> 3-норма</w:t>
      </w:r>
      <w:r>
        <w:br/>
      </w:r>
      <w:r>
        <w:rPr>
          <w:rFonts w:ascii="Times New Roman"/>
          <w:b/>
          <w:i w:val="false"/>
          <w:color w:val="000000"/>
        </w:rPr>
        <w:t>"Шекара қызметiнiң әскери қызметшiлерiне арналған азық үлесі"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есебінен Шекара қызметінің бөлімдері мен бөлімшелеріндегі:</w:t>
      </w:r>
    </w:p>
    <w:p>
      <w:pPr>
        <w:spacing w:after="0"/>
        <w:ind w:left="0"/>
        <w:jc w:val="both"/>
      </w:pPr>
      <w:r>
        <w:rPr>
          <w:rFonts w:ascii="Times New Roman"/>
          <w:b w:val="false"/>
          <w:i w:val="false"/>
          <w:color w:val="000000"/>
          <w:sz w:val="28"/>
        </w:rPr>
        <w:t>
      1) басқа нормалар бойынша азық-түлік алатындарды қоспағанда, мерзімді қызмет әскери қызметшілері;</w:t>
      </w:r>
    </w:p>
    <w:p>
      <w:pPr>
        <w:spacing w:after="0"/>
        <w:ind w:left="0"/>
        <w:jc w:val="both"/>
      </w:pPr>
      <w:r>
        <w:rPr>
          <w:rFonts w:ascii="Times New Roman"/>
          <w:b w:val="false"/>
          <w:i w:val="false"/>
          <w:color w:val="000000"/>
          <w:sz w:val="28"/>
        </w:rPr>
        <w:t>
      2) ведомстволық тиесілігіне қарамастан, гауптвахтада жазасын өтейтін әскери қызметшілер;</w:t>
      </w:r>
    </w:p>
    <w:p>
      <w:pPr>
        <w:spacing w:after="0"/>
        <w:ind w:left="0"/>
        <w:jc w:val="both"/>
      </w:pPr>
      <w:r>
        <w:rPr>
          <w:rFonts w:ascii="Times New Roman"/>
          <w:b w:val="false"/>
          <w:i w:val="false"/>
          <w:color w:val="000000"/>
          <w:sz w:val="28"/>
        </w:rPr>
        <w:t>
      3)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сондай-ақ осы бөлiмдерге, бөлiмшелерге iссапарға келген әскери қызметшілер;</w:t>
      </w:r>
    </w:p>
    <w:p>
      <w:pPr>
        <w:spacing w:after="0"/>
        <w:ind w:left="0"/>
        <w:jc w:val="both"/>
      </w:pPr>
      <w:r>
        <w:rPr>
          <w:rFonts w:ascii="Times New Roman"/>
          <w:b w:val="false"/>
          <w:i w:val="false"/>
          <w:color w:val="000000"/>
          <w:sz w:val="28"/>
        </w:rPr>
        <w:t>
      4) штаттық әскери оркестрлердiң музыкант тәрбиеленушiлерi, олардағы мерзiмдi қызмет әскери қызметшілерi осы норма бойынша азық-түлiкпен қамтамасыз етiледі;</w:t>
      </w:r>
    </w:p>
    <w:p>
      <w:pPr>
        <w:spacing w:after="0"/>
        <w:ind w:left="0"/>
        <w:jc w:val="both"/>
      </w:pPr>
      <w:r>
        <w:rPr>
          <w:rFonts w:ascii="Times New Roman"/>
          <w:b w:val="false"/>
          <w:i w:val="false"/>
          <w:color w:val="000000"/>
          <w:sz w:val="28"/>
        </w:rPr>
        <w:t>
      5) әскери қызметшілер – маяктарда вахтаны өткеру кезінде;</w:t>
      </w:r>
    </w:p>
    <w:p>
      <w:pPr>
        <w:spacing w:after="0"/>
        <w:ind w:left="0"/>
        <w:jc w:val="both"/>
      </w:pPr>
      <w:r>
        <w:rPr>
          <w:rFonts w:ascii="Times New Roman"/>
          <w:b w:val="false"/>
          <w:i w:val="false"/>
          <w:color w:val="000000"/>
          <w:sz w:val="28"/>
        </w:rPr>
        <w:t>
      6) әскери қызметшілер – жауынгерлік кезекшілік атқарған уақытта;</w:t>
      </w:r>
    </w:p>
    <w:p>
      <w:pPr>
        <w:spacing w:after="0"/>
        <w:ind w:left="0"/>
        <w:jc w:val="both"/>
      </w:pPr>
      <w:r>
        <w:rPr>
          <w:rFonts w:ascii="Times New Roman"/>
          <w:b w:val="false"/>
          <w:i w:val="false"/>
          <w:color w:val="000000"/>
          <w:sz w:val="28"/>
        </w:rPr>
        <w:t>
      7)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8) әскери қызметшілер – тәуліктік нарядта қызмет өткерген кезде;</w:t>
      </w:r>
    </w:p>
    <w:p>
      <w:pPr>
        <w:spacing w:after="0"/>
        <w:ind w:left="0"/>
        <w:jc w:val="both"/>
      </w:pPr>
      <w:r>
        <w:rPr>
          <w:rFonts w:ascii="Times New Roman"/>
          <w:b w:val="false"/>
          <w:i w:val="false"/>
          <w:color w:val="000000"/>
          <w:sz w:val="28"/>
        </w:rPr>
        <w:t>
      9) әскери қызметшілер – қарауылда қызмет өткерген кезде;</w:t>
      </w:r>
    </w:p>
    <w:p>
      <w:pPr>
        <w:spacing w:after="0"/>
        <w:ind w:left="0"/>
        <w:jc w:val="both"/>
      </w:pPr>
      <w:r>
        <w:rPr>
          <w:rFonts w:ascii="Times New Roman"/>
          <w:b w:val="false"/>
          <w:i w:val="false"/>
          <w:color w:val="000000"/>
          <w:sz w:val="28"/>
        </w:rPr>
        <w:t>
      10)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w:t>
      </w:r>
    </w:p>
    <w:p>
      <w:pPr>
        <w:spacing w:after="0"/>
        <w:ind w:left="0"/>
        <w:jc w:val="both"/>
      </w:pPr>
      <w:r>
        <w:rPr>
          <w:rFonts w:ascii="Times New Roman"/>
          <w:b w:val="false"/>
          <w:i w:val="false"/>
          <w:color w:val="000000"/>
          <w:sz w:val="28"/>
        </w:rPr>
        <w:t>
      11) Мемлекеттік шекараны тікелей күзететін бөлімшелерге (заставаға, комендатураға, бекетке) қызметтік іссапарға келген әскери қызметшілер жабдықталады.</w:t>
      </w:r>
    </w:p>
    <w:bookmarkStart w:name="z24" w:id="17"/>
    <w:p>
      <w:pPr>
        <w:spacing w:after="0"/>
        <w:ind w:left="0"/>
        <w:jc w:val="left"/>
      </w:pPr>
      <w:r>
        <w:rPr>
          <w:rFonts w:ascii="Times New Roman"/>
          <w:b/>
          <w:i w:val="false"/>
          <w:color w:val="000000"/>
        </w:rPr>
        <w:t xml:space="preserve"> 4-норма</w:t>
      </w:r>
      <w:r>
        <w:br/>
      </w:r>
      <w:r>
        <w:rPr>
          <w:rFonts w:ascii="Times New Roman"/>
          <w:b/>
          <w:i w:val="false"/>
          <w:color w:val="000000"/>
        </w:rPr>
        <w:t>"Инженерлік-техникалық құрамға арналған азық үлесі"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авиациялық техникаға қызмет көрсетуге және ұшуларды қамтамасыз етуге жіберілген әуеайлақтарда, полигондарда, техникалық және ұшыру бекіністерінде тұрақты жұмыс iстейтiн инженерлік-техникалық құрам – ұшуларды дайындау және орындау кезеңінде;</w:t>
      </w:r>
    </w:p>
    <w:p>
      <w:pPr>
        <w:spacing w:after="0"/>
        <w:ind w:left="0"/>
        <w:jc w:val="both"/>
      </w:pPr>
      <w:r>
        <w:rPr>
          <w:rFonts w:ascii="Times New Roman"/>
          <w:b w:val="false"/>
          <w:i w:val="false"/>
          <w:color w:val="000000"/>
          <w:sz w:val="28"/>
        </w:rPr>
        <w:t>
      2) әскери жиындарға шақырылған әскери мiндеттілер, авиациялық бөлiмдерде инженерлік-техникалық лауазымдарда тағылымдамадан өтетін әскери оқу орындарының (әскери факультетінің) курсанттары – жиындардан (тағылымдамадан) өту кезеңiнде;</w:t>
      </w:r>
    </w:p>
    <w:p>
      <w:pPr>
        <w:spacing w:after="0"/>
        <w:ind w:left="0"/>
        <w:jc w:val="both"/>
      </w:pPr>
      <w:r>
        <w:rPr>
          <w:rFonts w:ascii="Times New Roman"/>
          <w:b w:val="false"/>
          <w:i w:val="false"/>
          <w:color w:val="000000"/>
          <w:sz w:val="28"/>
        </w:rPr>
        <w:t>
      3) инженерлiк-техникалық құрамның әскери қызметшiлерi – жауынгерлік кезекшілік атқарған уақытта;</w:t>
      </w:r>
    </w:p>
    <w:p>
      <w:pPr>
        <w:spacing w:after="0"/>
        <w:ind w:left="0"/>
        <w:jc w:val="both"/>
      </w:pPr>
      <w:r>
        <w:rPr>
          <w:rFonts w:ascii="Times New Roman"/>
          <w:b w:val="false"/>
          <w:i w:val="false"/>
          <w:color w:val="000000"/>
          <w:sz w:val="28"/>
        </w:rPr>
        <w:t>
      4) инженерлiк-техникалық құрамның әскери қызметшiлерi – далалық шығуларға қатысқан уақытта;</w:t>
      </w:r>
    </w:p>
    <w:p>
      <w:pPr>
        <w:spacing w:after="0"/>
        <w:ind w:left="0"/>
        <w:jc w:val="both"/>
      </w:pPr>
      <w:r>
        <w:rPr>
          <w:rFonts w:ascii="Times New Roman"/>
          <w:b w:val="false"/>
          <w:i w:val="false"/>
          <w:color w:val="000000"/>
          <w:sz w:val="28"/>
        </w:rPr>
        <w:t>
      5) инженерлiк-техникалық құрамның әскери қызметшiлерi – тәуліктік нарядта қызмет өткерген кезде;</w:t>
      </w:r>
    </w:p>
    <w:p>
      <w:pPr>
        <w:spacing w:after="0"/>
        <w:ind w:left="0"/>
        <w:jc w:val="both"/>
      </w:pPr>
      <w:r>
        <w:rPr>
          <w:rFonts w:ascii="Times New Roman"/>
          <w:b w:val="false"/>
          <w:i w:val="false"/>
          <w:color w:val="000000"/>
          <w:sz w:val="28"/>
        </w:rPr>
        <w:t>
      6) инженерлiк-техникалық құрамның әскери қызметшiлерi – қарауылда қызмет өткерген кезде;</w:t>
      </w:r>
    </w:p>
    <w:p>
      <w:pPr>
        <w:spacing w:after="0"/>
        <w:ind w:left="0"/>
        <w:jc w:val="both"/>
      </w:pPr>
      <w:r>
        <w:rPr>
          <w:rFonts w:ascii="Times New Roman"/>
          <w:b w:val="false"/>
          <w:i w:val="false"/>
          <w:color w:val="000000"/>
          <w:sz w:val="28"/>
        </w:rPr>
        <w:t>
      7) инженерлiк-техникалық құрамның әскери қызметшiлерi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26" w:id="18"/>
    <w:p>
      <w:pPr>
        <w:spacing w:after="0"/>
        <w:ind w:left="0"/>
        <w:jc w:val="left"/>
      </w:pPr>
      <w:r>
        <w:rPr>
          <w:rFonts w:ascii="Times New Roman"/>
          <w:b/>
          <w:i w:val="false"/>
          <w:color w:val="000000"/>
        </w:rPr>
        <w:t xml:space="preserve"> 5-норма</w:t>
      </w:r>
      <w:r>
        <w:br/>
      </w:r>
      <w:r>
        <w:rPr>
          <w:rFonts w:ascii="Times New Roman"/>
          <w:b/>
          <w:i w:val="false"/>
          <w:color w:val="000000"/>
        </w:rPr>
        <w:t>"Жоғары оқу орындарының курсанттарына арналған азық үлесі"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жоғары әскери оқу орындарының (әскери факультеттердің) курсанттары барлық оқу кезеңi ішінде оқуға қабылданған күнінен бастап әскери оқу орны офицерлер атағын беру туралы бұйрықты алғанға дейiн жабдықталады.</w:t>
      </w:r>
    </w:p>
    <w:bookmarkStart w:name="z28" w:id="19"/>
    <w:p>
      <w:pPr>
        <w:spacing w:after="0"/>
        <w:ind w:left="0"/>
        <w:jc w:val="left"/>
      </w:pPr>
      <w:r>
        <w:rPr>
          <w:rFonts w:ascii="Times New Roman"/>
          <w:b/>
          <w:i w:val="false"/>
          <w:color w:val="000000"/>
        </w:rPr>
        <w:t xml:space="preserve"> 6-норма</w:t>
      </w:r>
      <w:r>
        <w:br/>
      </w:r>
      <w:r>
        <w:rPr>
          <w:rFonts w:ascii="Times New Roman"/>
          <w:b/>
          <w:i w:val="false"/>
          <w:color w:val="000000"/>
        </w:rPr>
        <w:t>"1500 метр және одан жоғары биiктiктегі биік таулық азық үлесі"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Өнiмдердің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оларды беру мүмкін болмаған кезде нормаға сәйкес ауыстырылады.</w:t>
      </w:r>
    </w:p>
    <w:p>
      <w:pPr>
        <w:spacing w:after="0"/>
        <w:ind w:left="0"/>
        <w:jc w:val="both"/>
      </w:pPr>
      <w:r>
        <w:rPr>
          <w:rFonts w:ascii="Times New Roman"/>
          <w:b w:val="false"/>
          <w:i w:val="false"/>
          <w:color w:val="000000"/>
          <w:sz w:val="28"/>
        </w:rPr>
        <w:t>
      1. Осы норма бойынша мемлекет есебiнен теңіз деңгейiнен 1500 метр және одан жоғары биіктікте қызмет өткеру (жұмыстарды жүзеге асыру) кезінде мыналар жабдықталады:</w:t>
      </w:r>
    </w:p>
    <w:p>
      <w:pPr>
        <w:spacing w:after="0"/>
        <w:ind w:left="0"/>
        <w:jc w:val="both"/>
      </w:pPr>
      <w:r>
        <w:rPr>
          <w:rFonts w:ascii="Times New Roman"/>
          <w:b w:val="false"/>
          <w:i w:val="false"/>
          <w:color w:val="000000"/>
          <w:sz w:val="28"/>
        </w:rPr>
        <w:t>
      1) 1500 метр және одан жоғары биiктiкте орналасқан шекара заставаларындағы, комендатуралардағы, бекеттердегі, бақылау-өткiзу пункттерiндегі, әуе шабуылына қарсы қорғанысты бағыттау бөлiмшелерi мен пункттерiндегi мерзiмдi қызмет әскери қызметшiлерi, тағылымдамадан (тәжiрибеден) өтетін курсанттар, сондай-ақ осы бөлiмдерге, бөлiмшелерге iссапарға келген әскери қызметшiлер;</w:t>
      </w:r>
    </w:p>
    <w:p>
      <w:pPr>
        <w:spacing w:after="0"/>
        <w:ind w:left="0"/>
        <w:jc w:val="both"/>
      </w:pPr>
      <w:r>
        <w:rPr>
          <w:rFonts w:ascii="Times New Roman"/>
          <w:b w:val="false"/>
          <w:i w:val="false"/>
          <w:color w:val="000000"/>
          <w:sz w:val="28"/>
        </w:rPr>
        <w:t>
      2) әскери қызметшілер – жауынгерлік кезекшілік атқарған уақытта;</w:t>
      </w:r>
    </w:p>
    <w:p>
      <w:pPr>
        <w:spacing w:after="0"/>
        <w:ind w:left="0"/>
        <w:jc w:val="both"/>
      </w:pPr>
      <w:r>
        <w:rPr>
          <w:rFonts w:ascii="Times New Roman"/>
          <w:b w:val="false"/>
          <w:i w:val="false"/>
          <w:color w:val="000000"/>
          <w:sz w:val="28"/>
        </w:rPr>
        <w:t>
      3) әскери қызметшілер – далалық шығуларға қатысқан уақытта;</w:t>
      </w:r>
    </w:p>
    <w:p>
      <w:pPr>
        <w:spacing w:after="0"/>
        <w:ind w:left="0"/>
        <w:jc w:val="both"/>
      </w:pPr>
      <w:r>
        <w:rPr>
          <w:rFonts w:ascii="Times New Roman"/>
          <w:b w:val="false"/>
          <w:i w:val="false"/>
          <w:color w:val="000000"/>
          <w:sz w:val="28"/>
        </w:rPr>
        <w:t>
      4) әскери қызметшілер – тәуліктік нарядта қызмет өткерген кезде;</w:t>
      </w:r>
    </w:p>
    <w:p>
      <w:pPr>
        <w:spacing w:after="0"/>
        <w:ind w:left="0"/>
        <w:jc w:val="both"/>
      </w:pPr>
      <w:r>
        <w:rPr>
          <w:rFonts w:ascii="Times New Roman"/>
          <w:b w:val="false"/>
          <w:i w:val="false"/>
          <w:color w:val="000000"/>
          <w:sz w:val="28"/>
        </w:rPr>
        <w:t>
      5) әскери қызметшілер – қарауылда қызмет өткерген кезде;</w:t>
      </w:r>
    </w:p>
    <w:p>
      <w:pPr>
        <w:spacing w:after="0"/>
        <w:ind w:left="0"/>
        <w:jc w:val="both"/>
      </w:pPr>
      <w:r>
        <w:rPr>
          <w:rFonts w:ascii="Times New Roman"/>
          <w:b w:val="false"/>
          <w:i w:val="false"/>
          <w:color w:val="000000"/>
          <w:sz w:val="28"/>
        </w:rPr>
        <w:t>
      6) осы нормаға қосымша мемлекет есебiнен теңiз деңгейiнен 3000 метр және одан жоғары биiктіктегі жергілікті жерлерде бiр адамға тәулiгiне 100 г сиыр сүтi немесе сүттiң осы мөлшерiне ауыстырылған сүт өнiмдерi, 30 г мәйектi қатты ірімшiк, 1 г табиғи кофе, 25 г жемiс-жидек джемi беріледі.</w:t>
      </w:r>
    </w:p>
    <w:bookmarkStart w:name="z30" w:id="20"/>
    <w:p>
      <w:pPr>
        <w:spacing w:after="0"/>
        <w:ind w:left="0"/>
        <w:jc w:val="left"/>
      </w:pPr>
      <w:r>
        <w:rPr>
          <w:rFonts w:ascii="Times New Roman"/>
          <w:b/>
          <w:i w:val="false"/>
          <w:color w:val="000000"/>
        </w:rPr>
        <w:t xml:space="preserve"> 7-норма</w:t>
      </w:r>
      <w:r>
        <w:br/>
      </w:r>
      <w:r>
        <w:rPr>
          <w:rFonts w:ascii="Times New Roman"/>
          <w:b/>
          <w:i w:val="false"/>
          <w:color w:val="000000"/>
        </w:rPr>
        <w:t>"Аэроұтқыр әскерлерiне арналған азық үлесі"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"Гематоген" биологиялық белсенді қоспа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Қарулы Күштер, басқа да әскерлер мен әскери құрылымдар десанттық және барлау бөлімшелерінің, теңіз жаяу әскерлері, арнайы мақсаттағы бөлiмшелерінің:</w:t>
      </w:r>
    </w:p>
    <w:p>
      <w:pPr>
        <w:spacing w:after="0"/>
        <w:ind w:left="0"/>
        <w:jc w:val="both"/>
      </w:pPr>
      <w:r>
        <w:rPr>
          <w:rFonts w:ascii="Times New Roman"/>
          <w:b w:val="false"/>
          <w:i w:val="false"/>
          <w:color w:val="000000"/>
          <w:sz w:val="28"/>
        </w:rPr>
        <w:t>
      1) мерзімді қызмет әскери қызметшілері;</w:t>
      </w:r>
    </w:p>
    <w:p>
      <w:pPr>
        <w:spacing w:after="0"/>
        <w:ind w:left="0"/>
        <w:jc w:val="both"/>
      </w:pPr>
      <w:r>
        <w:rPr>
          <w:rFonts w:ascii="Times New Roman"/>
          <w:b w:val="false"/>
          <w:i w:val="false"/>
          <w:color w:val="000000"/>
          <w:sz w:val="28"/>
        </w:rPr>
        <w:t>
      2)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жиындардан (тағылымдамадан) өту кезеңінде, әскери қызметi парашютпен секiрумен байланысты секiру жасаған күндерi жабдықталады;</w:t>
      </w:r>
    </w:p>
    <w:p>
      <w:pPr>
        <w:spacing w:after="0"/>
        <w:ind w:left="0"/>
        <w:jc w:val="both"/>
      </w:pPr>
      <w:r>
        <w:rPr>
          <w:rFonts w:ascii="Times New Roman"/>
          <w:b w:val="false"/>
          <w:i w:val="false"/>
          <w:color w:val="000000"/>
          <w:sz w:val="28"/>
        </w:rPr>
        <w:t>
      3) әскери қызметшілер – жауынгерлік кезекшілік атқарған уақытта;</w:t>
      </w:r>
    </w:p>
    <w:p>
      <w:pPr>
        <w:spacing w:after="0"/>
        <w:ind w:left="0"/>
        <w:jc w:val="both"/>
      </w:pPr>
      <w:r>
        <w:rPr>
          <w:rFonts w:ascii="Times New Roman"/>
          <w:b w:val="false"/>
          <w:i w:val="false"/>
          <w:color w:val="000000"/>
          <w:sz w:val="28"/>
        </w:rPr>
        <w:t>
      4) әскери қызметшілер – далалық шығуларға (теңізге шығуларға) қатысқан уақытта;</w:t>
      </w:r>
    </w:p>
    <w:p>
      <w:pPr>
        <w:spacing w:after="0"/>
        <w:ind w:left="0"/>
        <w:jc w:val="both"/>
      </w:pPr>
      <w:r>
        <w:rPr>
          <w:rFonts w:ascii="Times New Roman"/>
          <w:b w:val="false"/>
          <w:i w:val="false"/>
          <w:color w:val="000000"/>
          <w:sz w:val="28"/>
        </w:rPr>
        <w:t>
      5) әскери қызметшілер – тәуліктік нарядта қызмет өткерген кезде;</w:t>
      </w:r>
    </w:p>
    <w:p>
      <w:pPr>
        <w:spacing w:after="0"/>
        <w:ind w:left="0"/>
        <w:jc w:val="both"/>
      </w:pPr>
      <w:r>
        <w:rPr>
          <w:rFonts w:ascii="Times New Roman"/>
          <w:b w:val="false"/>
          <w:i w:val="false"/>
          <w:color w:val="000000"/>
          <w:sz w:val="28"/>
        </w:rPr>
        <w:t>
      6) әскери қызметшілер – қарауылда қызмет өткерген кезде;</w:t>
      </w:r>
    </w:p>
    <w:p>
      <w:pPr>
        <w:spacing w:after="0"/>
        <w:ind w:left="0"/>
        <w:jc w:val="both"/>
      </w:pPr>
      <w:r>
        <w:rPr>
          <w:rFonts w:ascii="Times New Roman"/>
          <w:b w:val="false"/>
          <w:i w:val="false"/>
          <w:color w:val="000000"/>
          <w:sz w:val="28"/>
        </w:rPr>
        <w:t>
      7) әскери қызметшілер – парашютпен секірген күндері;</w:t>
      </w:r>
    </w:p>
    <w:p>
      <w:pPr>
        <w:spacing w:after="0"/>
        <w:ind w:left="0"/>
        <w:jc w:val="both"/>
      </w:pPr>
      <w:r>
        <w:rPr>
          <w:rFonts w:ascii="Times New Roman"/>
          <w:b w:val="false"/>
          <w:i w:val="false"/>
          <w:color w:val="000000"/>
          <w:sz w:val="28"/>
        </w:rPr>
        <w:t>
      8)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bookmarkStart w:name="z32" w:id="21"/>
    <w:p>
      <w:pPr>
        <w:spacing w:after="0"/>
        <w:ind w:left="0"/>
        <w:jc w:val="left"/>
      </w:pPr>
      <w:r>
        <w:rPr>
          <w:rFonts w:ascii="Times New Roman"/>
          <w:b/>
          <w:i w:val="false"/>
          <w:color w:val="000000"/>
        </w:rPr>
        <w:t xml:space="preserve"> 8-норма</w:t>
      </w:r>
      <w:r>
        <w:br/>
      </w:r>
      <w:r>
        <w:rPr>
          <w:rFonts w:ascii="Times New Roman"/>
          <w:b/>
          <w:i w:val="false"/>
          <w:color w:val="000000"/>
        </w:rPr>
        <w:t>"Спорт комитетi – Армия орталық спорт клубы</w:t>
      </w:r>
      <w:r>
        <w:br/>
      </w:r>
      <w:r>
        <w:rPr>
          <w:rFonts w:ascii="Times New Roman"/>
          <w:b/>
          <w:i w:val="false"/>
          <w:color w:val="000000"/>
        </w:rPr>
        <w:t>әскери спорт колледжiнiң курсанттарына арналған азық үлесі"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Спорт комитеті әскери спорт колледжінің курсанттары жабдықталады.</w:t>
      </w:r>
    </w:p>
    <w:bookmarkStart w:name="z34" w:id="22"/>
    <w:p>
      <w:pPr>
        <w:spacing w:after="0"/>
        <w:ind w:left="0"/>
        <w:jc w:val="left"/>
      </w:pPr>
      <w:r>
        <w:rPr>
          <w:rFonts w:ascii="Times New Roman"/>
          <w:b/>
          <w:i w:val="false"/>
          <w:color w:val="000000"/>
        </w:rPr>
        <w:t xml:space="preserve"> 9-норма</w:t>
      </w:r>
      <w:r>
        <w:br/>
      </w:r>
      <w:r>
        <w:rPr>
          <w:rFonts w:ascii="Times New Roman"/>
          <w:b/>
          <w:i w:val="false"/>
          <w:color w:val="000000"/>
        </w:rPr>
        <w:t>"Жас ұлан" республикалық мектебi 7-8-сыныптарының</w:t>
      </w:r>
      <w:r>
        <w:br/>
      </w:r>
      <w:r>
        <w:rPr>
          <w:rFonts w:ascii="Times New Roman"/>
          <w:b/>
          <w:i w:val="false"/>
          <w:color w:val="000000"/>
        </w:rPr>
        <w:t>оқушыларына арналған азық үлесі"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ірімшiк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(карамель)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"Жас ұлан" республикалық мектебiнiң оқушылары, қабылдау емтихандарын тапсыруға келген және казармалық жағдайда тұратын кандидаттар жабдықталады.</w:t>
      </w:r>
    </w:p>
    <w:p>
      <w:pPr>
        <w:spacing w:after="0"/>
        <w:ind w:left="0"/>
        <w:jc w:val="both"/>
      </w:pPr>
      <w:r>
        <w:rPr>
          <w:rFonts w:ascii="Times New Roman"/>
          <w:b w:val="false"/>
          <w:i w:val="false"/>
          <w:color w:val="000000"/>
          <w:sz w:val="28"/>
        </w:rPr>
        <w:t>
      "Жас ұлан" республикалық мектебiнiң оқушылары әскери бөлiмдерде практикадан өту кезеңiнде осы әскери бөлiмнiң мерзiмдi қызмет әскери қызметшiлерi үшiн көзделген нормалар бойынша азық-түлiкпен қамтамасыз етіледі.</w:t>
      </w:r>
    </w:p>
    <w:bookmarkStart w:name="z36" w:id="23"/>
    <w:p>
      <w:pPr>
        <w:spacing w:after="0"/>
        <w:ind w:left="0"/>
        <w:jc w:val="left"/>
      </w:pPr>
      <w:r>
        <w:rPr>
          <w:rFonts w:ascii="Times New Roman"/>
          <w:b/>
          <w:i w:val="false"/>
          <w:color w:val="000000"/>
        </w:rPr>
        <w:t xml:space="preserve"> 10-норма</w:t>
      </w:r>
      <w:r>
        <w:br/>
      </w:r>
      <w:r>
        <w:rPr>
          <w:rFonts w:ascii="Times New Roman"/>
          <w:b/>
          <w:i w:val="false"/>
          <w:color w:val="000000"/>
        </w:rPr>
        <w:t>"Жас ұлан" республикалық мектебi 9-11-сыныптарының</w:t>
      </w:r>
      <w:r>
        <w:br/>
      </w:r>
      <w:r>
        <w:rPr>
          <w:rFonts w:ascii="Times New Roman"/>
          <w:b/>
          <w:i w:val="false"/>
          <w:color w:val="000000"/>
        </w:rPr>
        <w:t>оқушыларына арналған азық үлесі"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Кәмпит (карамель)</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крахмалы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"Жас ұлан" республикалық мектебiнiң оқушылары жабдықталады.</w:t>
      </w:r>
    </w:p>
    <w:p>
      <w:pPr>
        <w:spacing w:after="0"/>
        <w:ind w:left="0"/>
        <w:jc w:val="both"/>
      </w:pPr>
      <w:r>
        <w:rPr>
          <w:rFonts w:ascii="Times New Roman"/>
          <w:b w:val="false"/>
          <w:i w:val="false"/>
          <w:color w:val="000000"/>
          <w:sz w:val="28"/>
        </w:rPr>
        <w:t>
      "Жас ұлан" республикалық мектебiнiң оқушылары әскери бөлiмдерде практикадан өту кезеңiнде, осы әскери бөлiмнiң мерзiмдi қызмет әскери қызметшiлерi үшiн көзделген нормалар бойынша азық-түлiкпен қамтамасыз етіледі.</w:t>
      </w:r>
    </w:p>
    <w:bookmarkStart w:name="z38" w:id="24"/>
    <w:p>
      <w:pPr>
        <w:spacing w:after="0"/>
        <w:ind w:left="0"/>
        <w:jc w:val="left"/>
      </w:pPr>
      <w:r>
        <w:rPr>
          <w:rFonts w:ascii="Times New Roman"/>
          <w:b/>
          <w:i w:val="false"/>
          <w:color w:val="000000"/>
        </w:rPr>
        <w:t xml:space="preserve"> 11-норма</w:t>
      </w:r>
      <w:r>
        <w:br/>
      </w:r>
      <w:r>
        <w:rPr>
          <w:rFonts w:ascii="Times New Roman"/>
          <w:b/>
          <w:i w:val="false"/>
          <w:color w:val="000000"/>
        </w:rPr>
        <w:t>"Спорт комитетi – Армия орталық спорт клубының спортшы</w:t>
      </w:r>
      <w:r>
        <w:br/>
      </w:r>
      <w:r>
        <w:rPr>
          <w:rFonts w:ascii="Times New Roman"/>
          <w:b/>
          <w:i w:val="false"/>
          <w:color w:val="000000"/>
        </w:rPr>
        <w:t>мерзiмдi қызмет әскери қызметшілерiне арналған азық үлесі"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Қарулы Күштер, басқа да әскерлер мен әскери құралымдар спорттық құрама командаларының мерзiмдi қызмет әскери қызметшiлерi – жаттықтыру жиындарын және жарыстарды өткiзу кезеңiнде жабдықталады.</w:t>
      </w:r>
    </w:p>
    <w:bookmarkStart w:name="z45" w:id="25"/>
    <w:p>
      <w:pPr>
        <w:spacing w:after="0"/>
        <w:ind w:left="0"/>
        <w:jc w:val="left"/>
      </w:pPr>
      <w:r>
        <w:rPr>
          <w:rFonts w:ascii="Times New Roman"/>
          <w:b/>
          <w:i w:val="false"/>
          <w:color w:val="000000"/>
        </w:rPr>
        <w:t xml:space="preserve"> 12-норма</w:t>
      </w:r>
      <w:r>
        <w:br/>
      </w:r>
      <w:r>
        <w:rPr>
          <w:rFonts w:ascii="Times New Roman"/>
          <w:b/>
          <w:i w:val="false"/>
          <w:color w:val="000000"/>
        </w:rPr>
        <w:t>"Ұшқыш азық үлесінің"</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Шәрбат (қаражидек, итмұрын, қарақат)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w:t>
      </w:r>
    </w:p>
    <w:p>
      <w:pPr>
        <w:spacing w:after="0"/>
        <w:ind w:left="0"/>
        <w:jc w:val="both"/>
      </w:pPr>
      <w:r>
        <w:rPr>
          <w:rFonts w:ascii="Times New Roman"/>
          <w:b w:val="false"/>
          <w:i w:val="false"/>
          <w:color w:val="000000"/>
          <w:sz w:val="28"/>
        </w:rPr>
        <w:t>
      1) ұшу аппараттары экипаждарының штаттық есептоптарына кiретiн ұшқыштар құрамының әскери қызметшiлерi, оның iшiнде дублерлар;</w:t>
      </w:r>
    </w:p>
    <w:p>
      <w:pPr>
        <w:spacing w:after="0"/>
        <w:ind w:left="0"/>
        <w:jc w:val="both"/>
      </w:pPr>
      <w:r>
        <w:rPr>
          <w:rFonts w:ascii="Times New Roman"/>
          <w:b w:val="false"/>
          <w:i w:val="false"/>
          <w:color w:val="000000"/>
          <w:sz w:val="28"/>
        </w:rPr>
        <w:t>
      2) ұшу аппараттары экипаждарының штаттық есептоптарына кiрмейтiн, бiрақ жауынгерлiк кезекшiлiктi жауынгерлiк және оқу-жаттығу даярлығы жоспары бойынша ұшуларды және авиациялық техника мен мүлiктi әуеде сынауды орындайтын, оларға ұшу аппараттарының типтерiне сәйкес ұшу сағатының нормасы штаттық экипаждар үшiн белгiленген нормадан кем емес айқындалған ұшқыштар құрамының әскери қызметшiлерi.</w:t>
      </w:r>
    </w:p>
    <w:p>
      <w:pPr>
        <w:spacing w:after="0"/>
        <w:ind w:left="0"/>
        <w:jc w:val="both"/>
      </w:pPr>
      <w:r>
        <w:rPr>
          <w:rFonts w:ascii="Times New Roman"/>
          <w:b w:val="false"/>
          <w:i w:val="false"/>
          <w:color w:val="000000"/>
          <w:sz w:val="28"/>
        </w:rPr>
        <w:t>
      Осы норма бойынша ұшу аппараттары тиiстi типтерінің штаттық экипаждары үшiн белгіленген нормадан аз ұшу сағаттарының нормалары бар осы тармақшада көрсетілген әскери қызметшілер қамтамасыз етіледі;</w:t>
      </w:r>
    </w:p>
    <w:p>
      <w:pPr>
        <w:spacing w:after="0"/>
        <w:ind w:left="0"/>
        <w:jc w:val="both"/>
      </w:pPr>
      <w:r>
        <w:rPr>
          <w:rFonts w:ascii="Times New Roman"/>
          <w:b w:val="false"/>
          <w:i w:val="false"/>
          <w:color w:val="000000"/>
          <w:sz w:val="28"/>
        </w:rPr>
        <w:t>
      3) ұшқыштар мен штурмандарды даярлайтын әскери оқу орындарының курсанттары – оқу жоспарларына сәйкес практикалық ұшулар басталған күннен бастап олар бiтiрiп шыққан күнге дейiн (оның iшiнде ұшу тәжiрибелерiнен өткен және басқа да әскери бөлiмдерде тағылымдамадан өткен кезеңде);</w:t>
      </w:r>
    </w:p>
    <w:p>
      <w:pPr>
        <w:spacing w:after="0"/>
        <w:ind w:left="0"/>
        <w:jc w:val="both"/>
      </w:pPr>
      <w:r>
        <w:rPr>
          <w:rFonts w:ascii="Times New Roman"/>
          <w:b w:val="false"/>
          <w:i w:val="false"/>
          <w:color w:val="000000"/>
          <w:sz w:val="28"/>
        </w:rPr>
        <w:t>
      4) ауыспалы ұшқыштар құрамы – авиациялық бөлiмдерде (бөлiмшелерде), әскери оқу орындарында, курстарда және орталықтарда қайта даярлаудан және қайта оқытудан өткен кезеңде;</w:t>
      </w:r>
    </w:p>
    <w:p>
      <w:pPr>
        <w:spacing w:after="0"/>
        <w:ind w:left="0"/>
        <w:jc w:val="both"/>
      </w:pPr>
      <w:r>
        <w:rPr>
          <w:rFonts w:ascii="Times New Roman"/>
          <w:b w:val="false"/>
          <w:i w:val="false"/>
          <w:color w:val="000000"/>
          <w:sz w:val="28"/>
        </w:rPr>
        <w:t>
      5) ұшқыштар құрамы қатарынан әскери академиялардың (университеттердің) тыңдаушылары (магистрантары) – ұшу тәжiрибесi мен тағылымдамадан өту кезеңiнде ұшулар басталған күннен бастап және аяқталған күнге дейiн;</w:t>
      </w:r>
    </w:p>
    <w:p>
      <w:pPr>
        <w:spacing w:after="0"/>
        <w:ind w:left="0"/>
        <w:jc w:val="both"/>
      </w:pPr>
      <w:r>
        <w:rPr>
          <w:rFonts w:ascii="Times New Roman"/>
          <w:b w:val="false"/>
          <w:i w:val="false"/>
          <w:color w:val="000000"/>
          <w:sz w:val="28"/>
        </w:rPr>
        <w:t>
      6) борттық аудармашы, борттық жолсерiктер, ұшу аппараттары экипажының штаттық есептоптарына кiретiн әскери қызметшiлер – ұдайы, ал экипаждың штаттық есептоптарына кiрмейтiндер – ұшу күндерi;</w:t>
      </w:r>
    </w:p>
    <w:p>
      <w:pPr>
        <w:spacing w:after="0"/>
        <w:ind w:left="0"/>
        <w:jc w:val="both"/>
      </w:pPr>
      <w:r>
        <w:rPr>
          <w:rFonts w:ascii="Times New Roman"/>
          <w:b w:val="false"/>
          <w:i w:val="false"/>
          <w:color w:val="000000"/>
          <w:sz w:val="28"/>
        </w:rPr>
        <w:t>
      7) ұшқыштар құрамына жатпайтын, бiрақ ұшу аппараттарының жауынгерлiк және оқу-жаттығу даярлығы жоспарлары бойынша ұшуларға және авиациялық техника мен мүлiктi әуеде сынауға қатысатын әскери қызметшілер (ғылыми-сынау және ғылыми-зерттеу мекемелерi (полигондары) авиация бөлiмдерiнiң, сынау аппараттары экипаждарының штаттық есептоптарына кiрмейтiн, бiрақ ұшуларға қатысатын борттық инженерлер (техниктер), нұсқаушылар, сынаушылар немесе катапульттеу құрылғыларының зерттеушілері, нұсқаушылары, нұсқаушы-парашютші-сынаушылары, парашюттердің нұсқаушы-сынаушылары, оның ішінде әуе-десанттық әскерлері парашют буындарының нұсқаушылары мен жаттықтырушылары ретінде ұшуларға қатысатын ұшқыштар құрамын жауынгерлiк қолдану және қайта даярлау орталықтарының ұшқыш-әдіскерлері, инженерлері мен техниктері) операциялық-реанимациялық ұшақ-зертханалар ұшатын зертханаларының жеке құрамы, аға офицерлерi (әуедегі басқару пунктi жөніндегі) және әуе атқыш-радистерi және әуе атқыштарын даярлау жөнiндегi авиация мектептерiнiң курсанттары – ұшу (парашютпен секiру) күндерi, сондай-ақ қызметтік іс-қимыл жоспарлары бойынша ұшуларға қатысатын мемлекеттік органдардың бірінші басшылары мен олардың орынбасарларын;</w:t>
      </w:r>
    </w:p>
    <w:p>
      <w:pPr>
        <w:spacing w:after="0"/>
        <w:ind w:left="0"/>
        <w:jc w:val="both"/>
      </w:pPr>
      <w:r>
        <w:rPr>
          <w:rFonts w:ascii="Times New Roman"/>
          <w:b w:val="false"/>
          <w:i w:val="false"/>
          <w:color w:val="000000"/>
          <w:sz w:val="28"/>
        </w:rPr>
        <w:t>
      8) әскери жиындарға шақырылған және ұшу аппараттарында ұшуларды жасайтын әскери мiндеттілер, әскери даярлықтан өтетiн жоғары және орта арнайы оқу орындары әскери кафедраларының студенттерi – практикалық ұшулар басталған күннен бастап жиындар аяқталған күнге дейiн жабдықталады.</w:t>
      </w:r>
    </w:p>
    <w:bookmarkStart w:name="z47" w:id="26"/>
    <w:p>
      <w:pPr>
        <w:spacing w:after="0"/>
        <w:ind w:left="0"/>
        <w:jc w:val="left"/>
      </w:pPr>
      <w:r>
        <w:rPr>
          <w:rFonts w:ascii="Times New Roman"/>
          <w:b/>
          <w:i w:val="false"/>
          <w:color w:val="000000"/>
        </w:rPr>
        <w:t xml:space="preserve"> 13-норма</w:t>
      </w:r>
      <w:r>
        <w:br/>
      </w:r>
      <w:r>
        <w:rPr>
          <w:rFonts w:ascii="Times New Roman"/>
          <w:b/>
          <w:i w:val="false"/>
          <w:color w:val="000000"/>
        </w:rPr>
        <w:t>"Теңiз азық үлесі"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ұнтақталған арпа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(басқа нормалар бойынша азық-түлiк алатын адамдардан басқа):</w:t>
      </w:r>
    </w:p>
    <w:p>
      <w:pPr>
        <w:spacing w:after="0"/>
        <w:ind w:left="0"/>
        <w:jc w:val="both"/>
      </w:pPr>
      <w:r>
        <w:rPr>
          <w:rFonts w:ascii="Times New Roman"/>
          <w:b w:val="false"/>
          <w:i w:val="false"/>
          <w:color w:val="000000"/>
          <w:sz w:val="28"/>
        </w:rPr>
        <w:t>
      1) суүстi корабльдері мен қамтамасыз ету кемелерiнде қызмет өткеретін әскери қызметшілер;</w:t>
      </w:r>
    </w:p>
    <w:p>
      <w:pPr>
        <w:spacing w:after="0"/>
        <w:ind w:left="0"/>
        <w:jc w:val="both"/>
      </w:pPr>
      <w:r>
        <w:rPr>
          <w:rFonts w:ascii="Times New Roman"/>
          <w:b w:val="false"/>
          <w:i w:val="false"/>
          <w:color w:val="000000"/>
          <w:sz w:val="28"/>
        </w:rPr>
        <w:t>
      2) суүсті корабльдері мен қамтамасыз ету кемелеріндегі әскери қызметшілер – орналасу орындарында дауылға әзірлік кезіндегі іс-шараларды жүзеге асырған жағдайда, теңізге шыққан және шетел айлақтарына баруға байланысты осы айлақтарда болған уақытта.</w:t>
      </w:r>
    </w:p>
    <w:p>
      <w:pPr>
        <w:spacing w:after="0"/>
        <w:ind w:left="0"/>
        <w:jc w:val="both"/>
      </w:pPr>
      <w:r>
        <w:rPr>
          <w:rFonts w:ascii="Times New Roman"/>
          <w:b w:val="false"/>
          <w:i w:val="false"/>
          <w:color w:val="000000"/>
          <w:sz w:val="28"/>
        </w:rPr>
        <w:t>
      Суүсті корабльдері мен қамтамасыз ету кемелеріндегі әскери қызметшілер Қазақстан Республикасының аумақтық суларынан тыс жерде жүзген (шыққан) кезеңде (шетел мемлекеттерінің айлақтарында), Қазақстан Республикасының базасынан, айлағынан шыққан күннен бастап, суүсті корабльдері мен қамтамасыз ету кемелерін сыртқы теңіз жолдарымен бір бассейннен басқасына ауыстыру жөніндегі экспедицияларға қатысатын жеке құрам жол жүруде болған кезеңде қосымша 3 г жеміс-жидек сығындысы мен 30 г қоюландырылған (немесе қаймағы алынбаған) сүт беріледі;</w:t>
      </w:r>
    </w:p>
    <w:p>
      <w:pPr>
        <w:spacing w:after="0"/>
        <w:ind w:left="0"/>
        <w:jc w:val="both"/>
      </w:pPr>
      <w:r>
        <w:rPr>
          <w:rFonts w:ascii="Times New Roman"/>
          <w:b w:val="false"/>
          <w:i w:val="false"/>
          <w:color w:val="000000"/>
          <w:sz w:val="28"/>
        </w:rPr>
        <w:t>
      3) штаттық экипаждарға кiрмейтiн қамтамасыз ету кемелері топтарының әскери қызметшілері, капитан-тәлімгерлері, механик-тәлімгерлері мен лоцмандары, әскери жиындарға шақырылған әскери мiндеттілер, әскери даярлаудан өтетін әскери кафедралардың студенттерi, әскери оқу орындарының (әскери факультеттердің) курсанттары – кемеге келген күннен бастап;</w:t>
      </w:r>
    </w:p>
    <w:p>
      <w:pPr>
        <w:spacing w:after="0"/>
        <w:ind w:left="0"/>
        <w:jc w:val="both"/>
      </w:pPr>
      <w:r>
        <w:rPr>
          <w:rFonts w:ascii="Times New Roman"/>
          <w:b w:val="false"/>
          <w:i w:val="false"/>
          <w:color w:val="000000"/>
          <w:sz w:val="28"/>
        </w:rPr>
        <w:t>
      4) арнайы жүзу құралдарымен жабдықталған теңіз жаяу әскерлері мен броньды танк техникасы экипаждарының әскери қызметшілері – теңізге шыққан күндері.</w:t>
      </w:r>
    </w:p>
    <w:p>
      <w:pPr>
        <w:spacing w:after="0"/>
        <w:ind w:left="0"/>
        <w:jc w:val="both"/>
      </w:pPr>
      <w:r>
        <w:rPr>
          <w:rFonts w:ascii="Times New Roman"/>
          <w:b w:val="false"/>
          <w:i w:val="false"/>
          <w:color w:val="000000"/>
          <w:sz w:val="28"/>
        </w:rPr>
        <w:t>
      Теңізге шығатын күндер мен жеке құрамның саны әскери бөлім командирінің бұйрығымен жарияланады;</w:t>
      </w:r>
    </w:p>
    <w:p>
      <w:pPr>
        <w:spacing w:after="0"/>
        <w:ind w:left="0"/>
        <w:jc w:val="both"/>
      </w:pPr>
      <w:r>
        <w:rPr>
          <w:rFonts w:ascii="Times New Roman"/>
          <w:b w:val="false"/>
          <w:i w:val="false"/>
          <w:color w:val="000000"/>
          <w:sz w:val="28"/>
        </w:rPr>
        <w:t>
      5) теңіз бөлімдерінің әскери қызметшілері – теңізде гидрографиялық жұмыстарды орындау уақытында;</w:t>
      </w:r>
    </w:p>
    <w:p>
      <w:pPr>
        <w:spacing w:after="0"/>
        <w:ind w:left="0"/>
        <w:jc w:val="both"/>
      </w:pPr>
      <w:r>
        <w:rPr>
          <w:rFonts w:ascii="Times New Roman"/>
          <w:b w:val="false"/>
          <w:i w:val="false"/>
          <w:color w:val="000000"/>
          <w:sz w:val="28"/>
        </w:rPr>
        <w:t>
      6) теңізде апатқа ұшыраған немесе корабль (кеме) бортына алынған адамдар – экипаж осы норма бойынша айлаққа немесе базаға жеткізілгенге дейін азық-түлікпен қамтамасыз етіледі;</w:t>
      </w:r>
    </w:p>
    <w:p>
      <w:pPr>
        <w:spacing w:after="0"/>
        <w:ind w:left="0"/>
        <w:jc w:val="both"/>
      </w:pPr>
      <w:r>
        <w:rPr>
          <w:rFonts w:ascii="Times New Roman"/>
          <w:b w:val="false"/>
          <w:i w:val="false"/>
          <w:color w:val="000000"/>
          <w:sz w:val="28"/>
        </w:rPr>
        <w:t>
      7) әскери қызметшілер – жауынгерлік кезекшілік атқарған уақытта;</w:t>
      </w:r>
    </w:p>
    <w:p>
      <w:pPr>
        <w:spacing w:after="0"/>
        <w:ind w:left="0"/>
        <w:jc w:val="both"/>
      </w:pPr>
      <w:r>
        <w:rPr>
          <w:rFonts w:ascii="Times New Roman"/>
          <w:b w:val="false"/>
          <w:i w:val="false"/>
          <w:color w:val="000000"/>
          <w:sz w:val="28"/>
        </w:rPr>
        <w:t>
      8) әскери қызметшілер – тәуліктік нарядты өткерген уақытта;</w:t>
      </w:r>
    </w:p>
    <w:p>
      <w:pPr>
        <w:spacing w:after="0"/>
        <w:ind w:left="0"/>
        <w:jc w:val="both"/>
      </w:pPr>
      <w:r>
        <w:rPr>
          <w:rFonts w:ascii="Times New Roman"/>
          <w:b w:val="false"/>
          <w:i w:val="false"/>
          <w:color w:val="000000"/>
          <w:sz w:val="28"/>
        </w:rPr>
        <w:t>
      9) әскери қызметшілер – қарауылдағы қызметті өткерген кезде;</w:t>
      </w:r>
    </w:p>
    <w:p>
      <w:pPr>
        <w:spacing w:after="0"/>
        <w:ind w:left="0"/>
        <w:jc w:val="both"/>
      </w:pPr>
      <w:r>
        <w:rPr>
          <w:rFonts w:ascii="Times New Roman"/>
          <w:b w:val="false"/>
          <w:i w:val="false"/>
          <w:color w:val="000000"/>
          <w:sz w:val="28"/>
        </w:rPr>
        <w:t>
      10) әскери қызметшiлер – әскери және арнайы жүктерге (әскери эшелондарға) iлесiп жүру және оларды тасымалдау кезiнде және осы жүктердi қабылдау орнына барған немесе тапсырғаннан кейiн кері қайтқан жолда жабдықталады;</w:t>
      </w:r>
    </w:p>
    <w:p>
      <w:pPr>
        <w:spacing w:after="0"/>
        <w:ind w:left="0"/>
        <w:jc w:val="both"/>
      </w:pPr>
      <w:r>
        <w:rPr>
          <w:rFonts w:ascii="Times New Roman"/>
          <w:b w:val="false"/>
          <w:i w:val="false"/>
          <w:color w:val="000000"/>
          <w:sz w:val="28"/>
        </w:rPr>
        <w:t>
      11) суасты сүңгулерін жасайтын, қысымды компрессорлық камерада (сүңгуiр барокамерада) дербес болуына байланысты жұмыстарға қатысатын әскери қызметші сүңгуiрлерге қосымша 130 г бiрiншi санатты сиыр еті, 15 г мәйектi ірімшiк, 30 г сары май, жануар майының үлесі кемінде 72,5 %, 40 г қоюландырылған (немесе қаймағы алынбаған) сүт беріледі;</w:t>
      </w:r>
    </w:p>
    <w:p>
      <w:pPr>
        <w:spacing w:after="0"/>
        <w:ind w:left="0"/>
        <w:jc w:val="both"/>
      </w:pPr>
      <w:r>
        <w:rPr>
          <w:rFonts w:ascii="Times New Roman"/>
          <w:b w:val="false"/>
          <w:i w:val="false"/>
          <w:color w:val="000000"/>
          <w:sz w:val="28"/>
        </w:rPr>
        <w:t>
      12) тереңге сүңгитiн әскери қызметші сүнгуiрлерге күн сайын 30 г құмшекер, 70 г печенье, 150 г жаңа пiскен жемiстер немесе жемiс және жидек шырыны, 2 г жемiс-жидек сығындысы және 1 жұмыртқа беріледі.</w:t>
      </w:r>
    </w:p>
    <w:bookmarkStart w:name="z49" w:id="27"/>
    <w:p>
      <w:pPr>
        <w:spacing w:after="0"/>
        <w:ind w:left="0"/>
        <w:jc w:val="left"/>
      </w:pPr>
      <w:r>
        <w:rPr>
          <w:rFonts w:ascii="Times New Roman"/>
          <w:b/>
          <w:i w:val="false"/>
          <w:color w:val="000000"/>
        </w:rPr>
        <w:t xml:space="preserve"> 14-норма</w:t>
      </w:r>
      <w:r>
        <w:br/>
      </w:r>
      <w:r>
        <w:rPr>
          <w:rFonts w:ascii="Times New Roman"/>
          <w:b/>
          <w:i w:val="false"/>
          <w:color w:val="000000"/>
        </w:rPr>
        <w:t>"Жалпы емдiк азық үлесі"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норма бойынша мемлекет есебiнен әскери-медициналық және медициналық мекемелерде (әскери госпитальдарда, лазареттерде, емханаларда, стационарлық және басқа да изоляторларда) емделуде немесе тексерiлуде болатын науқастанғандар, ұшқыштар құрамын дәрiгерлiк сараптау бөлiмшелерiнде медициналық тексерiлуде болатын ұшқыштар құрамының әскери қызметшiлерi жабдықталады.</w:t>
      </w:r>
    </w:p>
    <w:p>
      <w:pPr>
        <w:spacing w:after="0"/>
        <w:ind w:left="0"/>
        <w:jc w:val="both"/>
      </w:pPr>
      <w:r>
        <w:rPr>
          <w:rFonts w:ascii="Times New Roman"/>
          <w:b w:val="false"/>
          <w:i w:val="false"/>
          <w:color w:val="000000"/>
          <w:sz w:val="28"/>
        </w:rPr>
        <w:t>
      2. Осы нормаға қосымша мемлекет есебiнен әскери госпитальдар мен лазареттерде емделуде және тексерілуде болатын науқастанғандарға – тәулiгiне бiр адамға 45 г жас ет, 25 г шұжық және ысталған тағамдар, 200 г сиыр сүті, 20 г ірімшiк, 50 г сүзбе, 15 г көкөнiс консервілерi және 50 г консервіленген компот беріледі.</w:t>
      </w:r>
    </w:p>
    <w:p>
      <w:pPr>
        <w:spacing w:after="0"/>
        <w:ind w:left="0"/>
        <w:jc w:val="both"/>
      </w:pPr>
      <w:r>
        <w:rPr>
          <w:rFonts w:ascii="Times New Roman"/>
          <w:b w:val="false"/>
          <w:i w:val="false"/>
          <w:color w:val="000000"/>
          <w:sz w:val="28"/>
        </w:rPr>
        <w:t>
      3. Әскери-медициналық мекемелерде емделуде болатын және жасанды тамақтандырылатын нәрестелерге емдiк үлес орнына тәулiгiне бір нәрестеге 1500 г сиыр сүтi, 50 г сары май, 20 г күрiш, 100 г құмшекер және 20 г кептiрілген жемiс беруге рұқсат етіледi.</w:t>
      </w:r>
    </w:p>
    <w:p>
      <w:pPr>
        <w:spacing w:after="0"/>
        <w:ind w:left="0"/>
        <w:jc w:val="both"/>
      </w:pPr>
      <w:r>
        <w:rPr>
          <w:rFonts w:ascii="Times New Roman"/>
          <w:b w:val="false"/>
          <w:i w:val="false"/>
          <w:color w:val="000000"/>
          <w:sz w:val="28"/>
        </w:rPr>
        <w:t>
      4. Әскери-медициналық мекемелерде науқастанған балалар жанында стационарлық жағдайда болатын аналар, егер нәрестені тек өз сүтiмен тамақтандырған жағдайларда емдік үлес бойынша тағаммен тегін жабдықталады.</w:t>
      </w:r>
    </w:p>
    <w:p>
      <w:pPr>
        <w:spacing w:after="0"/>
        <w:ind w:left="0"/>
        <w:jc w:val="both"/>
      </w:pPr>
      <w:r>
        <w:rPr>
          <w:rFonts w:ascii="Times New Roman"/>
          <w:b w:val="false"/>
          <w:i w:val="false"/>
          <w:color w:val="000000"/>
          <w:sz w:val="28"/>
        </w:rPr>
        <w:t>
      5. Азаматтық емдеу мекемелерiнде емделуде болатын әскери қызметшілер осы емдеу мекемесi қолданып жүрген нормалар бойынша барлық науқастанғандармен тең тағаммен тегін жабдықталады.</w:t>
      </w:r>
    </w:p>
    <w:p>
      <w:pPr>
        <w:spacing w:after="0"/>
        <w:ind w:left="0"/>
        <w:jc w:val="both"/>
      </w:pPr>
      <w:r>
        <w:rPr>
          <w:rFonts w:ascii="Times New Roman"/>
          <w:b w:val="false"/>
          <w:i w:val="false"/>
          <w:color w:val="000000"/>
          <w:sz w:val="28"/>
        </w:rPr>
        <w:t>
      6. Азаматтық емдеу мекемелерiнде емделуде болатын әскери қызметшiлерді тамақтандыруға азық-түлiк немесе ақша беруге тыйым салынады.</w:t>
      </w:r>
    </w:p>
    <w:p>
      <w:pPr>
        <w:spacing w:after="0"/>
        <w:ind w:left="0"/>
        <w:jc w:val="both"/>
      </w:pPr>
      <w:r>
        <w:rPr>
          <w:rFonts w:ascii="Times New Roman"/>
          <w:b w:val="false"/>
          <w:i w:val="false"/>
          <w:color w:val="000000"/>
          <w:sz w:val="28"/>
        </w:rPr>
        <w:t>
      7. Емдiк үлес нормалары бойынша азық-түлiктi ауыстыру науқастанғандарға тағайындалған ауыстыру нормалары бойынша ем-дәмдерге сәйкес жүргiзіледі.</w:t>
      </w:r>
    </w:p>
    <w:p>
      <w:pPr>
        <w:spacing w:after="0"/>
        <w:ind w:left="0"/>
        <w:jc w:val="both"/>
      </w:pPr>
      <w:r>
        <w:rPr>
          <w:rFonts w:ascii="Times New Roman"/>
          <w:b w:val="false"/>
          <w:i w:val="false"/>
          <w:color w:val="000000"/>
          <w:sz w:val="28"/>
        </w:rPr>
        <w:t>
      8. Науқастанғандарға дәрігердің тағайындауы және энтеральдық тамақтандыруға медициналық көрсеткіштер бойынша науқастанғандар үшін осы норма стандартты, жартылай элементті және модульдік қоспалармен немесе мақсатты бағытталған әсер ететін қоспаларымен ауыстырылады. Қоспа түрін таңдау және онымен тамақтандыру ұзақтығы медициналық көрсеткіштерге сәйкес жүзеге асырылады. Бір науқастанғанға арналған қоспа мөлшері осы мөлшерде 2000 ккал қуат және 70 г белок болған жағдайда тәулігіне 2000 миллилитрден аспауға тиіс.</w:t>
      </w:r>
    </w:p>
    <w:bookmarkStart w:name="z51" w:id="28"/>
    <w:p>
      <w:pPr>
        <w:spacing w:after="0"/>
        <w:ind w:left="0"/>
        <w:jc w:val="left"/>
      </w:pPr>
      <w:r>
        <w:rPr>
          <w:rFonts w:ascii="Times New Roman"/>
          <w:b/>
          <w:i w:val="false"/>
          <w:color w:val="000000"/>
        </w:rPr>
        <w:t xml:space="preserve"> 15-норма</w:t>
      </w:r>
      <w:r>
        <w:br/>
      </w:r>
      <w:r>
        <w:rPr>
          <w:rFonts w:ascii="Times New Roman"/>
          <w:b/>
          <w:i w:val="false"/>
          <w:color w:val="000000"/>
        </w:rPr>
        <w:t>"Күйiк шалған науқастанғандарға арналған емдiк азық үлесі"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(джем)</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күйік шалған науқастанғандар, ағзасы сәулелік зақымданған науқастанғандар жабдықталады.</w:t>
      </w:r>
    </w:p>
    <w:bookmarkStart w:name="z53" w:id="29"/>
    <w:p>
      <w:pPr>
        <w:spacing w:after="0"/>
        <w:ind w:left="0"/>
        <w:jc w:val="left"/>
      </w:pPr>
      <w:r>
        <w:rPr>
          <w:rFonts w:ascii="Times New Roman"/>
          <w:b/>
          <w:i w:val="false"/>
          <w:color w:val="000000"/>
        </w:rPr>
        <w:t xml:space="preserve"> 16-норма</w:t>
      </w:r>
      <w:r>
        <w:br/>
      </w:r>
      <w:r>
        <w:rPr>
          <w:rFonts w:ascii="Times New Roman"/>
          <w:b/>
          <w:i w:val="false"/>
          <w:color w:val="000000"/>
        </w:rPr>
        <w:t>"Бүйрек ауруларымен ауыратын науқастанғандарға</w:t>
      </w:r>
      <w:r>
        <w:br/>
      </w:r>
      <w:r>
        <w:rPr>
          <w:rFonts w:ascii="Times New Roman"/>
          <w:b/>
          <w:i w:val="false"/>
          <w:color w:val="000000"/>
        </w:rPr>
        <w:t>арналған емдік азық үлесі"</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өнiмдерi (вермишель, түтік кеспе, кеспе)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кемінде 15 %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кемінде 9 %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әскери-медициналық мекемелерде емделуде болатын бүйрек ауруларымен сырқаттанған науқастанғандар жабдықталады.</w:t>
      </w:r>
    </w:p>
    <w:bookmarkStart w:name="z55" w:id="30"/>
    <w:p>
      <w:pPr>
        <w:spacing w:after="0"/>
        <w:ind w:left="0"/>
        <w:jc w:val="left"/>
      </w:pPr>
      <w:r>
        <w:rPr>
          <w:rFonts w:ascii="Times New Roman"/>
          <w:b/>
          <w:i w:val="false"/>
          <w:color w:val="000000"/>
        </w:rPr>
        <w:t xml:space="preserve"> 17-норма</w:t>
      </w:r>
      <w:r>
        <w:br/>
      </w:r>
      <w:r>
        <w:rPr>
          <w:rFonts w:ascii="Times New Roman"/>
          <w:b/>
          <w:i w:val="false"/>
          <w:color w:val="000000"/>
        </w:rPr>
        <w:t>"Туберкулезбен және пневмокониозбен сырқаттанған</w:t>
      </w:r>
      <w:r>
        <w:br/>
      </w:r>
      <w:r>
        <w:rPr>
          <w:rFonts w:ascii="Times New Roman"/>
          <w:b/>
          <w:i w:val="false"/>
          <w:color w:val="000000"/>
        </w:rPr>
        <w:t>науқастанғандарға арналған емдік азық үлесі"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9"/>
        <w:gridCol w:w="7095"/>
        <w:gridCol w:w="2946"/>
      </w:tblGrid>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ұнтақ жармасы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күріш жармасы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ішкі мүше өнімдері, бауыр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түйіршікті уылдырығы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қарақаттың шәрбаты</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әскери медициналық мекемелерде емделуде болатын туберкулезбен және пневмокониозбен сырқаттанған науқастанғандар жабдықталады.</w:t>
      </w:r>
    </w:p>
    <w:p>
      <w:pPr>
        <w:spacing w:after="0"/>
        <w:ind w:left="0"/>
        <w:jc w:val="both"/>
      </w:pPr>
      <w:r>
        <w:rPr>
          <w:rFonts w:ascii="Times New Roman"/>
          <w:b w:val="false"/>
          <w:i w:val="false"/>
          <w:color w:val="000000"/>
          <w:sz w:val="28"/>
        </w:rPr>
        <w:t>
      Туберкулезбен және пневмокониозбен сырқаттанған науқастанғандарды тамақтандыру емдейтін дәрiгерлердiң нұсқамасына сәйкес әрбір науқастанғанға үлестiң жалпы құны шегінде тиiстi азық-түлік жинағынан ем-дәм тағайындаумен жүргiзіледі. Азық-түлікті ауыстыру ауыстыру нормалары бойынша жүргiзіледі.</w:t>
      </w:r>
    </w:p>
    <w:bookmarkStart w:name="z57" w:id="31"/>
    <w:p>
      <w:pPr>
        <w:spacing w:after="0"/>
        <w:ind w:left="0"/>
        <w:jc w:val="left"/>
      </w:pPr>
      <w:r>
        <w:rPr>
          <w:rFonts w:ascii="Times New Roman"/>
          <w:b/>
          <w:i w:val="false"/>
          <w:color w:val="000000"/>
        </w:rPr>
        <w:t xml:space="preserve"> 18-норма</w:t>
      </w:r>
      <w:r>
        <w:br/>
      </w:r>
      <w:r>
        <w:rPr>
          <w:rFonts w:ascii="Times New Roman"/>
          <w:b/>
          <w:i w:val="false"/>
          <w:color w:val="000000"/>
        </w:rPr>
        <w:t>"Арнайы әскери мектеп-интернаттарының</w:t>
      </w:r>
      <w:r>
        <w:br/>
      </w:r>
      <w:r>
        <w:rPr>
          <w:rFonts w:ascii="Times New Roman"/>
          <w:b/>
          <w:i w:val="false"/>
          <w:color w:val="000000"/>
        </w:rPr>
        <w:t>тәрбиеленушілерiне арналған азық үлесі"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4"/>
        <w:gridCol w:w="7298"/>
        <w:gridCol w:w="2678"/>
      </w:tblGrid>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 (құнарландырылған)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қарақұмық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сұлы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арпа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тары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ұнтақ жармасы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күріш жармасы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атбас бұршақ (бұршақ, үрме бұршақ)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Печенье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тауық еті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жартылай ысталған шұжық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кемінде 2,5 %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Қаймақ, майлылығы кемінде 15 %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Сүзбе, майлылығы кемінде 9 %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 (10 г пакеттелген)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Карамель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сiрке қышқылы 70 %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ақ қауданды қырыққабат</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қызылша</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сәбiз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басты пияз</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сарымсақ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қияр </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қызанақ</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тәтті бұрыш</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 (көк пияз, аскөк, желкек)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жемiстер (алма, банан, апельсин)</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жемiстер (мейіз, өрік қағы, қара өрік)</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 (миллилитр)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Поливитаминдi препарат, драже (желтоқсан-мамыр)</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есебiнен арнайы әскери мектеп-интернаттарының (кадет корпусының) тәрбиеленушiлерi мен қабылдау емтихандарын тапсыруға келген және казармалық жағдайда тұратын кандидаттар келген күннен бастап жабдықталады.</w:t>
      </w:r>
    </w:p>
    <w:p>
      <w:pPr>
        <w:spacing w:after="0"/>
        <w:ind w:left="0"/>
        <w:jc w:val="both"/>
      </w:pPr>
      <w:r>
        <w:rPr>
          <w:rFonts w:ascii="Times New Roman"/>
          <w:b w:val="false"/>
          <w:i w:val="false"/>
          <w:color w:val="000000"/>
          <w:sz w:val="28"/>
        </w:rPr>
        <w:t>
      Арнайы мектеп-интернаттарының тәрбиеленушiлерi әскери бөлiмдерде және корабльдерде тәжiрибеден өту кезеңiнде, осы әскери бөлiмнiң мерзiмдi қызмет әскери қызметшiлерi үшiн көзделген норма бойынша қамтамасыз етіледі.</w:t>
      </w:r>
    </w:p>
    <w:bookmarkStart w:name="z59" w:id="32"/>
    <w:p>
      <w:pPr>
        <w:spacing w:after="0"/>
        <w:ind w:left="0"/>
        <w:jc w:val="left"/>
      </w:pPr>
      <w:r>
        <w:rPr>
          <w:rFonts w:ascii="Times New Roman"/>
          <w:b/>
          <w:i w:val="false"/>
          <w:color w:val="000000"/>
        </w:rPr>
        <w:t xml:space="preserve"> 19-норма</w:t>
      </w:r>
      <w:r>
        <w:br/>
      </w:r>
      <w:r>
        <w:rPr>
          <w:rFonts w:ascii="Times New Roman"/>
          <w:b/>
          <w:i w:val="false"/>
          <w:color w:val="000000"/>
        </w:rPr>
        <w:t>"Жалпыәскери жеке тамақтандыру рационы"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5"/>
        <w:gridCol w:w="8365"/>
        <w:gridCol w:w="2450"/>
      </w:tblGrid>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көкөніс консервілері (100 г)</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 пакет)</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норма бойынша мемлекет есебінен негiзгi азық-түлік үлестерінен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1)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зілзалалар және апаттар аудандарында, төтенше жағдайларда, қарулы жанжалдарда, бітімгершілік операцияларында;</w:t>
      </w:r>
    </w:p>
    <w:p>
      <w:pPr>
        <w:spacing w:after="0"/>
        <w:ind w:left="0"/>
        <w:jc w:val="both"/>
      </w:pPr>
      <w:r>
        <w:rPr>
          <w:rFonts w:ascii="Times New Roman"/>
          <w:b w:val="false"/>
          <w:i w:val="false"/>
          <w:color w:val="000000"/>
          <w:sz w:val="28"/>
        </w:rPr>
        <w:t>
      2) қарауылдар (командалар) құрамына тағайындалған әскери қызметшiлер, оның iшiнде әскери және арнайы жүктерді (әскери эшелондарды) күзету, қорғау және оларға iлесiп жүру үшін оларды тасымалдау кезiнде және осы жүктердi қабылдау орнына барған немесе тапсырғаннан кейiн кері қайтқан жолда;</w:t>
      </w:r>
    </w:p>
    <w:p>
      <w:pPr>
        <w:spacing w:after="0"/>
        <w:ind w:left="0"/>
        <w:jc w:val="both"/>
      </w:pPr>
      <w:r>
        <w:rPr>
          <w:rFonts w:ascii="Times New Roman"/>
          <w:b w:val="false"/>
          <w:i w:val="false"/>
          <w:color w:val="000000"/>
          <w:sz w:val="28"/>
        </w:rPr>
        <w:t>
      3) мерзімді қызмет әскери қызметшілері мен әскери оқу орындарының (әскери факультеттердің) курсанттары – олар демалысқа, іссапарға, жаңа қызмет орнына, запасқа шығарылғандар – тұрғылықты жеріне дейін жол жүргенде;</w:t>
      </w:r>
    </w:p>
    <w:p>
      <w:pPr>
        <w:spacing w:after="0"/>
        <w:ind w:left="0"/>
        <w:jc w:val="both"/>
      </w:pPr>
      <w:r>
        <w:rPr>
          <w:rFonts w:ascii="Times New Roman"/>
          <w:b w:val="false"/>
          <w:i w:val="false"/>
          <w:color w:val="000000"/>
          <w:sz w:val="28"/>
        </w:rPr>
        <w:t>
      4) міндетті әскери қызметке шақырылған азаматтар, жиынға (тағылымдамаға) шақырылған әскери міндеттілер мен әскери даярлықтан өтетін студенттер – жергілікті әскери басқару органынан әскери қызмет өткеру, жиындардан (тағылымдамадан) өту жеріне бару туралы тиісті бастықтың бұйрығы шыққан күннен бастап;</w:t>
      </w:r>
    </w:p>
    <w:p>
      <w:pPr>
        <w:spacing w:after="0"/>
        <w:ind w:left="0"/>
        <w:jc w:val="both"/>
      </w:pPr>
      <w:r>
        <w:rPr>
          <w:rFonts w:ascii="Times New Roman"/>
          <w:b w:val="false"/>
          <w:i w:val="false"/>
          <w:color w:val="000000"/>
          <w:sz w:val="28"/>
        </w:rPr>
        <w:t>
      5) әскери оқу орындарына түсу үшін әскери жиындарға жіберілетін мерзімді қызмет әскери қызметшілері, сондай-ақ әскерге шақырылушылар – оқуға қабылданғанға дейін және қабылдаудан бас тартқан жағдайда әскери оқу орнынан тұрғылықты жеріне жеткенге дейін жол жүру үшін қажетті кезеңде.</w:t>
      </w:r>
    </w:p>
    <w:p>
      <w:pPr>
        <w:spacing w:after="0"/>
        <w:ind w:left="0"/>
        <w:jc w:val="both"/>
      </w:pPr>
      <w:r>
        <w:rPr>
          <w:rFonts w:ascii="Times New Roman"/>
          <w:b w:val="false"/>
          <w:i w:val="false"/>
          <w:color w:val="000000"/>
          <w:sz w:val="28"/>
        </w:rPr>
        <w:t>
      2. Осы рацион бойынша үзбей тамақтандыру жеті тәуліктен аспауға тиіс.</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шағын командалар үшін қосымша 1 жиынтық портативті қыздырғышпен, 1 дана консервіні және қорапты ашқышпен, 6 дана желге, суға төзімді сіріңкемен, 3 дана қағаз майлықпен, 6 дана суды зарарсыздандыруға арналған құралдармен, 3 дана пластмассадан жасалған қасықпен жабдықталады.</w:t>
      </w:r>
    </w:p>
    <w:bookmarkStart w:name="z61" w:id="33"/>
    <w:p>
      <w:pPr>
        <w:spacing w:after="0"/>
        <w:ind w:left="0"/>
        <w:jc w:val="left"/>
      </w:pPr>
      <w:r>
        <w:rPr>
          <w:rFonts w:ascii="Times New Roman"/>
          <w:b/>
          <w:i w:val="false"/>
          <w:color w:val="000000"/>
        </w:rPr>
        <w:t xml:space="preserve"> 20-норма</w:t>
      </w:r>
      <w:r>
        <w:br/>
      </w:r>
      <w:r>
        <w:rPr>
          <w:rFonts w:ascii="Times New Roman"/>
          <w:b/>
          <w:i w:val="false"/>
          <w:color w:val="000000"/>
        </w:rPr>
        <w:t>"Аэроұтқыр әскерлеріне арналған жеке тамақтандыру рационы"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951"/>
        <w:gridCol w:w="2329"/>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стерильді балқытылған ірімшік</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 өрік қағы, жаңғақ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норма бойынша мемлекет есебінен негiзгi азық-түлік үлесінен ыстық тағам әзiрлеу мүмкiн болмағанда мыналар жабдықталады: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7-норма</w:t>
      </w:r>
      <w:r>
        <w:rPr>
          <w:rFonts w:ascii="Times New Roman"/>
          <w:b w:val="false"/>
          <w:i w:val="false"/>
          <w:color w:val="000000"/>
          <w:sz w:val="28"/>
        </w:rPr>
        <w:t xml:space="preserve"> бойынша жабдықталатын әскери қызметшілер – жол жүруде, далалық жағдайларда, оқу-жаттығуларда, маневр жасауда, полигондарда, өз әскери бөлімінен жеке орналасқан бөлімшелерде, зілзала және апаттар аудандарында, төтенше жағдайларда, қарулы жанжалдарда, бітімгершілік операцияларында;</w:t>
      </w:r>
    </w:p>
    <w:p>
      <w:pPr>
        <w:spacing w:after="0"/>
        <w:ind w:left="0"/>
        <w:jc w:val="both"/>
      </w:pPr>
      <w:r>
        <w:rPr>
          <w:rFonts w:ascii="Times New Roman"/>
          <w:b w:val="false"/>
          <w:i w:val="false"/>
          <w:color w:val="000000"/>
          <w:sz w:val="28"/>
        </w:rPr>
        <w:t>
      2) аэроұтқыр әскерлерінің, арнайы мақсаттағы бөлімдерінің және десанттық бөлімшелердің мерзімді қызмет әскери қызметшілері – жол жүруде;</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6-норма</w:t>
      </w:r>
      <w:r>
        <w:rPr>
          <w:rFonts w:ascii="Times New Roman"/>
          <w:b w:val="false"/>
          <w:i w:val="false"/>
          <w:color w:val="000000"/>
          <w:sz w:val="28"/>
        </w:rPr>
        <w:t xml:space="preserve"> бойынша тегін тамақтанумен қамтамасыз етілуге құқығы бар әскери қызметшілер, шекара заставаларында, комендатураларда, бекеттерде, бақылау-өткізу пункттерінде, 1500 метр және одан да жоғары биіктікте орналасқан әскери бөлімдер мен бөлімшелерде тағылымдамадан (тәжірибеден) өтетін курсанттар, сондай-ақ осы бөлімдерге, бөлімшелерге іссапарға келген әскери қызметшілер – негізгі үлестен ыстық тағам дайындау мүмкін болмағанда.</w:t>
      </w:r>
    </w:p>
    <w:p>
      <w:pPr>
        <w:spacing w:after="0"/>
        <w:ind w:left="0"/>
        <w:jc w:val="both"/>
      </w:pPr>
      <w:r>
        <w:rPr>
          <w:rFonts w:ascii="Times New Roman"/>
          <w:b w:val="false"/>
          <w:i w:val="false"/>
          <w:color w:val="000000"/>
          <w:sz w:val="28"/>
        </w:rPr>
        <w:t>
      2. Осы рацион бойынша үзбей тамақтандыру жеті тәуліктен аспауға тиіс.</w:t>
      </w:r>
    </w:p>
    <w:p>
      <w:pPr>
        <w:spacing w:after="0"/>
        <w:ind w:left="0"/>
        <w:jc w:val="both"/>
      </w:pPr>
      <w:r>
        <w:rPr>
          <w:rFonts w:ascii="Times New Roman"/>
          <w:b w:val="false"/>
          <w:i w:val="false"/>
          <w:color w:val="000000"/>
          <w:sz w:val="28"/>
        </w:rPr>
        <w:t>
      3. Жауынгерлiк және оларға теңестірілген іс-қимылдарды жүргізу (шекаралық операцияларын, iздестiруді жүргiзу, қауіпті бағыттарда Мемлекеттiк шекараның күзетiн күшейтуге күштердi тарту, жауынгерлiк кезекшілікті атқару) кезінде мерзімі үш тәулiктен асатын тұрақты орналасқан жерiнен кеткен жағдайларда шағын командалар үшін қосымша 1 жиынтық портативті қыздырғышпен, 1 дана консервіні және қорапты ашқышпен, 6 дана желге, суға төзімді сіріңкемен, 3 дана қағаз майлықпен, 6 дана суды зарарсыздандыруға арналған құралдармен, 3 дана пластмассадан жасалған қасықпен жабдықталады.</w:t>
      </w:r>
    </w:p>
    <w:bookmarkStart w:name="z63" w:id="34"/>
    <w:p>
      <w:pPr>
        <w:spacing w:after="0"/>
        <w:ind w:left="0"/>
        <w:jc w:val="left"/>
      </w:pPr>
      <w:r>
        <w:rPr>
          <w:rFonts w:ascii="Times New Roman"/>
          <w:b/>
          <w:i w:val="false"/>
          <w:color w:val="000000"/>
        </w:rPr>
        <w:t xml:space="preserve"> 21-норма</w:t>
      </w:r>
      <w:r>
        <w:br/>
      </w:r>
      <w:r>
        <w:rPr>
          <w:rFonts w:ascii="Times New Roman"/>
          <w:b/>
          <w:i w:val="false"/>
          <w:color w:val="000000"/>
        </w:rPr>
        <w:t>"Автономды жеке тамақтандыру рационы"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951"/>
        <w:gridCol w:w="2329"/>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 (20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Поливитаминдер (драже),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қыздырғыш, жинақ</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 суға төзімді сіріңке,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қасықтар, дана</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мемлекет есебінен мыналар жабдықталады:</w:t>
      </w:r>
    </w:p>
    <w:p>
      <w:pPr>
        <w:spacing w:after="0"/>
        <w:ind w:left="0"/>
        <w:jc w:val="both"/>
      </w:pPr>
      <w:r>
        <w:rPr>
          <w:rFonts w:ascii="Times New Roman"/>
          <w:b w:val="false"/>
          <w:i w:val="false"/>
          <w:color w:val="000000"/>
          <w:sz w:val="28"/>
        </w:rPr>
        <w:t>
      1) теңізде және жабдықтау базаларынан бір тәуліктен астам мерзімге қол үздіріп, жағалауда арнайы міндеттерді орындауға тікелей қатысатын арнайы теңіз бөлімдерінің әскери қызметші сүңгуірлері;</w:t>
      </w:r>
    </w:p>
    <w:p>
      <w:pPr>
        <w:spacing w:after="0"/>
        <w:ind w:left="0"/>
        <w:jc w:val="both"/>
      </w:pPr>
      <w:r>
        <w:rPr>
          <w:rFonts w:ascii="Times New Roman"/>
          <w:b w:val="false"/>
          <w:i w:val="false"/>
          <w:color w:val="000000"/>
          <w:sz w:val="28"/>
        </w:rPr>
        <w:t>
      2) арнайы шығынсыз әрекет ету орталықтарында даярлықтан өтетін әскери қызметшілер, ұшқыштар құрамы мен нұсқаушылар (шығынсын әрекет ету жөніндегі), бұл ретте оларға тиесілі азық-түлік үлесі берілмейді.</w:t>
      </w:r>
    </w:p>
    <w:bookmarkStart w:name="z65" w:id="35"/>
    <w:p>
      <w:pPr>
        <w:spacing w:after="0"/>
        <w:ind w:left="0"/>
        <w:jc w:val="left"/>
      </w:pPr>
      <w:r>
        <w:rPr>
          <w:rFonts w:ascii="Times New Roman"/>
          <w:b/>
          <w:i w:val="false"/>
          <w:color w:val="000000"/>
        </w:rPr>
        <w:t xml:space="preserve"> 22-норма</w:t>
      </w:r>
      <w:r>
        <w:br/>
      </w:r>
      <w:r>
        <w:rPr>
          <w:rFonts w:ascii="Times New Roman"/>
          <w:b/>
          <w:i w:val="false"/>
          <w:color w:val="000000"/>
        </w:rPr>
        <w:t>"Ұшақтар мен тiкұшақтардың экипаждарына</w:t>
      </w:r>
      <w:r>
        <w:br/>
      </w:r>
      <w:r>
        <w:rPr>
          <w:rFonts w:ascii="Times New Roman"/>
          <w:b/>
          <w:i w:val="false"/>
          <w:color w:val="000000"/>
        </w:rPr>
        <w:t>арналған борттық азық үлесі"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4"/>
        <w:gridCol w:w="4310"/>
        <w:gridCol w:w="1641"/>
        <w:gridCol w:w="1641"/>
        <w:gridCol w:w="1642"/>
        <w:gridCol w:w="1642"/>
      </w:tblGrid>
      <w:tr>
        <w:trPr>
          <w:trHeight w:val="30" w:hRule="atLeast"/>
        </w:trPr>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адамның бiр рет тамақтануына арналған мөлшер,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кезіндегі борттық азық үлесінің нұсқалары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 консервілерi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Түрлі ет-өсiмдiк консервілері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ысталған шұжық немесе ысталған ет өнімдері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етінен жасалып консервіленген гуляш</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шақпақ қанты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кәмпит карамелі</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шырыны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 пісірілген картоп</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дана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майлықтар, дана</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Борттық үлеспен мемлекет есебiнен ұшақтар мен тiкұшақтар экипаждарының жеке құрамы жабдықталады.</w:t>
      </w:r>
    </w:p>
    <w:p>
      <w:pPr>
        <w:spacing w:after="0"/>
        <w:ind w:left="0"/>
        <w:jc w:val="both"/>
      </w:pPr>
      <w:r>
        <w:rPr>
          <w:rFonts w:ascii="Times New Roman"/>
          <w:b w:val="false"/>
          <w:i w:val="false"/>
          <w:color w:val="000000"/>
          <w:sz w:val="28"/>
        </w:rPr>
        <w:t>
      2. Ұшуда борттық үлес ұшақтар экипаждарының жеке құрамына беріледi: ұшақтар экипажының әрбір мүшесiне – ұзақтығы төрт сағаттан асатын қонусыз ұшуларда – бiр азық үлесі, сегіз сағаттан асатын – екi азық үлесi, он екі сағаттан асатын – үш азық үлесi және сол сияқты.</w:t>
      </w:r>
    </w:p>
    <w:p>
      <w:pPr>
        <w:spacing w:after="0"/>
        <w:ind w:left="0"/>
        <w:jc w:val="both"/>
      </w:pPr>
      <w:r>
        <w:rPr>
          <w:rFonts w:ascii="Times New Roman"/>
          <w:b w:val="false"/>
          <w:i w:val="false"/>
          <w:color w:val="000000"/>
          <w:sz w:val="28"/>
        </w:rPr>
        <w:t>
      3. Ұзақтығы 4-5 сағат үздіксіз ұшу кезiнде ұшақ (тiкұшақ) экипажының әрбір мүшесiне бiр борттық азық үлесi берiледi, экипаж бұл жағдайда асханалық азық үлесiнен алынбайды.</w:t>
      </w:r>
    </w:p>
    <w:p>
      <w:pPr>
        <w:spacing w:after="0"/>
        <w:ind w:left="0"/>
        <w:jc w:val="both"/>
      </w:pPr>
      <w:r>
        <w:rPr>
          <w:rFonts w:ascii="Times New Roman"/>
          <w:b w:val="false"/>
          <w:i w:val="false"/>
          <w:color w:val="000000"/>
          <w:sz w:val="28"/>
        </w:rPr>
        <w:t>
      4. Ұзақтығы сегiз сағаттан асатын ұшу кезiнде (тұрақты орналасу орындарынан шалғайдағы тiкұшақтар үшiн) борттық азық үлесiн алған экипаждың жеке құрамына ұшу уақыттары тура келгенде негiзгi ұшқыш үлесiнiң нормалары бойынша кезектi ас қабылдауға азық-түлiк алғандарға асханаға қағаз берілмейді және тағам дайындалмайды.</w:t>
      </w:r>
    </w:p>
    <w:p>
      <w:pPr>
        <w:spacing w:after="0"/>
        <w:ind w:left="0"/>
        <w:jc w:val="both"/>
      </w:pPr>
      <w:r>
        <w:rPr>
          <w:rFonts w:ascii="Times New Roman"/>
          <w:b w:val="false"/>
          <w:i w:val="false"/>
          <w:color w:val="000000"/>
          <w:sz w:val="28"/>
        </w:rPr>
        <w:t>
      5. Экипаждың әрбір мүшесi ұшу кезінде алдынғы ас қабылдаудан кейін 4-5 сағат өткен соң бірінші ас қабылдау есебіне сүйене отырып, борттық азық үлесімен жабдықталады. Егер экипаж ұшу алдында екi сағат бұрын ас қабылдаса, бiрiншi азық үлесi ұшу басталғаннан кейiн 2-3 сағаттан соң жұмсалуы мүмкiн.</w:t>
      </w:r>
    </w:p>
    <w:bookmarkStart w:name="z67" w:id="36"/>
    <w:p>
      <w:pPr>
        <w:spacing w:after="0"/>
        <w:ind w:left="0"/>
        <w:jc w:val="left"/>
      </w:pPr>
      <w:r>
        <w:rPr>
          <w:rFonts w:ascii="Times New Roman"/>
          <w:b/>
          <w:i w:val="false"/>
          <w:color w:val="000000"/>
        </w:rPr>
        <w:t xml:space="preserve"> 23-норма</w:t>
      </w:r>
      <w:r>
        <w:br/>
      </w:r>
      <w:r>
        <w:rPr>
          <w:rFonts w:ascii="Times New Roman"/>
          <w:b/>
          <w:i w:val="false"/>
          <w:color w:val="000000"/>
        </w:rPr>
        <w:t>"Корабльдер мен катерлердiң экипаждарына</w:t>
      </w:r>
      <w:r>
        <w:br/>
      </w:r>
      <w:r>
        <w:rPr>
          <w:rFonts w:ascii="Times New Roman"/>
          <w:b/>
          <w:i w:val="false"/>
          <w:color w:val="000000"/>
        </w:rPr>
        <w:t>арналған борттық тамақтандыру рационы"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951"/>
        <w:gridCol w:w="2329"/>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пiсiрiлген галеталар (50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Жеңіл дәм көкөніс консервілері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қоюландырылған қаймағы алынбаған сүт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 жеміс-жидек джемі (20 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(10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 (1,5 г пакеттелген)</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Борттық тамақтандыру рационы кемедегi әрбір адамға – камбуздары жоқ корабльдерге, катерлерге, сондай-ақ ауа-райы жағдайларынан ас дайындау мүмкін болмаған жағдайда жағалық базалардан бiр тәулiкке және одан ұзақ қол үздірумен теңізге шыққан кезде беріледі.</w:t>
      </w:r>
    </w:p>
    <w:p>
      <w:pPr>
        <w:spacing w:after="0"/>
        <w:ind w:left="0"/>
        <w:jc w:val="both"/>
      </w:pPr>
      <w:r>
        <w:rPr>
          <w:rFonts w:ascii="Times New Roman"/>
          <w:b w:val="false"/>
          <w:i w:val="false"/>
          <w:color w:val="000000"/>
          <w:sz w:val="28"/>
        </w:rPr>
        <w:t>
      2. Шекаралық корабльдер мен катерлердің байқап-тексеру топтары құрамына кiретiн әскери қызметшілер – ұсталған кемемен жол жүруде борттық тамақтану рационы осы кемеде үзiлiссiз алты сағаттан артық болғанда, бiрақ күнтiзбелiк тәулiк ішінде бiр адамға бiр тамақтану рационынан артық емес берiледі.</w:t>
      </w:r>
    </w:p>
    <w:bookmarkStart w:name="z69" w:id="37"/>
    <w:p>
      <w:pPr>
        <w:spacing w:after="0"/>
        <w:ind w:left="0"/>
        <w:jc w:val="left"/>
      </w:pPr>
      <w:r>
        <w:rPr>
          <w:rFonts w:ascii="Times New Roman"/>
          <w:b/>
          <w:i w:val="false"/>
          <w:color w:val="000000"/>
        </w:rPr>
        <w:t xml:space="preserve"> 24-норма</w:t>
      </w:r>
      <w:r>
        <w:br/>
      </w:r>
      <w:r>
        <w:rPr>
          <w:rFonts w:ascii="Times New Roman"/>
          <w:b/>
          <w:i w:val="false"/>
          <w:color w:val="000000"/>
        </w:rPr>
        <w:t>"Шекара қызметiнiң әскери бөлiмдерiнде жолын кесу шарасы</w:t>
      </w:r>
      <w:r>
        <w:br/>
      </w:r>
      <w:r>
        <w:rPr>
          <w:rFonts w:ascii="Times New Roman"/>
          <w:b/>
          <w:i w:val="false"/>
          <w:color w:val="000000"/>
        </w:rPr>
        <w:t>ретінде уақытша ұстау арнайы жабдықталған үй-жайларда қамауға</w:t>
      </w:r>
      <w:r>
        <w:br/>
      </w:r>
      <w:r>
        <w:rPr>
          <w:rFonts w:ascii="Times New Roman"/>
          <w:b/>
          <w:i w:val="false"/>
          <w:color w:val="000000"/>
        </w:rPr>
        <w:t>алынған адамдарға арналған азық үлесі"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7187"/>
        <w:gridCol w:w="2738"/>
      </w:tblGrid>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бидай ұны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макарон өнiмдерi (вермишель, түтік кеспе, кеспе)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1-санатты сиыр етi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 (сазан, жайын, тұқы, көксерке)</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түрлері - барлығы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1" w:id="38"/>
    <w:p>
      <w:pPr>
        <w:spacing w:after="0"/>
        <w:ind w:left="0"/>
        <w:jc w:val="left"/>
      </w:pPr>
      <w:r>
        <w:rPr>
          <w:rFonts w:ascii="Times New Roman"/>
          <w:b/>
          <w:i w:val="false"/>
          <w:color w:val="000000"/>
        </w:rPr>
        <w:t xml:space="preserve"> 25-норма</w:t>
      </w:r>
      <w:r>
        <w:br/>
      </w:r>
      <w:r>
        <w:rPr>
          <w:rFonts w:ascii="Times New Roman"/>
          <w:b/>
          <w:i w:val="false"/>
          <w:color w:val="000000"/>
        </w:rPr>
        <w:t>"Шекара қызметінiң әскери бөлiмдерiнің уақытша ұстау</w:t>
      </w:r>
      <w:r>
        <w:br/>
      </w:r>
      <w:r>
        <w:rPr>
          <w:rFonts w:ascii="Times New Roman"/>
          <w:b/>
          <w:i w:val="false"/>
          <w:color w:val="000000"/>
        </w:rPr>
        <w:t>арнайы жабдықталған үй-жайларға дейін жол жүру кезеңінде</w:t>
      </w:r>
      <w:r>
        <w:br/>
      </w:r>
      <w:r>
        <w:rPr>
          <w:rFonts w:ascii="Times New Roman"/>
          <w:b/>
          <w:i w:val="false"/>
          <w:color w:val="000000"/>
        </w:rPr>
        <w:t>адамдарға арналған азық үлесі"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2"/>
        <w:gridCol w:w="7631"/>
        <w:gridCol w:w="2907"/>
      </w:tblGrid>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p>
            <w:pPr>
              <w:spacing w:after="20"/>
              <w:ind w:left="20"/>
              <w:jc w:val="both"/>
            </w:pPr>
            <w:r>
              <w:rPr>
                <w:rFonts w:ascii="Times New Roman"/>
                <w:b w:val="false"/>
                <w:i w:val="false"/>
                <w:color w:val="000000"/>
                <w:sz w:val="20"/>
              </w:rPr>
              <w:t>
г/күн</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Кәмелетке толғандарға арналған азық үлесі</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Кәмелетке толмағандарға арналған азық үлесі</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ет-өсiмдiк консервілері (250 г)</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жануар майының үлесі кемінде 72,5 %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сұрыпты қара шай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норма бойынша арнайы жабдықталған үй-жайларға дейін ілесіп жүретін, сондай-ақ қамаудан босатылған, тұрғылықты жеріне немесе жұмыс орнына баратын адамдар қамтамасыз етiледi.</w:t>
      </w:r>
    </w:p>
    <w:p>
      <w:pPr>
        <w:spacing w:after="0"/>
        <w:ind w:left="0"/>
        <w:jc w:val="both"/>
      </w:pPr>
      <w:r>
        <w:rPr>
          <w:rFonts w:ascii="Times New Roman"/>
          <w:b w:val="false"/>
          <w:i w:val="false"/>
          <w:color w:val="000000"/>
          <w:sz w:val="28"/>
        </w:rPr>
        <w:t>
      Қамаудан босатылғандарды азық үлесi орнына азық үлесі құрамына кiретiн азық-түлiк құнының мөлшерiнде жол жүруде ақшамен қамтамасыз етуге рұқсат етіледi.</w:t>
      </w:r>
    </w:p>
    <w:p>
      <w:pPr>
        <w:spacing w:after="0"/>
        <w:ind w:left="0"/>
        <w:jc w:val="both"/>
      </w:pPr>
      <w:r>
        <w:rPr>
          <w:rFonts w:ascii="Times New Roman"/>
          <w:b w:val="false"/>
          <w:i w:val="false"/>
          <w:color w:val="000000"/>
          <w:sz w:val="28"/>
        </w:rPr>
        <w:t>
      Қамаудан босатылған балалы әйелдерге және балаларға азық үлесі тұрғылықты жеріне барған кезде дәрiгердiң жазбаша тағайындауы бойынша балалардың үлес нормасына кiретiн азық-түлiк құнына сүйене отырып беріледi.</w:t>
      </w:r>
    </w:p>
    <w:bookmarkStart w:name="z73" w:id="39"/>
    <w:p>
      <w:pPr>
        <w:spacing w:after="0"/>
        <w:ind w:left="0"/>
        <w:jc w:val="left"/>
      </w:pPr>
      <w:r>
        <w:rPr>
          <w:rFonts w:ascii="Times New Roman"/>
          <w:b/>
          <w:i w:val="false"/>
          <w:color w:val="000000"/>
        </w:rPr>
        <w:t xml:space="preserve"> 26-норма</w:t>
      </w:r>
      <w:r>
        <w:br/>
      </w:r>
      <w:r>
        <w:rPr>
          <w:rFonts w:ascii="Times New Roman"/>
          <w:b/>
          <w:i w:val="false"/>
          <w:color w:val="000000"/>
        </w:rPr>
        <w:t>"Әскери бөлiмдер мен мекемелердiң штаттық жануарларын</w:t>
      </w:r>
      <w:r>
        <w:br/>
      </w:r>
      <w:r>
        <w:rPr>
          <w:rFonts w:ascii="Times New Roman"/>
          <w:b/>
          <w:i w:val="false"/>
          <w:color w:val="000000"/>
        </w:rPr>
        <w:t>азықтандыруға арналған" әскери бөлiмдер мен мекемелердiң</w:t>
      </w:r>
      <w:r>
        <w:br/>
      </w:r>
      <w:r>
        <w:rPr>
          <w:rFonts w:ascii="Times New Roman"/>
          <w:b/>
          <w:i w:val="false"/>
          <w:color w:val="000000"/>
        </w:rPr>
        <w:t>штаттық жануарларын азықтандыру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2"/>
        <w:gridCol w:w="2774"/>
        <w:gridCol w:w="3354"/>
        <w:gridCol w:w="1620"/>
      </w:tblGrid>
      <w:tr>
        <w:trPr>
          <w:trHeight w:val="30" w:hRule="atLeast"/>
        </w:trPr>
        <w:tc>
          <w:tcPr>
            <w:tcW w:w="4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тәулiкте бiр жануарға арналған мөлшер, г</w:t>
            </w:r>
          </w:p>
        </w:tc>
      </w:tr>
      <w:tr>
        <w:trPr>
          <w:trHeight w:val="30" w:hRule="atLeast"/>
        </w:trPr>
        <w:tc>
          <w:tcPr>
            <w:tcW w:w="0" w:type="auto"/>
            <w:vMerge/>
            <w:tcBorders>
              <w:top w:val="nil"/>
              <w:left w:val="single" w:color="cfcfcf" w:sz="5"/>
              <w:bottom w:val="single" w:color="cfcfcf" w:sz="5"/>
              <w:right w:val="single" w:color="cfcfcf" w:sz="5"/>
            </w:tcBorders>
          </w:tcP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Мiнетін және жүк арту аттары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Жегетін аттар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Артиллериялық аттар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Ұрықтандыратын арғымақтар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Құлындайтын, суалмаған биелер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Құлындар: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дейiн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жасқа дейiн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жасқа дейiн</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Күн сайын төсенiшке сабан беріледі:</w:t>
      </w:r>
    </w:p>
    <w:p>
      <w:pPr>
        <w:spacing w:after="0"/>
        <w:ind w:left="0"/>
        <w:jc w:val="both"/>
      </w:pPr>
      <w:r>
        <w:rPr>
          <w:rFonts w:ascii="Times New Roman"/>
          <w:b w:val="false"/>
          <w:i w:val="false"/>
          <w:color w:val="000000"/>
          <w:sz w:val="28"/>
        </w:rPr>
        <w:t>
      1) аттар мен құлындар үшiн – 1,6 кг;</w:t>
      </w:r>
    </w:p>
    <w:p>
      <w:pPr>
        <w:spacing w:after="0"/>
        <w:ind w:left="0"/>
        <w:jc w:val="both"/>
      </w:pPr>
      <w:r>
        <w:rPr>
          <w:rFonts w:ascii="Times New Roman"/>
          <w:b w:val="false"/>
          <w:i w:val="false"/>
          <w:color w:val="000000"/>
          <w:sz w:val="28"/>
        </w:rPr>
        <w:t>
      2) түйелер үшiн – 2,5 кг.</w:t>
      </w:r>
    </w:p>
    <w:p>
      <w:pPr>
        <w:spacing w:after="0"/>
        <w:ind w:left="0"/>
        <w:jc w:val="both"/>
      </w:pPr>
      <w:r>
        <w:rPr>
          <w:rFonts w:ascii="Times New Roman"/>
          <w:b w:val="false"/>
          <w:i w:val="false"/>
          <w:color w:val="000000"/>
          <w:sz w:val="28"/>
        </w:rPr>
        <w:t>
      2. Осы нормаларда көрсетілген жем-шөп орнына бір тәулiкте бiр жылқыны азықтандыру үшін мыналар беріледі:</w:t>
      </w:r>
    </w:p>
    <w:p>
      <w:pPr>
        <w:spacing w:after="0"/>
        <w:ind w:left="0"/>
        <w:jc w:val="both"/>
      </w:pPr>
      <w:r>
        <w:rPr>
          <w:rFonts w:ascii="Times New Roman"/>
          <w:b w:val="false"/>
          <w:i w:val="false"/>
          <w:color w:val="000000"/>
          <w:sz w:val="28"/>
        </w:rPr>
        <w:t>
      1) жеткiзушiлерден алынған жылқыларды қабылдау пункттерiнде ұстау кезiнде және оларды жерүстi және су көлiгiмен тасымалдаған кезде: шөп – 13 кг, сабан – 1,5 кг, ал 1 қазаннан 1 сәуiрге дейiнгi кезеңде тасымалдау 1000 шақырымнан асатын қашықтыққа – шөп 15 кг, сабан – 1,5 кг;</w:t>
      </w:r>
    </w:p>
    <w:p>
      <w:pPr>
        <w:spacing w:after="0"/>
        <w:ind w:left="0"/>
        <w:jc w:val="both"/>
      </w:pPr>
      <w:r>
        <w:rPr>
          <w:rFonts w:ascii="Times New Roman"/>
          <w:b w:val="false"/>
          <w:i w:val="false"/>
          <w:color w:val="000000"/>
          <w:sz w:val="28"/>
        </w:rPr>
        <w:t>
      2) ат спорты командаларының штаттық жылқылары үшiн: шөп – 6 кг, сұлы – 5 кг, бидай кебегi – 1 кг, ұсақталған жүгерi – 1 кг, шөп ұны – 1 кг, сірне – 0,5 кг, зығыр дәнi – 0,05 кг, витаминді-минералды қоспалар – 0,5 кг, тұз – 0,05 кг.</w:t>
      </w:r>
    </w:p>
    <w:p>
      <w:pPr>
        <w:spacing w:after="0"/>
        <w:ind w:left="0"/>
        <w:jc w:val="both"/>
      </w:pPr>
      <w:r>
        <w:rPr>
          <w:rFonts w:ascii="Times New Roman"/>
          <w:b w:val="false"/>
          <w:i w:val="false"/>
          <w:color w:val="000000"/>
          <w:sz w:val="28"/>
        </w:rPr>
        <w:t>
      3. Осы нормаларға қосымша бір тәулiкте бiр жылқыға мыналар беріледі:</w:t>
      </w:r>
    </w:p>
    <w:p>
      <w:pPr>
        <w:spacing w:after="0"/>
        <w:ind w:left="0"/>
        <w:jc w:val="both"/>
      </w:pPr>
      <w:r>
        <w:rPr>
          <w:rFonts w:ascii="Times New Roman"/>
          <w:b w:val="false"/>
          <w:i w:val="false"/>
          <w:color w:val="000000"/>
          <w:sz w:val="28"/>
        </w:rPr>
        <w:t>
      1) күзгі-қысқы кезеңде тамыржемiстер (қызылша, сәбіз) – 1 кг;</w:t>
      </w:r>
    </w:p>
    <w:p>
      <w:pPr>
        <w:spacing w:after="0"/>
        <w:ind w:left="0"/>
        <w:jc w:val="both"/>
      </w:pPr>
      <w:r>
        <w:rPr>
          <w:rFonts w:ascii="Times New Roman"/>
          <w:b w:val="false"/>
          <w:i w:val="false"/>
          <w:color w:val="000000"/>
          <w:sz w:val="28"/>
        </w:rPr>
        <w:t>
      2) даярлық және өткiзу кезеңiнде ат спорты командаларының штаттық жылқылары үшiн 0,5 кг витаминді-минералды қоспалар;</w:t>
      </w:r>
    </w:p>
    <w:p>
      <w:pPr>
        <w:spacing w:after="0"/>
        <w:ind w:left="0"/>
        <w:jc w:val="both"/>
      </w:pPr>
      <w:r>
        <w:rPr>
          <w:rFonts w:ascii="Times New Roman"/>
          <w:b w:val="false"/>
          <w:i w:val="false"/>
          <w:color w:val="000000"/>
          <w:sz w:val="28"/>
        </w:rPr>
        <w:t>
      3) әскери бөлiмдерге жасақтауды толтыру үшiн жеткізушілерден келiп түскен жылқылар үшiн әскерлерде болған алғашқы үш айда – 1 кг шөп;</w:t>
      </w:r>
    </w:p>
    <w:p>
      <w:pPr>
        <w:spacing w:after="0"/>
        <w:ind w:left="0"/>
        <w:jc w:val="both"/>
      </w:pPr>
      <w:r>
        <w:rPr>
          <w:rFonts w:ascii="Times New Roman"/>
          <w:b w:val="false"/>
          <w:i w:val="false"/>
          <w:color w:val="000000"/>
          <w:sz w:val="28"/>
        </w:rPr>
        <w:t>
      4) емдеу-ветеринарлық мекемелерде болған ауру жылқылар үшiн – 3 кг тамыржемiстер және 1 кг кебек;</w:t>
      </w:r>
    </w:p>
    <w:p>
      <w:pPr>
        <w:spacing w:after="0"/>
        <w:ind w:left="0"/>
        <w:jc w:val="both"/>
      </w:pPr>
      <w:r>
        <w:rPr>
          <w:rFonts w:ascii="Times New Roman"/>
          <w:b w:val="false"/>
          <w:i w:val="false"/>
          <w:color w:val="000000"/>
          <w:sz w:val="28"/>
        </w:rPr>
        <w:t>
      5) 1 қазаннан 1 сәуiрге дейiн ағаш дайындау жұмысы кезінде жүк арту жылқылары үшiн – 1 кг сұлы;</w:t>
      </w:r>
    </w:p>
    <w:p>
      <w:pPr>
        <w:spacing w:after="0"/>
        <w:ind w:left="0"/>
        <w:jc w:val="both"/>
      </w:pPr>
      <w:r>
        <w:rPr>
          <w:rFonts w:ascii="Times New Roman"/>
          <w:b w:val="false"/>
          <w:i w:val="false"/>
          <w:color w:val="000000"/>
          <w:sz w:val="28"/>
        </w:rPr>
        <w:t>
      6) теңiз деңгейiнен 1000 м және одан биiк жерлерде – 1,5 кг сұлы;</w:t>
      </w:r>
    </w:p>
    <w:p>
      <w:pPr>
        <w:spacing w:after="0"/>
        <w:ind w:left="0"/>
        <w:jc w:val="both"/>
      </w:pPr>
      <w:r>
        <w:rPr>
          <w:rFonts w:ascii="Times New Roman"/>
          <w:b w:val="false"/>
          <w:i w:val="false"/>
          <w:color w:val="000000"/>
          <w:sz w:val="28"/>
        </w:rPr>
        <w:t>
      7) тiстемi бұзылған жылқылар үшiн – 1,5 кг шөп.</w:t>
      </w:r>
    </w:p>
    <w:p>
      <w:pPr>
        <w:spacing w:after="0"/>
        <w:ind w:left="0"/>
        <w:jc w:val="both"/>
      </w:pPr>
      <w:r>
        <w:rPr>
          <w:rFonts w:ascii="Times New Roman"/>
          <w:b w:val="false"/>
          <w:i w:val="false"/>
          <w:color w:val="000000"/>
          <w:sz w:val="28"/>
        </w:rPr>
        <w:t>
      Жеке жылқылар үшін жеке жем-шөп нормаларын арттыру белгіленген нормалар бойынша бір тәулікте бөлімге тиесілі жалпы жем-шөп мөлшері шегінде кейбір жылқылардың тәуліктік үлесін азайту есебінен жүргізіледі.</w:t>
      </w:r>
    </w:p>
    <w:p>
      <w:pPr>
        <w:spacing w:after="0"/>
        <w:ind w:left="0"/>
        <w:jc w:val="both"/>
      </w:pPr>
      <w:r>
        <w:rPr>
          <w:rFonts w:ascii="Times New Roman"/>
          <w:b w:val="false"/>
          <w:i w:val="false"/>
          <w:color w:val="000000"/>
          <w:sz w:val="28"/>
        </w:rPr>
        <w:t>
      Жеке жем-шөп нормасын белгілеу кезінде жылқының бойына, таза салмағына, жұмыс жүктемесіне, күйлілігі мен жігерлігіне назар аударылады.</w:t>
      </w:r>
    </w:p>
    <w:p>
      <w:pPr>
        <w:spacing w:after="0"/>
        <w:ind w:left="0"/>
        <w:jc w:val="both"/>
      </w:pPr>
      <w:r>
        <w:rPr>
          <w:rFonts w:ascii="Times New Roman"/>
          <w:b w:val="false"/>
          <w:i w:val="false"/>
          <w:color w:val="000000"/>
          <w:sz w:val="28"/>
        </w:rPr>
        <w:t>
      Жеке жем-шөп нормасын арттыру мынадай шектерде белгіленеді:</w:t>
      </w:r>
    </w:p>
    <w:p>
      <w:pPr>
        <w:spacing w:after="0"/>
        <w:ind w:left="0"/>
        <w:jc w:val="both"/>
      </w:pPr>
      <w:r>
        <w:rPr>
          <w:rFonts w:ascii="Times New Roman"/>
          <w:b w:val="false"/>
          <w:i w:val="false"/>
          <w:color w:val="000000"/>
          <w:sz w:val="28"/>
        </w:rPr>
        <w:t>
      салмағы 400 кг артық мінетін және жегетін жылқылар үшін әрбір 25 кг салмаққа сұлыны тәуліктік беру 300 г дейін арттырылады;</w:t>
      </w:r>
    </w:p>
    <w:p>
      <w:pPr>
        <w:spacing w:after="0"/>
        <w:ind w:left="0"/>
        <w:jc w:val="both"/>
      </w:pPr>
      <w:r>
        <w:rPr>
          <w:rFonts w:ascii="Times New Roman"/>
          <w:b w:val="false"/>
          <w:i w:val="false"/>
          <w:color w:val="000000"/>
          <w:sz w:val="28"/>
        </w:rPr>
        <w:t>
      салмағы 500 кг артық артиллериялық аттар үшін әрбір 50 кг салмаққа сұлыны тәуліктік беру 500 г дейін арттырылады.</w:t>
      </w:r>
    </w:p>
    <w:p>
      <w:pPr>
        <w:spacing w:after="0"/>
        <w:ind w:left="0"/>
        <w:jc w:val="both"/>
      </w:pPr>
      <w:r>
        <w:rPr>
          <w:rFonts w:ascii="Times New Roman"/>
          <w:b w:val="false"/>
          <w:i w:val="false"/>
          <w:color w:val="000000"/>
          <w:sz w:val="28"/>
        </w:rPr>
        <w:t>
      Қарқынды жұмыста пайдаланылатын жылқыларға жұмыс қарқындылығы мен ұзақтығына байланысты бір тәулікте сұлы беру 500 г – 1 кг дейін арттырылады. Барынша қарқынды жұмыс кезінде барынша сұлы беру бір тәулікте 8 кг аспауға тиіс.</w:t>
      </w:r>
    </w:p>
    <w:p>
      <w:pPr>
        <w:spacing w:after="0"/>
        <w:ind w:left="0"/>
        <w:jc w:val="both"/>
      </w:pPr>
      <w:r>
        <w:rPr>
          <w:rFonts w:ascii="Times New Roman"/>
          <w:b w:val="false"/>
          <w:i w:val="false"/>
          <w:color w:val="000000"/>
          <w:sz w:val="28"/>
        </w:rPr>
        <w:t>
      Жеке жем-шөп нормасын азайту мынадай жағдайларда белгіленеді:</w:t>
      </w:r>
    </w:p>
    <w:p>
      <w:pPr>
        <w:spacing w:after="0"/>
        <w:ind w:left="0"/>
        <w:jc w:val="both"/>
      </w:pPr>
      <w:r>
        <w:rPr>
          <w:rFonts w:ascii="Times New Roman"/>
          <w:b w:val="false"/>
          <w:i w:val="false"/>
          <w:color w:val="000000"/>
          <w:sz w:val="28"/>
        </w:rPr>
        <w:t>
      салмағы кемінде 400 кг мінетін және жегетін жылқылар үшін сұлыны тәуліктік беру әрбір 25 кг салмаққа 300 г дейін азайтылады, бірақ жетіспейтін салмағы 25 кг аз болса есепке алынбайды;</w:t>
      </w:r>
    </w:p>
    <w:p>
      <w:pPr>
        <w:spacing w:after="0"/>
        <w:ind w:left="0"/>
        <w:jc w:val="both"/>
      </w:pPr>
      <w:r>
        <w:rPr>
          <w:rFonts w:ascii="Times New Roman"/>
          <w:b w:val="false"/>
          <w:i w:val="false"/>
          <w:color w:val="000000"/>
          <w:sz w:val="28"/>
        </w:rPr>
        <w:t>
      салмағы кемінде 500 кг артиллериялық аттар үшін сұлыны тәуліктік беру әрбір 50 кг салмаққа 500 г дейін азайтылады, бірақ жетіспейтін салмағы 50 кг аз болса есепке алынбайды.</w:t>
      </w:r>
    </w:p>
    <w:p>
      <w:pPr>
        <w:spacing w:after="0"/>
        <w:ind w:left="0"/>
        <w:jc w:val="both"/>
      </w:pPr>
      <w:r>
        <w:rPr>
          <w:rFonts w:ascii="Times New Roman"/>
          <w:b w:val="false"/>
          <w:i w:val="false"/>
          <w:color w:val="000000"/>
          <w:sz w:val="28"/>
        </w:rPr>
        <w:t>
      Жайылымдағы жылқыларға жайылым сапасына және жылқының күйлілігіне байланысты сұлыны тәуліктік беру үштен бір бөлікке, шөп екіден бір бөлікке азайтылады.</w:t>
      </w:r>
    </w:p>
    <w:p>
      <w:pPr>
        <w:spacing w:after="0"/>
        <w:ind w:left="0"/>
        <w:jc w:val="both"/>
      </w:pPr>
      <w:r>
        <w:rPr>
          <w:rFonts w:ascii="Times New Roman"/>
          <w:b w:val="false"/>
          <w:i w:val="false"/>
          <w:color w:val="000000"/>
          <w:sz w:val="28"/>
        </w:rPr>
        <w:t>
      Жас жөндеу жылқыларына әскерлерде болған алғашқы үш ай ішінде белгіленген тәуліктік жем-шөп нормасына қосымша бір тәулікте 1 кг шөп беріледі. Жас жылқылар жем азығына күніне 2 кг тәуліктік беруден бастап, әрбір үш күн сайын 500 г жем қосумен біртіндеп үйретіледі.</w:t>
      </w:r>
    </w:p>
    <w:p>
      <w:pPr>
        <w:spacing w:after="0"/>
        <w:ind w:left="0"/>
        <w:jc w:val="both"/>
      </w:pPr>
      <w:r>
        <w:rPr>
          <w:rFonts w:ascii="Times New Roman"/>
          <w:b w:val="false"/>
          <w:i w:val="false"/>
          <w:color w:val="000000"/>
          <w:sz w:val="28"/>
        </w:rPr>
        <w:t>
      Арнайы азықтандыруды талап ететін ауру жылқыларға диеталық азықтандыруды ветеринарлық дәрігер тағайындайды. Диеталық азықтандыру белгіленген нормалар бойынша ат құрамы сандық тізімінің сол бөлімдегі ағымдағы үлесінің жем-шөбі есебінен жүргізіледі. Диеталық азықтандыру ұнтақтау, езу, ашыту, жақсарту жолымен дайындалады.</w:t>
      </w:r>
    </w:p>
    <w:bookmarkStart w:name="z75" w:id="40"/>
    <w:p>
      <w:pPr>
        <w:spacing w:after="0"/>
        <w:ind w:left="0"/>
        <w:jc w:val="left"/>
      </w:pPr>
      <w:r>
        <w:rPr>
          <w:rFonts w:ascii="Times New Roman"/>
          <w:b/>
          <w:i w:val="false"/>
          <w:color w:val="000000"/>
        </w:rPr>
        <w:t xml:space="preserve"> 27-норма</w:t>
      </w:r>
      <w:r>
        <w:br/>
      </w:r>
      <w:r>
        <w:rPr>
          <w:rFonts w:ascii="Times New Roman"/>
          <w:b/>
          <w:i w:val="false"/>
          <w:color w:val="000000"/>
        </w:rPr>
        <w:t>"Қызметтiк иттердi азықтандыруға арналған"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6"/>
        <w:gridCol w:w="2747"/>
        <w:gridCol w:w="2945"/>
        <w:gridCol w:w="4582"/>
      </w:tblGrid>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иттер</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дейiнгi күшiктер</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жармасы, тары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ет немесе жылқы еті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2-санатты ішкі мүше өнімдері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сүтi</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сүзбе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шикі жұмыртқасы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дана</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майы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көкөніс:</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қызылшасы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поливитаминді және минералдық қосымша азықтар</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Питомниктердегі асыл тұқымды иттер үшiн бір тәулікте бiр итке осы нормаға қосымша 50 г біріншi санатты ет немесе 125 г екiншi санатты қосалқы ет өнімдері беріледі.</w:t>
      </w:r>
    </w:p>
    <w:p>
      <w:pPr>
        <w:spacing w:after="0"/>
        <w:ind w:left="0"/>
        <w:jc w:val="both"/>
      </w:pPr>
      <w:r>
        <w:rPr>
          <w:rFonts w:ascii="Times New Roman"/>
          <w:b w:val="false"/>
          <w:i w:val="false"/>
          <w:color w:val="000000"/>
          <w:sz w:val="28"/>
        </w:rPr>
        <w:t>
      2. Ауру және әлсіреген иттер үшiн ветеринарлық қызмет мамандарының қорытындылары бойынша 200 г сұлы жармасы орнына осындай мөлшерде күрiш беруге рұқсат етiледi.</w:t>
      </w:r>
    </w:p>
    <w:p>
      <w:pPr>
        <w:spacing w:after="0"/>
        <w:ind w:left="0"/>
        <w:jc w:val="both"/>
      </w:pPr>
      <w:r>
        <w:rPr>
          <w:rFonts w:ascii="Times New Roman"/>
          <w:b w:val="false"/>
          <w:i w:val="false"/>
          <w:color w:val="000000"/>
          <w:sz w:val="28"/>
        </w:rPr>
        <w:t>
      3. Осы нормаға қосымша ветеринарлық қызмет мамандарының қорытындылары бойынша бір тәулiкте бiр итке:</w:t>
      </w:r>
    </w:p>
    <w:p>
      <w:pPr>
        <w:spacing w:after="0"/>
        <w:ind w:left="0"/>
        <w:jc w:val="both"/>
      </w:pPr>
      <w:r>
        <w:rPr>
          <w:rFonts w:ascii="Times New Roman"/>
          <w:b w:val="false"/>
          <w:i w:val="false"/>
          <w:color w:val="000000"/>
          <w:sz w:val="28"/>
        </w:rPr>
        <w:t>
      1) ауру және әлсіз иттер үшiн – 500 г сиыр сүтін;</w:t>
      </w:r>
    </w:p>
    <w:p>
      <w:pPr>
        <w:spacing w:after="0"/>
        <w:ind w:left="0"/>
        <w:jc w:val="both"/>
      </w:pPr>
      <w:r>
        <w:rPr>
          <w:rFonts w:ascii="Times New Roman"/>
          <w:b w:val="false"/>
          <w:i w:val="false"/>
          <w:color w:val="000000"/>
          <w:sz w:val="28"/>
        </w:rPr>
        <w:t>
      2) асыл тұқымды иттер үшiн – 50 гр біріншi санатты ет немесе 150 г екiншi санатты қосалқы ет өнімдерін;</w:t>
      </w:r>
    </w:p>
    <w:p>
      <w:pPr>
        <w:spacing w:after="0"/>
        <w:ind w:left="0"/>
        <w:jc w:val="both"/>
      </w:pPr>
      <w:r>
        <w:rPr>
          <w:rFonts w:ascii="Times New Roman"/>
          <w:b w:val="false"/>
          <w:i w:val="false"/>
          <w:color w:val="000000"/>
          <w:sz w:val="28"/>
        </w:rPr>
        <w:t>
      3) күшiктеген ұрғашы иттер үшiн – 100 г бірiншi санатты ет немесе 250 г екiншi санатты қосымша ет өнiмдерiн;</w:t>
      </w:r>
    </w:p>
    <w:p>
      <w:pPr>
        <w:spacing w:after="0"/>
        <w:ind w:left="0"/>
        <w:jc w:val="both"/>
      </w:pPr>
      <w:r>
        <w:rPr>
          <w:rFonts w:ascii="Times New Roman"/>
          <w:b w:val="false"/>
          <w:i w:val="false"/>
          <w:color w:val="000000"/>
          <w:sz w:val="28"/>
        </w:rPr>
        <w:t>
      4) күшiктерiн емiзетiн ұрғашы иттер үшiн (күшiктерiн бөлiп алғанша) питомниктерде – 100 г бірiншi санатты ет немесе 250 г екiншi санатты қосымша ет өнiмдерiн, сондай-ақ 500 г сиыр сүтін, 10 г азықтық минералды қоспалар;</w:t>
      </w:r>
    </w:p>
    <w:p>
      <w:pPr>
        <w:spacing w:after="0"/>
        <w:ind w:left="0"/>
        <w:jc w:val="both"/>
      </w:pPr>
      <w:r>
        <w:rPr>
          <w:rFonts w:ascii="Times New Roman"/>
          <w:b w:val="false"/>
          <w:i w:val="false"/>
          <w:color w:val="000000"/>
          <w:sz w:val="28"/>
        </w:rPr>
        <w:t>
      5) денсаулықтарына зиянды объектілердi күзететiн иттер үшiн – 500 г сиыр сүтін;</w:t>
      </w:r>
    </w:p>
    <w:p>
      <w:pPr>
        <w:spacing w:after="0"/>
        <w:ind w:left="0"/>
        <w:jc w:val="both"/>
      </w:pPr>
      <w:r>
        <w:rPr>
          <w:rFonts w:ascii="Times New Roman"/>
          <w:b w:val="false"/>
          <w:i w:val="false"/>
          <w:color w:val="000000"/>
          <w:sz w:val="28"/>
        </w:rPr>
        <w:t>
      6) қысқы кезеңде үлкен иттердің әрбір басы үшiн: тары жармасы – 100 г, біріншi санатты ет немесе жылқы еті – 100 г немесе екiншi санатты қосалқы ет өнімдері – 200 г;</w:t>
      </w:r>
    </w:p>
    <w:p>
      <w:pPr>
        <w:spacing w:after="0"/>
        <w:ind w:left="0"/>
        <w:jc w:val="both"/>
      </w:pPr>
      <w:r>
        <w:rPr>
          <w:rFonts w:ascii="Times New Roman"/>
          <w:b w:val="false"/>
          <w:i w:val="false"/>
          <w:color w:val="000000"/>
          <w:sz w:val="28"/>
        </w:rPr>
        <w:t>
      7) Қазақстан Республикасы Ұлттық қауiпсiздiк комитетi "Арыстан" қызметiнiң иттерi үшiн қосымша 100 г бірiншi санатты ет беруге рұқсат етіледі.</w:t>
      </w:r>
    </w:p>
    <w:p>
      <w:pPr>
        <w:spacing w:after="0"/>
        <w:ind w:left="0"/>
        <w:jc w:val="both"/>
      </w:pPr>
      <w:r>
        <w:rPr>
          <w:rFonts w:ascii="Times New Roman"/>
          <w:b w:val="false"/>
          <w:i w:val="false"/>
          <w:color w:val="000000"/>
          <w:sz w:val="28"/>
        </w:rPr>
        <w:t>
      4. Он екі сағаттан астам жолда тасымалдау кезiнде және иттерге осы норма бойынша ыстық тағам беру мүмкiн болмаған жағдайларда құрғақ азық мынадай есеппен берілуге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3"/>
        <w:gridCol w:w="1276"/>
        <w:gridCol w:w="1276"/>
        <w:gridCol w:w="1274"/>
        <w:gridCol w:w="1274"/>
        <w:gridCol w:w="1679"/>
        <w:gridCol w:w="1679"/>
        <w:gridCol w:w="1679"/>
      </w:tblGrid>
      <w:tr>
        <w:trPr>
          <w:trHeight w:val="30" w:hRule="atLeast"/>
        </w:trPr>
        <w:tc>
          <w:tcPr>
            <w:tcW w:w="2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Иттiң салмағы мен күшіктің жасына байланысты азық мөлшерi бір басқа (грамм/тәулік)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20 кг дейінгі иттер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30 кг дейінгі иттер</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дейінгі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40 кг жоғары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 айға дейінгі күшік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 айға дейінгі күшік</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 айға дейінгі күшік</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қызмет иттері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иттер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Күшiктеген ұрғашы иттер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Емізетін ұрғашы иттер (күшіктерін бөліп алғанға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тұқымды күшіктер (ересек иттің салмағы 40 кг дейін)</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тұқымды күшіктер (ересек иттің салмағы 40 кг артық)</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Күшiктерге алты айлық жасқа дейiн күн сайын арттырумен:</w:t>
      </w:r>
    </w:p>
    <w:p>
      <w:pPr>
        <w:spacing w:after="0"/>
        <w:ind w:left="0"/>
        <w:jc w:val="both"/>
      </w:pPr>
      <w:r>
        <w:rPr>
          <w:rFonts w:ascii="Times New Roman"/>
          <w:b w:val="false"/>
          <w:i w:val="false"/>
          <w:color w:val="000000"/>
          <w:sz w:val="28"/>
        </w:rPr>
        <w:t>
      1) сұлы жармасы (геркулес), тары – 40 г үш апталық жасынан бастап, апта сайын 20 г арттырумен;</w:t>
      </w:r>
    </w:p>
    <w:p>
      <w:pPr>
        <w:spacing w:after="0"/>
        <w:ind w:left="0"/>
        <w:jc w:val="both"/>
      </w:pPr>
      <w:r>
        <w:rPr>
          <w:rFonts w:ascii="Times New Roman"/>
          <w:b w:val="false"/>
          <w:i w:val="false"/>
          <w:color w:val="000000"/>
          <w:sz w:val="28"/>
        </w:rPr>
        <w:t>
      2) бірiншi санатты ет немесе жылқы етi – бiр айлық жасынан 20 г бастап, апта сайын 15 г арттырумен;</w:t>
      </w:r>
    </w:p>
    <w:p>
      <w:pPr>
        <w:spacing w:after="0"/>
        <w:ind w:left="0"/>
        <w:jc w:val="both"/>
      </w:pPr>
      <w:r>
        <w:rPr>
          <w:rFonts w:ascii="Times New Roman"/>
          <w:b w:val="false"/>
          <w:i w:val="false"/>
          <w:color w:val="000000"/>
          <w:sz w:val="28"/>
        </w:rPr>
        <w:t>
      3) сүт екі апталық жасынан 150 миллилитрден бастап, апта сайын 25 миллилитрге арттырумен;</w:t>
      </w:r>
    </w:p>
    <w:p>
      <w:pPr>
        <w:spacing w:after="0"/>
        <w:ind w:left="0"/>
        <w:jc w:val="both"/>
      </w:pPr>
      <w:r>
        <w:rPr>
          <w:rFonts w:ascii="Times New Roman"/>
          <w:b w:val="false"/>
          <w:i w:val="false"/>
          <w:color w:val="000000"/>
          <w:sz w:val="28"/>
        </w:rPr>
        <w:t>
      4) сүзбе – бір айлық жасынан 20 г бастап, апта сайын 15 г арттырумен беріледі.</w:t>
      </w:r>
    </w:p>
    <w:p>
      <w:pPr>
        <w:spacing w:after="0"/>
        <w:ind w:left="0"/>
        <w:jc w:val="both"/>
      </w:pPr>
      <w:r>
        <w:rPr>
          <w:rFonts w:ascii="Times New Roman"/>
          <w:b w:val="false"/>
          <w:i w:val="false"/>
          <w:color w:val="000000"/>
          <w:sz w:val="28"/>
        </w:rPr>
        <w:t>
      6. Төсенiшке бір тәулiкте ересек итке 800 г және күшiк үшiн 400 г сабан берiледі.</w:t>
      </w:r>
    </w:p>
    <w:p>
      <w:pPr>
        <w:spacing w:after="0"/>
        <w:ind w:left="0"/>
        <w:jc w:val="both"/>
      </w:pPr>
      <w:r>
        <w:rPr>
          <w:rFonts w:ascii="Times New Roman"/>
          <w:b w:val="false"/>
          <w:i w:val="false"/>
          <w:color w:val="000000"/>
          <w:sz w:val="28"/>
        </w:rPr>
        <w:t>
      7. Қысқы уақытта (нақты өңір үшін белгіленген жылыту маусымы кезеңінде) ашық типті вольерлердегі ересек қызметтік және асыл тұқымды иттер, күшіктер үшін жабдықталым нормасы 20 %-ға арттырылады.</w:t>
      </w:r>
    </w:p>
    <w:bookmarkStart w:name="z77" w:id="41"/>
    <w:p>
      <w:pPr>
        <w:spacing w:after="0"/>
        <w:ind w:left="0"/>
        <w:jc w:val="left"/>
      </w:pPr>
      <w:r>
        <w:rPr>
          <w:rFonts w:ascii="Times New Roman"/>
          <w:b/>
          <w:i w:val="false"/>
          <w:color w:val="000000"/>
        </w:rPr>
        <w:t xml:space="preserve"> 28-норма</w:t>
      </w:r>
      <w:r>
        <w:br/>
      </w:r>
      <w:r>
        <w:rPr>
          <w:rFonts w:ascii="Times New Roman"/>
          <w:b/>
          <w:i w:val="false"/>
          <w:color w:val="000000"/>
        </w:rPr>
        <w:t>Ұнның базистiк ылғалдылығы 14,5 % болған</w:t>
      </w:r>
      <w:r>
        <w:br/>
      </w:r>
      <w:r>
        <w:rPr>
          <w:rFonts w:ascii="Times New Roman"/>
          <w:b/>
          <w:i w:val="false"/>
          <w:color w:val="000000"/>
        </w:rPr>
        <w:t>кездегi есеппен гарнизондар мен бөлiмшелер наубайханаларына</w:t>
      </w:r>
      <w:r>
        <w:br/>
      </w:r>
      <w:r>
        <w:rPr>
          <w:rFonts w:ascii="Times New Roman"/>
          <w:b/>
          <w:i w:val="false"/>
          <w:color w:val="000000"/>
        </w:rPr>
        <w:t>арналған қалыптағы нан шығысы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4741"/>
        <w:gridCol w:w="3326"/>
        <w:gridCol w:w="3040"/>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Нанның атауы</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наубайханалары үшін (%)</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Гарнизондардағы наубайханалары үшiн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ұнынан пiсiрілген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 ұнынан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ұны мен 1-сұрыпты бидай ұны қоспасынан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пiсiрілген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нан</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Нанды ылғалдылығы 14,5 %-дан төмен немесе жоғары ұннан пiсiрген кезде тиісiнше нанның шығысының нормасы ұн ылғалдылығының әрбір пайызына артады немесе төмендейдi:</w:t>
      </w:r>
    </w:p>
    <w:p>
      <w:pPr>
        <w:spacing w:after="0"/>
        <w:ind w:left="0"/>
        <w:jc w:val="both"/>
      </w:pPr>
      <w:r>
        <w:rPr>
          <w:rFonts w:ascii="Times New Roman"/>
          <w:b w:val="false"/>
          <w:i w:val="false"/>
          <w:color w:val="000000"/>
          <w:sz w:val="28"/>
        </w:rPr>
        <w:t>
      1) ерекше тартылған қара бидай, ерекше тартылған қара бидай-бидай, ерекше тартылған бидай ұндарынан және тазартылған қара бидай мен 1-сұрыпты бидай ұнының қоспасынан пiсiрiлген нан үшiн – 1,5 %;</w:t>
      </w:r>
    </w:p>
    <w:p>
      <w:pPr>
        <w:spacing w:after="0"/>
        <w:ind w:left="0"/>
        <w:jc w:val="both"/>
      </w:pPr>
      <w:r>
        <w:rPr>
          <w:rFonts w:ascii="Times New Roman"/>
          <w:b w:val="false"/>
          <w:i w:val="false"/>
          <w:color w:val="000000"/>
          <w:sz w:val="28"/>
        </w:rPr>
        <w:t>
      2) 2-сұрыпты бидай ұнынан пiсiрілген нан үшiн – 1,4 %;</w:t>
      </w:r>
    </w:p>
    <w:p>
      <w:pPr>
        <w:spacing w:after="0"/>
        <w:ind w:left="0"/>
        <w:jc w:val="both"/>
      </w:pPr>
      <w:r>
        <w:rPr>
          <w:rFonts w:ascii="Times New Roman"/>
          <w:b w:val="false"/>
          <w:i w:val="false"/>
          <w:color w:val="000000"/>
          <w:sz w:val="28"/>
        </w:rPr>
        <w:t>
      3) 1-сұрыпты бидай ұнынан пiсiрiлген нан үшiн – 1,3 %.</w:t>
      </w:r>
    </w:p>
    <w:p>
      <w:pPr>
        <w:spacing w:after="0"/>
        <w:ind w:left="0"/>
        <w:jc w:val="both"/>
      </w:pPr>
      <w:r>
        <w:rPr>
          <w:rFonts w:ascii="Times New Roman"/>
          <w:b w:val="false"/>
          <w:i w:val="false"/>
          <w:color w:val="000000"/>
          <w:sz w:val="28"/>
        </w:rPr>
        <w:t>
      2. Ұнның ылғалдылығы 12 %-дан төмен болған кезде нанның шығысы 12 % болғандағыға ұқсас болады.</w:t>
      </w:r>
    </w:p>
    <w:bookmarkStart w:name="z79" w:id="42"/>
    <w:p>
      <w:pPr>
        <w:spacing w:after="0"/>
        <w:ind w:left="0"/>
        <w:jc w:val="left"/>
      </w:pPr>
      <w:r>
        <w:rPr>
          <w:rFonts w:ascii="Times New Roman"/>
          <w:b/>
          <w:i w:val="false"/>
          <w:color w:val="000000"/>
        </w:rPr>
        <w:t xml:space="preserve"> 29-норма</w:t>
      </w:r>
      <w:r>
        <w:br/>
      </w:r>
      <w:r>
        <w:rPr>
          <w:rFonts w:ascii="Times New Roman"/>
          <w:b/>
          <w:i w:val="false"/>
          <w:color w:val="000000"/>
        </w:rPr>
        <w:t>100 кг ұн есебімен әскери бөлiмдер мен бөлiмшелердің</w:t>
      </w:r>
      <w:r>
        <w:br/>
      </w:r>
      <w:r>
        <w:rPr>
          <w:rFonts w:ascii="Times New Roman"/>
          <w:b/>
          <w:i w:val="false"/>
          <w:color w:val="000000"/>
        </w:rPr>
        <w:t>наубайханаларына арналған шикiзат шығысы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1843"/>
        <w:gridCol w:w="1392"/>
        <w:gridCol w:w="1392"/>
        <w:gridCol w:w="1392"/>
        <w:gridCol w:w="1392"/>
        <w:gridCol w:w="1393"/>
        <w:gridCol w:w="2524"/>
      </w:tblGrid>
      <w:tr>
        <w:trPr>
          <w:trHeight w:val="30"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Шикiзат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сұрпы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бидай-бидай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мен 1-сұрыпты бидай қоспасы</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майлауға арналған күнбағыс майы,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Қалыптарды күйдiруге арналған күнбағыс майы, кг</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1" w:id="43"/>
    <w:p>
      <w:pPr>
        <w:spacing w:after="0"/>
        <w:ind w:left="0"/>
        <w:jc w:val="left"/>
      </w:pPr>
      <w:r>
        <w:rPr>
          <w:rFonts w:ascii="Times New Roman"/>
          <w:b/>
          <w:i w:val="false"/>
          <w:color w:val="000000"/>
        </w:rPr>
        <w:t xml:space="preserve"> 30-норма</w:t>
      </w:r>
      <w:r>
        <w:br/>
      </w:r>
      <w:r>
        <w:rPr>
          <w:rFonts w:ascii="Times New Roman"/>
          <w:b/>
          <w:i w:val="false"/>
          <w:color w:val="000000"/>
        </w:rPr>
        <w:t>Азық үлесiн беру кезiнде азық-түлікті ауыстыру нормасы</w:t>
      </w:r>
      <w:r>
        <w:br/>
      </w:r>
      <w:r>
        <w:rPr>
          <w:rFonts w:ascii="Times New Roman"/>
          <w:b/>
          <w:i w:val="false"/>
          <w:color w:val="000000"/>
        </w:rPr>
        <w:t>1. Негізгі ауыстыру нормалары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4192"/>
        <w:gridCol w:w="2572"/>
        <w:gridCol w:w="2572"/>
        <w:gridCol w:w="2000"/>
      </w:tblGrid>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ауыстыратын азық-түлік</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нөмір тармақтары бойынша ауыстыру</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қара бидай мен 1-сұрыпты бидай ұны қоспасынан пiсiрiлген нанды мынарлармен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мен 1-сұрыпты бидай ұны қоспасынан ұзақ мерзімге сақтау үшін спиртпен немесе жылумен консервіленген нанмен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бидай ұнынан пісірілген нанмен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 нанмен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қытырлақ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пісірілген кепкен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 немесе 2-сұрыпты бидай ұнынан пісірілген армиялық нанмен (галетамен)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армиялық нанмен (галетамен)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құнарландырылған бидай ұнынан пісірілген нанды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ұннан пісірілген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ұзақ мерзімге сақтау үшін спиртпен немесе жылумен консервіленгенмен нанмен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батонмен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кепкен 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күлше өнімдерімен (кептірілген тоқашпен)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пiсiрiлген армиялық нанмен (галетамен)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пiсiрiлген қоспасыз галеталармен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вафлимен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ұнынан пiсiрілген армиялық нанмен (галетамен)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наубайханалық тығыздалған ашытқымен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түрлі жармамен, бұршақпен және макарон өнімдерімен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жарманы, бұршақ өнімдерін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талап етпейтін жармалармен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макарон өнімдерімен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жармакөкөніс және көкөніс концентраттарымен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әзірленетін макарон өнімдерімен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пісіруді қажет етпейтін концентраттармен, брикеттелгендермен (бисквиттермен)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 концентраттарымен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кепкен көкөніспен, құрғақ картоп пюресімен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картоппен және сублимациялық кептірілген көкөністермен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етсіз көкөніс консервілерімен бірінші тағаммен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және көкөніс гарнирлерімен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 мен бұршақ гарнирлерімен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көкөнiстi тұздық консервілермен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сульфиттелген картоппен, вакуумдалған суға піскен картоппен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картоппен, табиғи – жартылай шикі консервіленген картоппен (тұздықты қоса алғанда)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ашытылған және тұздалған көкөністермен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маринадталған және пастерленген (тұздықты қоса алғанда) көкөнiс консервiлерiмен (бұршақ, жүгері консервілерінен басқа)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тағамға арналған жылдам мұздатылған көкөніс гарнирлерімен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картопты, көкөнiстерді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көкөнiстермен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пиязбен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пиязбен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басты пиязбен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немесе консервіленген сарымсақпен (тұздықты қоса алғанда)</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көкөніспен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ашы-қышқыл деликатес томат тұздығымен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немесе сублимациялық кептiрiлген пиязбен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тығыздалған ашытқыны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ашытқымен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құрғақ наубайханалық ашытқымен (түйіршіктелген)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санатты ішкі мүше өнімдерімен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балықпен (басы жоқ түрінде салқындатылған, мұздатылған және тұздалған)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тазартылған және тазартылмаған тауық етiмен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балық консервілерiмен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ет бөлшектерімен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тауық етiмен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етімен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санатты ішкі мүше өнімдерімен (оның ішінде бауырмен)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консервідегі сүйекті құс етімен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сүйексіз ет бөлшектерімен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қайнатылған шұжықпен және сосискамен (сарделькамен)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 ет консервілерiмен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ішкі мүше өнімдерімен (төс етiмен, орамамен, жартылай ысталған шұжықпен)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және жылытып кептiрiлген етпен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w:t>
            </w:r>
          </w:p>
          <w:p>
            <w:pPr>
              <w:spacing w:after="20"/>
              <w:ind w:left="20"/>
              <w:jc w:val="both"/>
            </w:pPr>
            <w:r>
              <w:rPr>
                <w:rFonts w:ascii="Times New Roman"/>
                <w:b w:val="false"/>
                <w:i w:val="false"/>
                <w:color w:val="000000"/>
                <w:sz w:val="20"/>
              </w:rPr>
              <w:t>
қаймақты және</w:t>
            </w:r>
          </w:p>
          <w:p>
            <w:pPr>
              <w:spacing w:after="20"/>
              <w:ind w:left="20"/>
              <w:jc w:val="both"/>
            </w:pPr>
            <w:r>
              <w:rPr>
                <w:rFonts w:ascii="Times New Roman"/>
                <w:b w:val="false"/>
                <w:i w:val="false"/>
                <w:color w:val="000000"/>
                <w:sz w:val="20"/>
              </w:rPr>
              <w:t>
сүзбені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майдың салмақтық үлесі кемінде 2,5 % сүт йогурттарымен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майдың салмақтық үлесі кемінде 23 % глазурленген сүзбе ақ ірімшіктермен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тәсіліне қарамастан, басы бар балықтың барлық түрлерімен және тұқымдастарымен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немесе басы бар ысталған майшабақпен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түріне қарамастан, тұздалған басы жоқ майшабақпен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балық консервілерімен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ысталған және кептірілген балықпен (оның ішінде торқа шабақпен)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балық сүйексіз және тартылған етімен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балықпен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маймен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май концентратымен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 мыналармен ауыстыру: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сүт өнімдерімен (айранмен, ұйыған сүтпен, ацидофилинмен, майлы айранмен)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стерильді қантсыз сүтпен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сүзбе-ірімшікпен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 немесе қоюландырылған сүт және қант қосылған какаомен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консервіленген қаймақпен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кілегеймен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қаймағы алынбаған құрғақ сүтпен, құрғақ ұйытылған сүтпен және сублимациялық кептiрiлген ашыған сүт өнiмдерiмен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 (тез еритін сүтпен)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ірімшікпен (оның ішінде стерильді)</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немесе сублимациялық кептірілген қаймақпен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тортасы айырылған сары маймен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ірімшікпен (жартылай қатты)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кептіріліп балқытылған ірімшікпен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жұмыртқасымен, дана</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еңбек жағдайы кезінде "Леовит" емдеу-алдын алу сусынының концентраты бар кисельге косылған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компотқа қосылған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жұмыртқасын мыналармен ауыстыру, дана:</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уыздағымен: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мармеладпен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халвамен, пастиламен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витаминдендірілген қантпен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кәмпит карамелімен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Шоколадты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қоюландырылған сүт пен қант қосылған табиғи кофемен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қоюландырылған сүт пен қант қосылған какаомен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шоколад-жаңғақты пастамен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тәтті плиткамен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какао-ұнтағымен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халвамен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дражедегі шоколадпен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шырынымен, жаңа піскен қызанақпен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томат-пюремен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 деликатесті ашы-қышқыл тұздықпен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ұнтағымен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 концентратымен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жемісті мыналармен ауыстыру:</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сублимациялық кептірілген шырынмен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жидекпен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апельсинмен, мандаринмен, бананмен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жеміс консервілерімен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 концентраттарымен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кемінде 50 % құрғақ заттары бар қоюландырылған жеміс және жидек шырынымен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жидек сығындысымен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жеміспен және жидекпен</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тосаппен, джеммен, повидломен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сусындарымен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томат, көкөніс шырынымен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сусынымен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нәрлі қоспалармен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жемісті (мейіз, өрік қағы, қара өрікті)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жеміс және жидек шырынымен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компот қоспасымен (4-6 атаудан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таяқшасымен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құмшекермен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байхы шайымен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киселімен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кофені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сусынымен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ұнтағымен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байхы шайымен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шайды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еритін шаймен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қосылған ерітілетін шайды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қара байхы шайымен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 ұнтағын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қышамен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ас ақжелкекпен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концентратымен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бұрышпен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крахмалын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картоппен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Сіріңкені (кәдімгі) мыналармен ауыстыру, қорап:</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желге-суға төзімді сіріңкемен, дана</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ара балын мыналармен ауыстыру: </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Көкті (көк пияз, аскөк, желкек)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конвекциямен кептірілген көкпен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көкпен (ұнтақ)</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500-530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ас консервiлерiмен</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Ет-өсiмдiкті консервілерін мыналармен ауыстыру:</w:t>
            </w:r>
          </w:p>
        </w:tc>
        <w:tc>
          <w:tcPr>
            <w:tcW w:w="2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250-265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консервілерiмен </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 бар екiншi түскi тағам консервiлерiмен</w:t>
            </w:r>
          </w:p>
        </w:tc>
        <w:tc>
          <w:tcPr>
            <w:tcW w:w="0" w:type="auto"/>
            <w:vMerge/>
            <w:tcBorders>
              <w:top w:val="nil"/>
              <w:left w:val="single" w:color="cfcfcf" w:sz="5"/>
              <w:bottom w:val="single" w:color="cfcfcf" w:sz="5"/>
              <w:right w:val="single" w:color="cfcfcf" w:sz="5"/>
            </w:tcBorders>
          </w:tcP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 w:id="44"/>
    <w:p>
      <w:pPr>
        <w:spacing w:after="0"/>
        <w:ind w:left="0"/>
        <w:jc w:val="left"/>
      </w:pPr>
      <w:r>
        <w:rPr>
          <w:rFonts w:ascii="Times New Roman"/>
          <w:b/>
          <w:i w:val="false"/>
          <w:color w:val="000000"/>
        </w:rPr>
        <w:t xml:space="preserve"> 2. Арнайы ауыстыру нормалары</w:t>
      </w:r>
      <w:r>
        <w:br/>
      </w:r>
      <w:r>
        <w:rPr>
          <w:rFonts w:ascii="Times New Roman"/>
          <w:b/>
          <w:i w:val="false"/>
          <w:color w:val="000000"/>
        </w:rPr>
        <w:t>(тек тікелей ауыстыруға рұқсат етіледі)</w:t>
      </w:r>
      <w:r>
        <w:br/>
      </w:r>
      <w:r>
        <w:rPr>
          <w:rFonts w:ascii="Times New Roman"/>
          <w:b/>
          <w:i w:val="false"/>
          <w:color w:val="000000"/>
        </w:rPr>
        <w:t>2.1. Емдік азық үлесі бойынша</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4283"/>
        <w:gridCol w:w="1371"/>
        <w:gridCol w:w="2092"/>
        <w:gridCol w:w="3545"/>
      </w:tblGrid>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қандай тобы үшін ауыстыруға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Ерекша тартылған қара бидай ұны мен 1-сұрыпты бидай ұнынан пісірілген нанды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науқастарғандар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2-сұрыпты бидай ұнынан пісірілген нанмен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нанмен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жармамен, бұршақпен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 ас қорыту мүшелері, эндокринді жүйесі, зат алмасу мен тамақтанудың бұзылу сырқаттарымен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лецитині бар 1-сұрыпты бидай ұнынан пісірілген нанмен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бидай ұнымен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етiн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соя ұны араластырылған жартылай шикізатпен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етiн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ұны араластырылған жартылай шикізатпен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w:t>
            </w:r>
          </w:p>
          <w:p>
            <w:pPr>
              <w:spacing w:after="20"/>
              <w:ind w:left="20"/>
              <w:jc w:val="both"/>
            </w:pPr>
            <w:r>
              <w:rPr>
                <w:rFonts w:ascii="Times New Roman"/>
                <w:b w:val="false"/>
                <w:i w:val="false"/>
                <w:color w:val="000000"/>
                <w:sz w:val="20"/>
              </w:rPr>
              <w:t>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азық үлесінің барлық азық-түлігін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емдәміне мұқтаж науқастанғандар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табиғи жеміс және жидек шырынымен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 б емдәміне мұқтаж науқастанғандар үшін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қара байхы шайымен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1-сұрыпты бидай ұнынан пісірілген нанмен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жеміс және жидек шырынымен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 в емдәміне мұқтаж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сиыр сүтімен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сары маймен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сәбізбен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жаңа піскен алмамен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қызылшамен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кептірілген жеміспен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 крахмалымен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байхы шайымен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тауық жұмыртқасымен, дана</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1-сұрыпты бидай ұнынан пісірілген нанмен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"Реалакт", "Нутрио", "Нутризон" түріндегі құрғақ қоректендіргіш қоспалармен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және зондты тамақтану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сұйық қоректендіргіш қоспалармен</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нанды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p>
            <w:pPr>
              <w:spacing w:after="20"/>
              <w:ind w:left="20"/>
              <w:jc w:val="both"/>
            </w:pPr>
            <w:r>
              <w:rPr>
                <w:rFonts w:ascii="Times New Roman"/>
                <w:b w:val="false"/>
                <w:i w:val="false"/>
                <w:color w:val="000000"/>
                <w:sz w:val="20"/>
              </w:rPr>
              <w:t>
120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w:t>
            </w:r>
          </w:p>
        </w:tc>
        <w:tc>
          <w:tcPr>
            <w:tcW w:w="2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диабетпен сырқаттанған науқастанғандар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түрлі жармамен, бұршақпен, жоғары сұрыпты макарон өнiмдерiн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құмшекерді</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тосапты мыналармен ауыстыру:</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тауық жұмыртқасымен, дана</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тазартылған басы жоқ балықпен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ксилитімен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сорбитпен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мен 1-сұрыпты бидай ұны қоспасынан пісірілген нанды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1-сұрыпты бидай ұнынан пісірілген нанды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және жоғары сұрыпты макарон өнiмдерiн, түрлі жарманы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картопты, көкөністі</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ерітілетін табиғи кофені мыналармен ауыстыру:</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сүтімен</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сүзбемен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балықтың түйіршік уылдырығын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тазартылған басы бар горбушамен (кетамен) </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өнімдерімен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 балықтың түйіршік уылдырығымен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сүтін</w:t>
            </w:r>
          </w:p>
          <w:p>
            <w:pPr>
              <w:spacing w:after="20"/>
              <w:ind w:left="20"/>
              <w:jc w:val="both"/>
            </w:pPr>
            <w:r>
              <w:rPr>
                <w:rFonts w:ascii="Times New Roman"/>
                <w:b w:val="false"/>
                <w:i w:val="false"/>
                <w:color w:val="000000"/>
                <w:sz w:val="20"/>
              </w:rPr>
              <w:t>
және қаймақты</w:t>
            </w:r>
          </w:p>
          <w:p>
            <w:pPr>
              <w:spacing w:after="20"/>
              <w:ind w:left="20"/>
              <w:jc w:val="both"/>
            </w:pPr>
            <w:r>
              <w:rPr>
                <w:rFonts w:ascii="Times New Roman"/>
                <w:b w:val="false"/>
                <w:i w:val="false"/>
                <w:color w:val="000000"/>
                <w:sz w:val="20"/>
              </w:rPr>
              <w:t>
және сүзбені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санаттағы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2,5 % сүт йогуртымен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салмақтық үлесі кемінде 23 % глазурьленген сүзбе ақ ірімшіктерімен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w:t>
            </w:r>
          </w:p>
          <w:p>
            <w:pPr>
              <w:spacing w:after="20"/>
              <w:ind w:left="20"/>
              <w:jc w:val="both"/>
            </w:pPr>
            <w:r>
              <w:rPr>
                <w:rFonts w:ascii="Times New Roman"/>
                <w:b w:val="false"/>
                <w:i w:val="false"/>
                <w:color w:val="000000"/>
                <w:sz w:val="20"/>
              </w:rPr>
              <w:t>
және сары майды</w:t>
            </w:r>
          </w:p>
          <w:p>
            <w:pPr>
              <w:spacing w:after="20"/>
              <w:ind w:left="20"/>
              <w:jc w:val="both"/>
            </w:pPr>
            <w:r>
              <w:rPr>
                <w:rFonts w:ascii="Times New Roman"/>
                <w:b w:val="false"/>
                <w:i w:val="false"/>
                <w:color w:val="000000"/>
                <w:sz w:val="20"/>
              </w:rPr>
              <w:t>
және сиыр сүтін</w:t>
            </w:r>
          </w:p>
          <w:p>
            <w:pPr>
              <w:spacing w:after="20"/>
              <w:ind w:left="20"/>
              <w:jc w:val="both"/>
            </w:pPr>
            <w:r>
              <w:rPr>
                <w:rFonts w:ascii="Times New Roman"/>
                <w:b w:val="false"/>
                <w:i w:val="false"/>
                <w:color w:val="000000"/>
                <w:sz w:val="20"/>
              </w:rPr>
              <w:t>
және қаймақты</w:t>
            </w:r>
          </w:p>
          <w:p>
            <w:pPr>
              <w:spacing w:after="20"/>
              <w:ind w:left="20"/>
              <w:jc w:val="both"/>
            </w:pPr>
            <w:r>
              <w:rPr>
                <w:rFonts w:ascii="Times New Roman"/>
                <w:b w:val="false"/>
                <w:i w:val="false"/>
                <w:color w:val="000000"/>
                <w:sz w:val="20"/>
              </w:rPr>
              <w:t>
және тосапты мыналармен ауыстыру:</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5</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науқастанғандар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"Нутриэн фтизио" түріндегі арнайы құрғақ тағаммен</w:t>
            </w:r>
          </w:p>
        </w:tc>
        <w:tc>
          <w:tcPr>
            <w:tcW w:w="0" w:type="auto"/>
            <w:vMerge/>
            <w:tcBorders>
              <w:top w:val="nil"/>
              <w:left w:val="single" w:color="cfcfcf" w:sz="5"/>
              <w:bottom w:val="single" w:color="cfcfcf" w:sz="5"/>
              <w:right w:val="single" w:color="cfcfcf" w:sz="5"/>
            </w:tcBorders>
          </w:tcP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ауыстырушы-өнімнің ең жоғарғы мөлшері көрсетілген, ол емдейтін дәрігердің тағайындауы бойынша азайтылады.</w:t>
      </w:r>
    </w:p>
    <w:bookmarkStart w:name="z86" w:id="45"/>
    <w:p>
      <w:pPr>
        <w:spacing w:after="0"/>
        <w:ind w:left="0"/>
        <w:jc w:val="left"/>
      </w:pPr>
      <w:r>
        <w:rPr>
          <w:rFonts w:ascii="Times New Roman"/>
          <w:b/>
          <w:i w:val="false"/>
          <w:color w:val="000000"/>
        </w:rPr>
        <w:t xml:space="preserve"> 2.2. Қазақстан Республикасының аумақтық суларында және оның</w:t>
      </w:r>
      <w:r>
        <w:br/>
      </w:r>
      <w:r>
        <w:rPr>
          <w:rFonts w:ascii="Times New Roman"/>
          <w:b/>
          <w:i w:val="false"/>
          <w:color w:val="000000"/>
        </w:rPr>
        <w:t>шегінен тыс жауынгерлік қызмет өткеретін суүсті корабльдері мен</w:t>
      </w:r>
      <w:r>
        <w:br/>
      </w:r>
      <w:r>
        <w:rPr>
          <w:rFonts w:ascii="Times New Roman"/>
          <w:b/>
          <w:i w:val="false"/>
          <w:color w:val="000000"/>
        </w:rPr>
        <w:t>қамтамасыз ету кемелерінің жеке құрамы үшін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0"/>
        <w:gridCol w:w="7156"/>
        <w:gridCol w:w="2030"/>
        <w:gridCol w:w="1794"/>
      </w:tblGrid>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2-сұрыпты бидай ұнынан пісірілген нанды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жемiспен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мыналармен ауыстыру: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жемiспен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печеньемен, баранка өнімдірімен (кептірілген тоқашпен)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ұнынан пісірілген нанды немесе 2-сұрыпты бидай ұнынан пісірілген нанды және тазартылған басы жоқ балықты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қара бидай ұны, ерекше тартылған бидай ұны және 2-сұрыпты бидай ұны қоспасынан кептерілген нанмен немесе 1-сұрыпты бидай ұнынан кептерілген нанмен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тазартылған қақталған торта шабақпен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сиыр етін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ет жартылай шикізатымен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Шикілей қақталған шұжықты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және жидек сығындысымен*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басы жоқ балықты (салқындатылған, мұздатылған және тұздалған күйiнде) мыналармен ауыстыру: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көкініспен*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майшабақпен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сүт өнімдері</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ірімшікпен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ұнтағымен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Мәйектi қатты ірімшікті (жартылай қатты)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ірімшікпен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стерильді консервіленген маймен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балқытылған ірімшікпен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компотпен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Құмшекерді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витаминді қантпен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Печеньені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консервленген компотпен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және жидек сығындысымен </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кептiрiлген жемiспен (мейізбен, өрік қағымен, қара өрікпен)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кетчуппен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көкіністерді мыналармен ауыстыру:</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және тұздалған көкөнiспен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қарбызбен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жемiспен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жеміс және жидек шырынымен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кептірілген астатымдармен (аскөк, желкек, сарымсақ, қалақаймен)</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ұнтағын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ақжелкекпен (қоспалармен)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бірінші тағамды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ет қосылған бірінші тағаммен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етсіз бірінші тағамды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етсіз бірінші тағаммен</w:t>
            </w:r>
          </w:p>
        </w:tc>
        <w:tc>
          <w:tcPr>
            <w:tcW w:w="0" w:type="auto"/>
            <w:vMerge/>
            <w:tcBorders>
              <w:top w:val="nil"/>
              <w:left w:val="single" w:color="cfcfcf" w:sz="5"/>
              <w:bottom w:val="single" w:color="cfcfcf" w:sz="5"/>
              <w:right w:val="single" w:color="cfcfcf" w:sz="5"/>
            </w:tcBorders>
          </w:tcP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компотты мыналармен ауыстыру:</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7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құнарландырылған компотпен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медициналық қызметпен келісу бойынша ыстық және төмен температура климаттық жағдайларында осы ауыстыруға рұқсат етіледі.</w:t>
      </w:r>
    </w:p>
    <w:bookmarkStart w:name="z87" w:id="46"/>
    <w:p>
      <w:pPr>
        <w:spacing w:after="0"/>
        <w:ind w:left="0"/>
        <w:jc w:val="left"/>
      </w:pPr>
      <w:r>
        <w:rPr>
          <w:rFonts w:ascii="Times New Roman"/>
          <w:b/>
          <w:i w:val="false"/>
          <w:color w:val="000000"/>
        </w:rPr>
        <w:t xml:space="preserve"> 2.3. Жеке тамақтандыру рационы бойынша</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6"/>
        <w:gridCol w:w="5548"/>
        <w:gridCol w:w="2468"/>
        <w:gridCol w:w="2468"/>
      </w:tblGrid>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немесе 2-сұрыпты бидай ұнынан пісірілген галеталарды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бидай ұнынан пісірілген армиялық жұқа нандармен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тартылған бидай ұнынан пісірілген армиялық галеталармен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галеталарымен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Ет-өсiмдiк консервілерін мыналармен ауыстыру: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 және құрғақ картоп пюресімен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60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ет қосылған екінші тағаммен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ет-көкөніс консервілерімен </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қарақұмықпен тауық жұмсақ етімен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ет консервілерін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паштетімен (консервіленген)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тез әзірленетін бірінші ас концентратымен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етінен шикілей қақталған (жылумен кептірілген) өнімдерді мыналармен ауыстыру: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етінен шикілей қақталған (жылумен кептірілген) өнімдермен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етпен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ет консервілерiмен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дәм көкөнiс консервілерiн мыналармен ауыстыру: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консервілерiмен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вафлимен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қосылған қоюландырылған қаймағы алынбаған сүтті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Дражедегі шоколадты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мейізбен, кептірілген өрікпен, жаңғақпен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 қосылған қара өрікпен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Повидло немесе жеміс-жидек джемін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Сергітетін сусынға арналған концентратты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"Квант" түріндегі сусынға арналған концентратпен </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сұрыпты қара шайды (пакеттелген)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ерітілетін табиғи кофемен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сүт сусынын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сүзбемен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қаймақпен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консервілерін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бірінші тағам концентратымен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балқытылған ірімшікті (стерильденген) мыналармен ауыстыру:</w:t>
            </w:r>
          </w:p>
        </w:tc>
        <w:tc>
          <w:tcPr>
            <w:tcW w:w="24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концентраттармен (бисквиттермен)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шоколад-жаңғақ пастасымен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 таяқшасымен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кептiрiлген балқытылған ірімшікпен</w:t>
            </w:r>
          </w:p>
        </w:tc>
        <w:tc>
          <w:tcPr>
            <w:tcW w:w="0" w:type="auto"/>
            <w:vMerge/>
            <w:tcBorders>
              <w:top w:val="nil"/>
              <w:left w:val="single" w:color="cfcfcf" w:sz="5"/>
              <w:bottom w:val="single" w:color="cfcfcf" w:sz="5"/>
              <w:right w:val="single" w:color="cfcfcf" w:sz="5"/>
            </w:tcBorders>
          </w:tcP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88" w:id="47"/>
    <w:p>
      <w:pPr>
        <w:spacing w:after="0"/>
        <w:ind w:left="0"/>
        <w:jc w:val="left"/>
      </w:pPr>
      <w:r>
        <w:rPr>
          <w:rFonts w:ascii="Times New Roman"/>
          <w:b/>
          <w:i w:val="false"/>
          <w:color w:val="000000"/>
        </w:rPr>
        <w:t xml:space="preserve"> 3. Тез мұздатылған және сублимациялық кептiрiлген тағамдар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5330"/>
        <w:gridCol w:w="1573"/>
        <w:gridCol w:w="2041"/>
        <w:gridCol w:w="2402"/>
      </w:tblGrid>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тағамның бiр порциясына ұсталуға тиiсті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жармаға есептегендегi көкөнiс</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мұздатылған тағамдар</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Көкініс салаттары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жоқ бiріншi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бар бiріншi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және гарнирі бар екінші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Етi қосылған гарнирсіз екінші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екiншi тағам (голубцы, iшiне фарш салынған бұрыш, тефтели**, құймақтар)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қосылған құймақ, сүзбеден жасалған көмеш</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Сублимациялық кептiрілген тағамдар</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салаттары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бiріншi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тағам:</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көкөнiс (жарма)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қосылған гарнир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 пюресi қосылған сүзбе</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Сүзбеден жасалған пудинг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әрбiр порция үшiн 5 г күнбағыс майы ұсталады;</w:t>
      </w:r>
    </w:p>
    <w:p>
      <w:pPr>
        <w:spacing w:after="0"/>
        <w:ind w:left="0"/>
        <w:jc w:val="both"/>
      </w:pPr>
      <w:r>
        <w:rPr>
          <w:rFonts w:ascii="Times New Roman"/>
          <w:b w:val="false"/>
          <w:i w:val="false"/>
          <w:color w:val="000000"/>
          <w:sz w:val="28"/>
        </w:rPr>
        <w:t>
      ** тефтели үшiн жарма ұсталмайды;</w:t>
      </w:r>
    </w:p>
    <w:p>
      <w:pPr>
        <w:spacing w:after="0"/>
        <w:ind w:left="0"/>
        <w:jc w:val="both"/>
      </w:pPr>
      <w:r>
        <w:rPr>
          <w:rFonts w:ascii="Times New Roman"/>
          <w:b w:val="false"/>
          <w:i w:val="false"/>
          <w:color w:val="000000"/>
          <w:sz w:val="28"/>
        </w:rPr>
        <w:t>
      *** әрбiр порция үшiн 50 г сүзбе ұсталады.</w:t>
      </w:r>
    </w:p>
    <w:bookmarkStart w:name="z89" w:id="48"/>
    <w:p>
      <w:pPr>
        <w:spacing w:after="0"/>
        <w:ind w:left="0"/>
        <w:jc w:val="left"/>
      </w:pPr>
      <w:r>
        <w:rPr>
          <w:rFonts w:ascii="Times New Roman"/>
          <w:b/>
          <w:i w:val="false"/>
          <w:color w:val="000000"/>
        </w:rPr>
        <w:t xml:space="preserve"> 4. Консервіленген тағамдары және ет-өсiмдiк консервілері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6573"/>
        <w:gridCol w:w="1531"/>
        <w:gridCol w:w="1534"/>
        <w:gridCol w:w="1734"/>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банкi үшiн ұстауға жататын азық-түлiк мөлшері,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ұн және көкөністер жармаға есептегенде</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ерiтілген тағамдық жануар майлары</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темір банкадағы бiріншi тағам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 темір банкадағы екінші тағам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бірінші тағам (бір банка үш порцияға)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 темір банкадағы екінші тағам (бір банка үш порцияға)</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 1/250 темір банкадағы түрлi ет-өсiмдiк консервiлері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 темір банкадағы түрлі ет-өсiмдiк консервілері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0" w:id="49"/>
    <w:p>
      <w:pPr>
        <w:spacing w:after="0"/>
        <w:ind w:left="0"/>
        <w:jc w:val="left"/>
      </w:pPr>
      <w:r>
        <w:rPr>
          <w:rFonts w:ascii="Times New Roman"/>
          <w:b/>
          <w:i w:val="false"/>
          <w:color w:val="000000"/>
        </w:rPr>
        <w:t xml:space="preserve"> 5. Негізгі жем-шөп түрлерін ауыстыру нормалары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6428"/>
        <w:gridCol w:w="2358"/>
        <w:gridCol w:w="2359"/>
      </w:tblGrid>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азық-түлік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азық-түлігі</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Сұлыны мыналармен ауыстыру: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кебегімен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күнжарамен, күнбағыспен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сиыржоңышқамен, жұғарамен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шөппен</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рационды аралас жеммен (брикеттелген)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 мыналармен ауыстыру: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жүгерімен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кебегімен</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 күнбағыс күнжарасымен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рационды аралас жеммен (брикеттелген)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шөп массасымен (жазғы маусымда) </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иттерге арналған сұлы немесе тары жармасын мыналармен ауыстыру:</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кебегiмен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бірiншi санатты етті мыналармен ауыстыру: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етпен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ішкі мүше ет өнiмдерiмен</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ет консервiлерiмен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санатты ет өнiмдерiнен пісірілген тартылған етпен</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арналып пісірілген азық (ет-өсiмдiк):</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иттерге арналған қанды ұн (протеин құрамы кемінде 90 %):</w:t>
            </w: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азық-түлiктiң жаңа түрлерi келiп түскен кезде осы азық-түлiктi ауыстыру нормаларын әрбір нақты жағдайда жабдықтаушы орган азық-түлiк қызметiнiң бастығы белгiлейдi.</w:t>
      </w:r>
    </w:p>
    <w:bookmarkStart w:name="z91" w:id="50"/>
    <w:p>
      <w:pPr>
        <w:spacing w:after="0"/>
        <w:ind w:left="0"/>
        <w:jc w:val="left"/>
      </w:pPr>
      <w:r>
        <w:rPr>
          <w:rFonts w:ascii="Times New Roman"/>
          <w:b/>
          <w:i w:val="false"/>
          <w:color w:val="000000"/>
        </w:rPr>
        <w:t xml:space="preserve"> 31-норма</w:t>
      </w:r>
      <w:r>
        <w:br/>
      </w:r>
      <w:r>
        <w:rPr>
          <w:rFonts w:ascii="Times New Roman"/>
          <w:b/>
          <w:i w:val="false"/>
          <w:color w:val="000000"/>
        </w:rPr>
        <w:t>Әскери бөлімдер мен мекемелердің сарбаздар (матростар)</w:t>
      </w:r>
      <w:r>
        <w:br/>
      </w:r>
      <w:r>
        <w:rPr>
          <w:rFonts w:ascii="Times New Roman"/>
          <w:b/>
          <w:i w:val="false"/>
          <w:color w:val="000000"/>
        </w:rPr>
        <w:t>асханаларын асханалық-ас үйлік ыдыспен, жабдықпен және</w:t>
      </w:r>
      <w:r>
        <w:br/>
      </w:r>
      <w:r>
        <w:rPr>
          <w:rFonts w:ascii="Times New Roman"/>
          <w:b/>
          <w:i w:val="false"/>
          <w:color w:val="000000"/>
        </w:rPr>
        <w:t>мүкәммалмен жабдықтау</w:t>
      </w:r>
      <w:r>
        <w:br/>
      </w:r>
      <w:r>
        <w:rPr>
          <w:rFonts w:ascii="Times New Roman"/>
          <w:b/>
          <w:i w:val="false"/>
          <w:color w:val="000000"/>
        </w:rPr>
        <w:t>1. Асхана ыдыстары мен аспаптары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678"/>
        <w:gridCol w:w="1159"/>
        <w:gridCol w:w="1160"/>
        <w:gridCol w:w="1160"/>
        <w:gridCol w:w="2160"/>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Заттар саны,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үстелде тамақтанатындар саны, адам</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шұңғыл тостақ (тостақ)*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(үстелге)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немесе ыстыққа төзімді шыныдан жасалған шағын тостақ**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(оның ішінде бәлішке арналған бір тостақ)</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табақ жиынтығы (шұңғыл тостақ (тостақ), екі шағын тостақ орнына)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жиынтық</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табақ***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Эмальданған немесе жартылай фарфор кружка немесе пластмассадан жасалған немесе тот баспайтын болаттан немесе ыстыққа төзімді шыныдан жасалған стақан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асханалық ас қасық****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 қасық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жиектері тот баспайтын болаттан жасалған дәмдеуіштерге арналған аспап (дәмдеуіштерге арналған әмбебап аспап*****)</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үстелге)</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 күбіше (кастрөл)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күбіше (кастрөл)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күбіше (кастрөл)</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 шайнек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алюминийден немесе пластмассадан жасалған тұғыр</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төселетін клеенка немесе дастархан матасы, м (бір отыратын орынға)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 рюкзагына жиынтықта ауызсуға арналған алып жүретін ыдыс</w:t>
            </w:r>
            <w:r>
              <w:rPr>
                <w:rFonts w:ascii="Times New Roman"/>
                <w:b w:val="false"/>
                <w:i w:val="false"/>
                <w:color w:val="000000"/>
                <w:vertAlign w:val="superscript"/>
              </w:rPr>
              <w:t>6</w:t>
            </w:r>
            <w:r>
              <w:rPr>
                <w:rFonts w:ascii="Times New Roman"/>
                <w:b w:val="false"/>
                <w:i w:val="false"/>
                <w:color w:val="000000"/>
                <w:sz w:val="20"/>
              </w:rPr>
              <w:t xml:space="preserve"> (бір адамға)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оның ішінде соусы бар етті үстелге қоюға арналған бір шұңғыл тостақ (тостақ) (10 орындықты үстел үшін – 2 тостақ) және шайғыш орнына бір шұңғыл тостақ;</w:t>
      </w:r>
    </w:p>
    <w:p>
      <w:pPr>
        <w:spacing w:after="0"/>
        <w:ind w:left="0"/>
        <w:jc w:val="both"/>
      </w:pPr>
      <w:r>
        <w:rPr>
          <w:rFonts w:ascii="Times New Roman"/>
          <w:b w:val="false"/>
          <w:i w:val="false"/>
          <w:color w:val="000000"/>
          <w:sz w:val="28"/>
        </w:rPr>
        <w:t>
      ** оның ішінде әрбір тамақтанатын адамға екінші тағам үшін бір шағын тостақ және салқын жеңіл дәм үшін бір тостақ, сондай-ақ нан салғыш болмаған кезде үстелге нан қою үшін бір шағын тостақ (10 орындықты үстел үшін – 2 тостақ); салқын жеңіл дәм үшін бір тостақ (10 орындықты үстел үшін – 2 тостақ) және бір тостақ сары май үшін;</w:t>
      </w:r>
    </w:p>
    <w:p>
      <w:pPr>
        <w:spacing w:after="0"/>
        <w:ind w:left="0"/>
        <w:jc w:val="both"/>
      </w:pPr>
      <w:r>
        <w:rPr>
          <w:rFonts w:ascii="Times New Roman"/>
          <w:b w:val="false"/>
          <w:i w:val="false"/>
          <w:color w:val="000000"/>
          <w:sz w:val="28"/>
        </w:rPr>
        <w:t>
      *** табақшалар жиынтығы болған кезде берілмейді;</w:t>
      </w:r>
    </w:p>
    <w:p>
      <w:pPr>
        <w:spacing w:after="0"/>
        <w:ind w:left="0"/>
        <w:jc w:val="both"/>
      </w:pPr>
      <w:r>
        <w:rPr>
          <w:rFonts w:ascii="Times New Roman"/>
          <w:b w:val="false"/>
          <w:i w:val="false"/>
          <w:color w:val="000000"/>
          <w:sz w:val="28"/>
        </w:rPr>
        <w:t>
      **** оның ішінде салқын жеңіл дәмді және соусы бар етті үлестіру үшін бір ас қасық (10 орындықты үстел үшін – 2 қасық);</w:t>
      </w:r>
    </w:p>
    <w:p>
      <w:pPr>
        <w:spacing w:after="0"/>
        <w:ind w:left="0"/>
        <w:jc w:val="both"/>
      </w:pPr>
      <w:r>
        <w:rPr>
          <w:rFonts w:ascii="Times New Roman"/>
          <w:b w:val="false"/>
          <w:i w:val="false"/>
          <w:color w:val="000000"/>
          <w:sz w:val="28"/>
        </w:rPr>
        <w:t>
      ***** өзіне-өзі қызмет көрсету желілері болған кезде беріледі;</w:t>
      </w:r>
    </w:p>
    <w:p>
      <w:pPr>
        <w:spacing w:after="0"/>
        <w:ind w:left="0"/>
        <w:jc w:val="both"/>
      </w:pPr>
      <w:r>
        <w:rPr>
          <w:rFonts w:ascii="Times New Roman"/>
          <w:b w:val="false"/>
          <w:i w:val="false"/>
          <w:color w:val="000000"/>
          <w:sz w:val="28"/>
        </w:rPr>
        <w:t>
      ***** аэроұтқыр әскерлерінің, басқа да әскерлер мен әскери құралымдары арнайы мақсаттағы бөлiмдерінің және десанттық бөлiмшелерiнің әскери қызметшілеріне беріледі.</w:t>
      </w:r>
    </w:p>
    <w:bookmarkStart w:name="z94" w:id="51"/>
    <w:p>
      <w:pPr>
        <w:spacing w:after="0"/>
        <w:ind w:left="0"/>
        <w:jc w:val="left"/>
      </w:pPr>
      <w:r>
        <w:rPr>
          <w:rFonts w:ascii="Times New Roman"/>
          <w:b/>
          <w:i w:val="false"/>
          <w:color w:val="000000"/>
        </w:rPr>
        <w:t xml:space="preserve"> 2. Ас үйлік ыдыс пен мүкәммал</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1368"/>
        <w:gridCol w:w="583"/>
        <w:gridCol w:w="1000"/>
        <w:gridCol w:w="1147"/>
        <w:gridCol w:w="1295"/>
        <w:gridCol w:w="1295"/>
        <w:gridCol w:w="1295"/>
        <w:gridCol w:w="1441"/>
        <w:gridCol w:w="1587"/>
        <w:gridCol w:w="878"/>
      </w:tblGrid>
      <w:tr>
        <w:trPr>
          <w:trHeight w:val="30" w:hRule="atLeast"/>
        </w:trPr>
        <w:tc>
          <w:tcPr>
            <w:tcW w:w="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Осындай адам саны тамақтанатын асханаға арналған заттар саны, адам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штаттық аспазға (кокқа) бір жиынтық, бірақ бір асханаға кемінде үш жиынтық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турайтын пышақ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арналған 25 – 38 л құты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бак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күбіше</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қалақшасы**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пісіруге арналған кассета**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турауға арналған тақтай**</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қазан үлгісіне бір-бірден</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мен душ</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жылжымалы электр мармиттер болмаған кезде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 әскери бөлімдер, мекемелер, әскери оқу орындары тікелей жасайды;</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bookmarkStart w:name="z95" w:id="52"/>
    <w:p>
      <w:pPr>
        <w:spacing w:after="0"/>
        <w:ind w:left="0"/>
        <w:jc w:val="left"/>
      </w:pPr>
      <w:r>
        <w:rPr>
          <w:rFonts w:ascii="Times New Roman"/>
          <w:b/>
          <w:i w:val="false"/>
          <w:color w:val="000000"/>
        </w:rPr>
        <w:t xml:space="preserve"> 3. Жабдық</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
        <w:gridCol w:w="294"/>
        <w:gridCol w:w="648"/>
        <w:gridCol w:w="1112"/>
        <w:gridCol w:w="1276"/>
        <w:gridCol w:w="1440"/>
        <w:gridCol w:w="1440"/>
        <w:gridCol w:w="1440"/>
        <w:gridCol w:w="1603"/>
        <w:gridCol w:w="1767"/>
        <w:gridCol w:w="976"/>
      </w:tblGrid>
      <w:tr>
        <w:trPr>
          <w:trHeight w:val="30" w:hRule="atLeast"/>
        </w:trPr>
        <w:tc>
          <w:tcPr>
            <w:tcW w:w="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 тамақтанатын адамдар санына байланысты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1501-ден астам</w:t>
            </w:r>
          </w:p>
        </w:tc>
      </w:tr>
      <w:tr>
        <w:trPr>
          <w:trHeight w:val="30" w:hRule="atLeast"/>
        </w:trPr>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3135"/>
        <w:gridCol w:w="718"/>
        <w:gridCol w:w="718"/>
        <w:gridCol w:w="718"/>
        <w:gridCol w:w="718"/>
        <w:gridCol w:w="718"/>
        <w:gridCol w:w="1115"/>
        <w:gridCol w:w="1115"/>
        <w:gridCol w:w="1115"/>
        <w:gridCol w:w="1116"/>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дейін электр қайнатқыш*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мынадай қаңылтыр табалары бар қуыруға арналған электр шкаф:</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арнайы ас пісіретін қазан: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л-ге дейін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 кеспегі бар қамыр илейтін машина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әмбебап ыдыс жуу машинасы: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тостақ/сағ. дейін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тостақ/сағ. дейін</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тарату желісі (жиынтық)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сақтауға және беруге арналған екі жақтан ашылатын жылу шкафы**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2"/>
        <w:gridCol w:w="1064"/>
        <w:gridCol w:w="1064"/>
        <w:gridCol w:w="1065"/>
        <w:gridCol w:w="1065"/>
        <w:gridCol w:w="1065"/>
        <w:gridCol w:w="1065"/>
        <w:gridCol w:w="1065"/>
        <w:gridCol w:w="1065"/>
        <w:gridCol w:w="1065"/>
        <w:gridCol w:w="106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Тұрмыстық электр тоңазытқыш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9"/>
        <w:gridCol w:w="1119"/>
        <w:gridCol w:w="876"/>
        <w:gridCol w:w="876"/>
        <w:gridCol w:w="876"/>
        <w:gridCol w:w="876"/>
        <w:gridCol w:w="876"/>
        <w:gridCol w:w="1360"/>
        <w:gridCol w:w="1360"/>
        <w:gridCol w:w="1361"/>
        <w:gridCol w:w="1361"/>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2318"/>
        <w:gridCol w:w="720"/>
        <w:gridCol w:w="720"/>
        <w:gridCol w:w="720"/>
        <w:gridCol w:w="1117"/>
        <w:gridCol w:w="1117"/>
        <w:gridCol w:w="1117"/>
        <w:gridCol w:w="1118"/>
        <w:gridCol w:w="1118"/>
        <w:gridCol w:w="1118"/>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тазартуға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қант салатын ыдыста сақтауға арналған шкаф**</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 сақтауға арналған шкаф**</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секциялы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сақтауға арналған контейнер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ыдыс жинауға арналған арба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орнына электр шәйнек сатып алуға рұқсат етіледі.</w:t>
      </w:r>
    </w:p>
    <w:p>
      <w:pPr>
        <w:spacing w:after="0"/>
        <w:ind w:left="0"/>
        <w:jc w:val="both"/>
      </w:pPr>
      <w:r>
        <w:rPr>
          <w:rFonts w:ascii="Times New Roman"/>
          <w:b w:val="false"/>
          <w:i w:val="false"/>
          <w:color w:val="000000"/>
          <w:sz w:val="28"/>
        </w:rPr>
        <w:t>
      ** бірінші және екінші тағамды беруге арналған жылжымалы үстелдердің орнына өзіне-өзі қызмет көрсету желілерімен жабдықталған асханаларда беріледі.</w:t>
      </w:r>
    </w:p>
    <w:bookmarkStart w:name="z96" w:id="53"/>
    <w:p>
      <w:pPr>
        <w:spacing w:after="0"/>
        <w:ind w:left="0"/>
        <w:jc w:val="both"/>
      </w:pPr>
      <w:r>
        <w:rPr>
          <w:rFonts w:ascii="Times New Roman"/>
          <w:b w:val="false"/>
          <w:i w:val="false"/>
          <w:color w:val="000000"/>
          <w:sz w:val="28"/>
        </w:rPr>
        <w:t>
      Ескертпе:</w:t>
      </w:r>
    </w:p>
    <w:bookmarkEnd w:id="53"/>
    <w:p>
      <w:pPr>
        <w:spacing w:after="0"/>
        <w:ind w:left="0"/>
        <w:jc w:val="both"/>
      </w:pPr>
      <w:r>
        <w:rPr>
          <w:rFonts w:ascii="Times New Roman"/>
          <w:b w:val="false"/>
          <w:i w:val="false"/>
          <w:color w:val="000000"/>
          <w:sz w:val="28"/>
        </w:rPr>
        <w:t xml:space="preserve">
      1. Осы </w:t>
      </w:r>
      <w:r>
        <w:rPr>
          <w:rFonts w:ascii="Times New Roman"/>
          <w:b w:val="false"/>
          <w:i w:val="false"/>
          <w:color w:val="000000"/>
          <w:sz w:val="28"/>
        </w:rPr>
        <w:t>31-норма</w:t>
      </w:r>
      <w:r>
        <w:rPr>
          <w:rFonts w:ascii="Times New Roman"/>
          <w:b w:val="false"/>
          <w:i w:val="false"/>
          <w:color w:val="000000"/>
          <w:sz w:val="28"/>
        </w:rPr>
        <w:t xml:space="preserve"> бойынша әскери бөлімдердің, құрамалардың, мекемелердің, әскери оқу орындарының, оқу-жаттығу орталықтары мен полигондардың мерзімді қызмет әскери қызметшілері, сондай-ақ оқуда болатын келісімшарт қызметі әскери қызметшілерінің жеке құрамы қамтамасыз етіледі.</w:t>
      </w:r>
    </w:p>
    <w:p>
      <w:pPr>
        <w:spacing w:after="0"/>
        <w:ind w:left="0"/>
        <w:jc w:val="both"/>
      </w:pPr>
      <w:r>
        <w:rPr>
          <w:rFonts w:ascii="Times New Roman"/>
          <w:b w:val="false"/>
          <w:i w:val="false"/>
          <w:color w:val="000000"/>
          <w:sz w:val="28"/>
        </w:rPr>
        <w:t>
      2. Ыдысқа қажеттілік тамақтанатын адамдардың нақты санын ескере отырып, 4, 6 және 10 орынды үстелдердің, сарбаздар мен матростар асханаларында орнатылған өзіне-өзі қызмет көрсету желілерінің нақты болуына сәйкес, сондай-ақ экипаждар санына байланысты, бірақ тиісінше 4 немесе 6 орынды үстелдерге қатысты жылжымалы байланыс станцияларына айқындалады. Бір асханада әртүрлі ыдысты пайдалануға жол берілмейді.</w:t>
      </w:r>
    </w:p>
    <w:p>
      <w:pPr>
        <w:spacing w:after="0"/>
        <w:ind w:left="0"/>
        <w:jc w:val="both"/>
      </w:pPr>
      <w:r>
        <w:rPr>
          <w:rFonts w:ascii="Times New Roman"/>
          <w:b w:val="false"/>
          <w:i w:val="false"/>
          <w:color w:val="000000"/>
          <w:sz w:val="28"/>
        </w:rPr>
        <w:t>
      3. 300-ден астам адам тамақтанатын асханаларда шай қайнатуға арналған электр қайнатқыштың орнына осы мақсатқа арнайы бөлінген ас пісіретін қазандарды пайдалануға рұқсат етіледі.</w:t>
      </w:r>
    </w:p>
    <w:p>
      <w:pPr>
        <w:spacing w:after="0"/>
        <w:ind w:left="0"/>
        <w:jc w:val="both"/>
      </w:pPr>
      <w:r>
        <w:rPr>
          <w:rFonts w:ascii="Times New Roman"/>
          <w:b w:val="false"/>
          <w:i w:val="false"/>
          <w:color w:val="000000"/>
          <w:sz w:val="28"/>
        </w:rPr>
        <w:t>
      4. Зат салатын қапшықта сақтау және тек далалық жағдайда пайдалану үшін нормаға қосымша әрбір әскери қызметшіге есебінен мыналар беріледі:</w:t>
      </w:r>
    </w:p>
    <w:p>
      <w:pPr>
        <w:spacing w:after="0"/>
        <w:ind w:left="0"/>
        <w:jc w:val="both"/>
      </w:pPr>
      <w:r>
        <w:rPr>
          <w:rFonts w:ascii="Times New Roman"/>
          <w:b w:val="false"/>
          <w:i w:val="false"/>
          <w:color w:val="000000"/>
          <w:sz w:val="28"/>
        </w:rPr>
        <w:t>
      ас қасық – 1 дана;</w:t>
      </w:r>
    </w:p>
    <w:p>
      <w:pPr>
        <w:spacing w:after="0"/>
        <w:ind w:left="0"/>
        <w:jc w:val="both"/>
      </w:pPr>
      <w:r>
        <w:rPr>
          <w:rFonts w:ascii="Times New Roman"/>
          <w:b w:val="false"/>
          <w:i w:val="false"/>
          <w:color w:val="000000"/>
          <w:sz w:val="28"/>
        </w:rPr>
        <w:t>
      эмальданған кружка – 1 дана.</w:t>
      </w:r>
    </w:p>
    <w:p>
      <w:pPr>
        <w:spacing w:after="0"/>
        <w:ind w:left="0"/>
        <w:jc w:val="both"/>
      </w:pPr>
      <w:r>
        <w:rPr>
          <w:rFonts w:ascii="Times New Roman"/>
          <w:b w:val="false"/>
          <w:i w:val="false"/>
          <w:color w:val="000000"/>
          <w:sz w:val="28"/>
        </w:rPr>
        <w:t>
      5. Нан зауыттарынан (наубайханалардан) нан алу мақсатқа сәйкес болмаған кезде әскери бөлімдерге ауысымына өнімділігі 350-700 кг шағын наубайханалар, наубайханалар беріледі.</w:t>
      </w:r>
    </w:p>
    <w:p>
      <w:pPr>
        <w:spacing w:after="0"/>
        <w:ind w:left="0"/>
        <w:jc w:val="both"/>
      </w:pPr>
      <w:r>
        <w:rPr>
          <w:rFonts w:ascii="Times New Roman"/>
          <w:b w:val="false"/>
          <w:i w:val="false"/>
          <w:color w:val="000000"/>
          <w:sz w:val="28"/>
        </w:rPr>
        <w:t>
      6. Үй-жайларды қайта жаңарту, күрделі жөндеу жүргізу кезінде және бөлімшелер мен әскери бөлімдердің жеке құрамын штаттық асханаларда тамақтандыруды ұйымдастыру мүмкін болмаған немесе мақсатқа сәйкес болмаған басқа да жағдайларда жабдықталым органының азық-түлік басқармасы әрбір өңірлік қолбасшылыққа МТП-480 мобильді тамақтандыру пунктінің бір жиынтығын және МТП-140 мобильді тамақтандыру пунктінің 5-10 жиынтығын немесе КП-130 (125) ас үйлерін береді.</w:t>
      </w:r>
    </w:p>
    <w:p>
      <w:pPr>
        <w:spacing w:after="0"/>
        <w:ind w:left="0"/>
        <w:jc w:val="both"/>
      </w:pPr>
      <w:r>
        <w:rPr>
          <w:rFonts w:ascii="Times New Roman"/>
          <w:b w:val="false"/>
          <w:i w:val="false"/>
          <w:color w:val="000000"/>
          <w:sz w:val="28"/>
        </w:rPr>
        <w:t>
      7. Қазақстан Республикасы Ұлттық қауіпсіздік комитеті Шекара кызметі келісімшарт қызметінің әскери қызметшілерін жабдықтауға рұқсат етіледі.</w:t>
      </w:r>
    </w:p>
    <w:bookmarkStart w:name="z97" w:id="54"/>
    <w:p>
      <w:pPr>
        <w:spacing w:after="0"/>
        <w:ind w:left="0"/>
        <w:jc w:val="left"/>
      </w:pPr>
      <w:r>
        <w:rPr>
          <w:rFonts w:ascii="Times New Roman"/>
          <w:b/>
          <w:i w:val="false"/>
          <w:color w:val="000000"/>
        </w:rPr>
        <w:t xml:space="preserve"> 32-норма</w:t>
      </w:r>
      <w:r>
        <w:br/>
      </w:r>
      <w:r>
        <w:rPr>
          <w:rFonts w:ascii="Times New Roman"/>
          <w:b/>
          <w:i w:val="false"/>
          <w:color w:val="000000"/>
        </w:rPr>
        <w:t>Суүсті, суасты корабльдері мен кемелерінің камбуздарын</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жабдықтау</w:t>
      </w:r>
      <w:r>
        <w:br/>
      </w:r>
      <w:r>
        <w:rPr>
          <w:rFonts w:ascii="Times New Roman"/>
          <w:b/>
          <w:i w:val="false"/>
          <w:color w:val="000000"/>
        </w:rPr>
        <w:t>1. Асхана ыдысы мен аспаптары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3616"/>
        <w:gridCol w:w="1799"/>
        <w:gridCol w:w="2323"/>
        <w:gridCol w:w="1674"/>
        <w:gridCol w:w="1801"/>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корабльдері (кемелер) үшін</w:t>
            </w:r>
          </w:p>
        </w:tc>
        <w:tc>
          <w:tcPr>
            <w:tcW w:w="1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қайықтары үшін, 6 адамға</w:t>
            </w:r>
          </w:p>
        </w:tc>
        <w:tc>
          <w:tcPr>
            <w:tcW w:w="1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кают-компаниялар үшін, 4 адамға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тот баспайтын болаттан немесе пластмассадан жасалған шұңғыл тостақ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(бір үстелге)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тот баспайтын болаттан немесе пластмассадан жасалған шағын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3 л кастрөл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қант салғыш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шайнек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фарфор ыдыс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(тек суасты корабльдері үшін)</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тот баспайтын болаттан жасалған кружка (пластмасса стақан)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шыны стақан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стақан салғыш</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қасық*****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шай қасық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құюға арналған қасық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(24 адамға)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(24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(кают компанияға)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әмбебап аспап</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күбіше немесе кастрөл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 л күбіше немес кастрөл</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аралас ыдыс</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кофе қайнатқыш</w:t>
            </w:r>
            <w:r>
              <w:rPr>
                <w:rFonts w:ascii="Times New Roman"/>
                <w:b w:val="false"/>
                <w:i w:val="false"/>
                <w:color w:val="000000"/>
                <w:vertAlign w:val="superscript"/>
              </w:rPr>
              <w:t>6</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астына қойылатын шағын тостақ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және шайнек астына қойылатын тұғыр (алюминийден, пластмассадан жасалған)</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(8 адамға)</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ваза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(бір тәулікке)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клеенкасы, м (бір отыратын орынға) немесе</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 м (бір отыратын орынға)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соның ішінде соусы бар етті үстелге қою үшін фарфор (тот баспайтын болаттан жасалған) шұңғыл бір тостақ (тостақ) және біреуі шайғыштың орнына;</w:t>
      </w:r>
    </w:p>
    <w:p>
      <w:pPr>
        <w:spacing w:after="0"/>
        <w:ind w:left="0"/>
        <w:jc w:val="both"/>
      </w:pPr>
      <w:r>
        <w:rPr>
          <w:rFonts w:ascii="Times New Roman"/>
          <w:b w:val="false"/>
          <w:i w:val="false"/>
          <w:color w:val="000000"/>
          <w:sz w:val="28"/>
        </w:rPr>
        <w:t>
      ** соның ішінде шайғыштың орнына бір тостақ;</w:t>
      </w:r>
    </w:p>
    <w:p>
      <w:pPr>
        <w:spacing w:after="0"/>
        <w:ind w:left="0"/>
        <w:jc w:val="both"/>
      </w:pPr>
      <w:r>
        <w:rPr>
          <w:rFonts w:ascii="Times New Roman"/>
          <w:b w:val="false"/>
          <w:i w:val="false"/>
          <w:color w:val="000000"/>
          <w:sz w:val="28"/>
        </w:rPr>
        <w:t>
      *** соның ішінде әрбір тамақтанушыға салқын жеңіл дәм үшін бір тостақ және екінші тағам үшін бір тостақ. Одан басқа, бір үстелге нан салу үшін бір тостақ, салқын жеңіл дәм үшін бір тостақ және сары май үшін бір тостақ беріледі;</w:t>
      </w:r>
    </w:p>
    <w:p>
      <w:pPr>
        <w:spacing w:after="0"/>
        <w:ind w:left="0"/>
        <w:jc w:val="both"/>
      </w:pPr>
      <w:r>
        <w:rPr>
          <w:rFonts w:ascii="Times New Roman"/>
          <w:b w:val="false"/>
          <w:i w:val="false"/>
          <w:color w:val="000000"/>
          <w:sz w:val="28"/>
        </w:rPr>
        <w:t>
      **** соның ішінде бір үстелге нан қоюға арналған бір шағын фарфор тостақ және үстелге салқын жеңіл дәм үшін бір тостақ;</w:t>
      </w:r>
    </w:p>
    <w:p>
      <w:pPr>
        <w:spacing w:after="0"/>
        <w:ind w:left="0"/>
        <w:jc w:val="both"/>
      </w:pPr>
      <w:r>
        <w:rPr>
          <w:rFonts w:ascii="Times New Roman"/>
          <w:b w:val="false"/>
          <w:i w:val="false"/>
          <w:color w:val="000000"/>
          <w:sz w:val="28"/>
        </w:rPr>
        <w:t>
      ***** соның ішінде бір үстелге салқын жеңіл дәм үшін бір ас қасық және тағы біреуі соусы бар ет үшін;</w:t>
      </w:r>
    </w:p>
    <w:p>
      <w:pPr>
        <w:spacing w:after="0"/>
        <w:ind w:left="0"/>
        <w:jc w:val="both"/>
      </w:pPr>
      <w:r>
        <w:rPr>
          <w:rFonts w:ascii="Times New Roman"/>
          <w:b w:val="false"/>
          <w:i w:val="false"/>
          <w:color w:val="000000"/>
          <w:sz w:val="28"/>
        </w:rPr>
        <w:t>
      ****** суүсті және суасты корабльдерінің (қамтамасыз ету кемелерінің) кают-компаниялары үшін тот баспайтын болаттан жасалған кофе құйғыштар беруге рұқсат етіледі;</w:t>
      </w:r>
    </w:p>
    <w:p>
      <w:pPr>
        <w:spacing w:after="0"/>
        <w:ind w:left="0"/>
        <w:jc w:val="both"/>
      </w:pPr>
      <w:r>
        <w:rPr>
          <w:rFonts w:ascii="Times New Roman"/>
          <w:b w:val="false"/>
          <w:i w:val="false"/>
          <w:color w:val="000000"/>
          <w:sz w:val="28"/>
        </w:rPr>
        <w:t>
      ******* дәмдеуіштер үшін әмбебап аспаптар болған кезде берілмейді.</w:t>
      </w:r>
    </w:p>
    <w:bookmarkStart w:name="z100" w:id="55"/>
    <w:p>
      <w:pPr>
        <w:spacing w:after="0"/>
        <w:ind w:left="0"/>
        <w:jc w:val="left"/>
      </w:pPr>
      <w:r>
        <w:rPr>
          <w:rFonts w:ascii="Times New Roman"/>
          <w:b/>
          <w:i w:val="false"/>
          <w:color w:val="000000"/>
        </w:rPr>
        <w:t xml:space="preserve"> 2. Ас үй ыдысы мен мүкәммал</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1459"/>
        <w:gridCol w:w="621"/>
        <w:gridCol w:w="1066"/>
        <w:gridCol w:w="1223"/>
        <w:gridCol w:w="4"/>
        <w:gridCol w:w="1376"/>
        <w:gridCol w:w="1381"/>
        <w:gridCol w:w="1381"/>
        <w:gridCol w:w="1537"/>
        <w:gridCol w:w="935"/>
        <w:gridCol w:w="439"/>
        <w:gridCol w:w="440"/>
      </w:tblGrid>
      <w:tr>
        <w:trPr>
          <w:trHeight w:val="30" w:hRule="atLeast"/>
        </w:trPr>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(кеменің) камбузына тамақтанушылар санына байланысты заттар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корабльдері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 300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 1000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 40 л қазан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50 – 60 л қазан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кокқа бір жиынтық, бірақ бір камбузға үш жиынтықтан артық емес</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10 – 20 л бидон</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25 – 38 л құты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экстрактор</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 үшін бір-бірден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жасалады;</w:t>
      </w:r>
    </w:p>
    <w:p>
      <w:pPr>
        <w:spacing w:after="0"/>
        <w:ind w:left="0"/>
        <w:jc w:val="both"/>
      </w:pPr>
      <w:r>
        <w:rPr>
          <w:rFonts w:ascii="Times New Roman"/>
          <w:b w:val="false"/>
          <w:i w:val="false"/>
          <w:color w:val="000000"/>
          <w:sz w:val="28"/>
        </w:rPr>
        <w:t>
      ** өзіне-өзі қызмет көрсету желілері бар болған кезде беріледі.</w:t>
      </w:r>
    </w:p>
    <w:bookmarkStart w:name="z101" w:id="56"/>
    <w:p>
      <w:pPr>
        <w:spacing w:after="0"/>
        <w:ind w:left="0"/>
        <w:jc w:val="left"/>
      </w:pPr>
      <w:r>
        <w:rPr>
          <w:rFonts w:ascii="Times New Roman"/>
          <w:b/>
          <w:i w:val="false"/>
          <w:color w:val="000000"/>
        </w:rPr>
        <w:t xml:space="preserve"> 3. Жабдық</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
        <w:gridCol w:w="765"/>
        <w:gridCol w:w="765"/>
        <w:gridCol w:w="1247"/>
        <w:gridCol w:w="1247"/>
        <w:gridCol w:w="1440"/>
        <w:gridCol w:w="1440"/>
        <w:gridCol w:w="1440"/>
        <w:gridCol w:w="1633"/>
        <w:gridCol w:w="1151"/>
        <w:gridCol w:w="348"/>
        <w:gridCol w:w="284"/>
      </w:tblGrid>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Суүсті кораблінің (кеменің) камбузына тамақтанушы адамдар санына байланысты, заттар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корабльдері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16 - 50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751-1000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артық</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камбузға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плитасы: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конфорлы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камбузға</w:t>
            </w:r>
          </w:p>
        </w:tc>
      </w:tr>
      <w:tr>
        <w:trPr>
          <w:trHeight w:val="30" w:hRule="atLeast"/>
        </w:trPr>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өзіне-өзі қызмет көрсету желілерімен жабдықталған камбуздарға беріледі.</w:t>
      </w:r>
    </w:p>
    <w:bookmarkStart w:name="z102" w:id="57"/>
    <w:p>
      <w:pPr>
        <w:spacing w:after="0"/>
        <w:ind w:left="0"/>
        <w:jc w:val="both"/>
      </w:pPr>
      <w:r>
        <w:rPr>
          <w:rFonts w:ascii="Times New Roman"/>
          <w:b w:val="false"/>
          <w:i w:val="false"/>
          <w:color w:val="000000"/>
          <w:sz w:val="28"/>
        </w:rPr>
        <w:t>
      Ескертпе:</w:t>
      </w:r>
    </w:p>
    <w:bookmarkEnd w:id="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32-норма</w:t>
      </w:r>
      <w:r>
        <w:rPr>
          <w:rFonts w:ascii="Times New Roman"/>
          <w:b w:val="false"/>
          <w:i w:val="false"/>
          <w:color w:val="000000"/>
          <w:sz w:val="28"/>
        </w:rPr>
        <w:t xml:space="preserve"> бойынша тамақтандыруды ұйымдастыру үшін ыдыстар мен асханалық аспаптар:</w:t>
      </w:r>
    </w:p>
    <w:p>
      <w:pPr>
        <w:spacing w:after="0"/>
        <w:ind w:left="0"/>
        <w:jc w:val="both"/>
      </w:pPr>
      <w:r>
        <w:rPr>
          <w:rFonts w:ascii="Times New Roman"/>
          <w:b w:val="false"/>
          <w:i w:val="false"/>
          <w:color w:val="000000"/>
          <w:sz w:val="28"/>
        </w:rPr>
        <w:t>
      "Суүсті корабльдері үшін" деген баған бойынша – старшиналар мен матростарға;</w:t>
      </w:r>
    </w:p>
    <w:p>
      <w:pPr>
        <w:spacing w:after="0"/>
        <w:ind w:left="0"/>
        <w:jc w:val="both"/>
      </w:pPr>
      <w:r>
        <w:rPr>
          <w:rFonts w:ascii="Times New Roman"/>
          <w:b w:val="false"/>
          <w:i w:val="false"/>
          <w:color w:val="000000"/>
          <w:sz w:val="28"/>
        </w:rPr>
        <w:t>
      "Суасты корабльдері үшін" деген баған бойынша – кают-компаниялары жоқ суасты корабльдерінің офицерлеріне, старшиналары мен матростарына;</w:t>
      </w:r>
    </w:p>
    <w:p>
      <w:pPr>
        <w:spacing w:after="0"/>
        <w:ind w:left="0"/>
        <w:jc w:val="both"/>
      </w:pPr>
      <w:r>
        <w:rPr>
          <w:rFonts w:ascii="Times New Roman"/>
          <w:b w:val="false"/>
          <w:i w:val="false"/>
          <w:color w:val="000000"/>
          <w:sz w:val="28"/>
        </w:rPr>
        <w:t>
      "Кают-компаниялар үшін" деген баған бойынша – суүсті және суасты корабльдері мен кемелерінің келісімшарт бойынша әскери қызмет өткеретін офицерлеріне, старшиналары мен матростарына және азаматтық персоналына беріледі.</w:t>
      </w:r>
    </w:p>
    <w:p>
      <w:pPr>
        <w:spacing w:after="0"/>
        <w:ind w:left="0"/>
        <w:jc w:val="both"/>
      </w:pPr>
      <w:r>
        <w:rPr>
          <w:rFonts w:ascii="Times New Roman"/>
          <w:b w:val="false"/>
          <w:i w:val="false"/>
          <w:color w:val="000000"/>
          <w:sz w:val="28"/>
        </w:rPr>
        <w:t xml:space="preserve">
      2. Суасты және суүсті корабльдері мен қамтамасыз ету кемелерінде келісімшарт бойынша әскери қызмет өткеретін әскери қызметшілердің және азаматтық персонал адамдары каютасына бір шыны графин немесе құмыра және екі шыны стақан, ал суүсті және суасты корабльдері мен қамтамасыз ету кемелерінің әрбір кают-компаниясына 32-норманың </w:t>
      </w:r>
      <w:r>
        <w:rPr>
          <w:rFonts w:ascii="Times New Roman"/>
          <w:b w:val="false"/>
          <w:i w:val="false"/>
          <w:color w:val="000000"/>
          <w:sz w:val="28"/>
        </w:rPr>
        <w:t>3-бөлімінде</w:t>
      </w:r>
      <w:r>
        <w:rPr>
          <w:rFonts w:ascii="Times New Roman"/>
          <w:b w:val="false"/>
          <w:i w:val="false"/>
          <w:color w:val="000000"/>
          <w:sz w:val="28"/>
        </w:rPr>
        <w:t xml:space="preserve"> белгіленген саннан астам бір тұрмыстық электр тоңазытқыштан беріледі.</w:t>
      </w:r>
    </w:p>
    <w:p>
      <w:pPr>
        <w:spacing w:after="0"/>
        <w:ind w:left="0"/>
        <w:jc w:val="both"/>
      </w:pPr>
      <w:r>
        <w:rPr>
          <w:rFonts w:ascii="Times New Roman"/>
          <w:b w:val="false"/>
          <w:i w:val="false"/>
          <w:color w:val="000000"/>
          <w:sz w:val="28"/>
        </w:rPr>
        <w:t>
      3. Суүсті корабльдері мен қамтамасыз ету кемелері үшін бірінші тағамға арналған бір бактың (кастрөлдің) және екінші тағамға арналған бір күбішенің (кастрөлдің) орнына үш кастрөлден тұратын бір ыдыс беруге рұқсат етіледі.</w:t>
      </w:r>
    </w:p>
    <w:p>
      <w:pPr>
        <w:spacing w:after="0"/>
        <w:ind w:left="0"/>
        <w:jc w:val="both"/>
      </w:pPr>
      <w:r>
        <w:rPr>
          <w:rFonts w:ascii="Times New Roman"/>
          <w:b w:val="false"/>
          <w:i w:val="false"/>
          <w:color w:val="000000"/>
          <w:sz w:val="28"/>
        </w:rPr>
        <w:t>
      4. Жаңадан салынатын корабльдер мен қамтамасыз ету кемелерін тұрақты және ауыспалы токты технологиялық және тоңазытқыш жабдығымен оны азық-түлік қызметі объектілерінде (камбуздарда, провизиялық қоймаларда, кают-компанияларда) орнату үшін кеме жасаушы (кеме жөндеуші) ұйымдар жобалау-сметалық құжаттамаларға сәйкес қамтамасыз етеді.</w:t>
      </w:r>
    </w:p>
    <w:bookmarkStart w:name="z103" w:id="58"/>
    <w:p>
      <w:pPr>
        <w:spacing w:after="0"/>
        <w:ind w:left="0"/>
        <w:jc w:val="left"/>
      </w:pPr>
      <w:r>
        <w:rPr>
          <w:rFonts w:ascii="Times New Roman"/>
          <w:b/>
          <w:i w:val="false"/>
          <w:color w:val="000000"/>
        </w:rPr>
        <w:t xml:space="preserve"> 33-норма</w:t>
      </w:r>
      <w:r>
        <w:br/>
      </w:r>
      <w:r>
        <w:rPr>
          <w:rFonts w:ascii="Times New Roman"/>
          <w:b/>
          <w:i w:val="false"/>
          <w:color w:val="000000"/>
        </w:rPr>
        <w:t>Офицерлер асханаларын және авиацияның ұшқыштар мен</w:t>
      </w:r>
      <w:r>
        <w:br/>
      </w:r>
      <w:r>
        <w:rPr>
          <w:rFonts w:ascii="Times New Roman"/>
          <w:b/>
          <w:i w:val="false"/>
          <w:color w:val="000000"/>
        </w:rPr>
        <w:t>инженерлік-техникалық құрамының асханаларын</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қамтамасыз ету</w:t>
      </w:r>
      <w:r>
        <w:br/>
      </w:r>
      <w:r>
        <w:rPr>
          <w:rFonts w:ascii="Times New Roman"/>
          <w:b/>
          <w:i w:val="false"/>
          <w:color w:val="000000"/>
        </w:rPr>
        <w:t>1. Асхана ыдысы мен аспаптары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4550"/>
        <w:gridCol w:w="5493"/>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ыдыс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тостақ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салатын фарфор ыдыс</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тұғыр</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(тек ұшқыштар құрамы үшін)</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Зығырдан тігілген дастарқандық мата, м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106" w:id="59"/>
    <w:p>
      <w:pPr>
        <w:spacing w:after="0"/>
        <w:ind w:left="0"/>
        <w:jc w:val="left"/>
      </w:pPr>
      <w:r>
        <w:rPr>
          <w:rFonts w:ascii="Times New Roman"/>
          <w:b/>
          <w:i w:val="false"/>
          <w:color w:val="000000"/>
        </w:rPr>
        <w:t xml:space="preserve"> 2. Ас үйлік ыдыс және мүкәммал</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2873"/>
        <w:gridCol w:w="1161"/>
        <w:gridCol w:w="2286"/>
        <w:gridCol w:w="2580"/>
        <w:gridCol w:w="2581"/>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 санына байланысты ас үйдегі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250</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 шөміш**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 – 38 л құты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жасалады;</w:t>
      </w:r>
    </w:p>
    <w:p>
      <w:pPr>
        <w:spacing w:after="0"/>
        <w:ind w:left="0"/>
        <w:jc w:val="both"/>
      </w:pPr>
      <w:r>
        <w:rPr>
          <w:rFonts w:ascii="Times New Roman"/>
          <w:b w:val="false"/>
          <w:i w:val="false"/>
          <w:color w:val="000000"/>
          <w:sz w:val="28"/>
        </w:rPr>
        <w:t>
      ** өзіне-өзі қызмет көрсету желілері болған кезде беріледі.</w:t>
      </w:r>
    </w:p>
    <w:bookmarkStart w:name="z107" w:id="60"/>
    <w:p>
      <w:pPr>
        <w:spacing w:after="0"/>
        <w:ind w:left="0"/>
        <w:jc w:val="left"/>
      </w:pPr>
      <w:r>
        <w:rPr>
          <w:rFonts w:ascii="Times New Roman"/>
          <w:b/>
          <w:i w:val="false"/>
          <w:color w:val="000000"/>
        </w:rPr>
        <w:t xml:space="preserve"> 3. Жабдық</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672"/>
        <w:gridCol w:w="1478"/>
        <w:gridCol w:w="2910"/>
        <w:gridCol w:w="3284"/>
        <w:gridCol w:w="3284"/>
      </w:tblGrid>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 үйдегі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125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250</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1"/>
        <w:gridCol w:w="5640"/>
        <w:gridCol w:w="1199"/>
        <w:gridCol w:w="1200"/>
        <w:gridCol w:w="1200"/>
        <w:gridCol w:w="120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әмбебап ас үй машинасы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 бір кеспегі бар қамыр илейтін машина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электр су қайнатқыш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электр қазан 100 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700 тостақ/сағ ыдыс жуатын әмбебап машина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1877"/>
        <w:gridCol w:w="1877"/>
        <w:gridCol w:w="1877"/>
        <w:gridCol w:w="1878"/>
        <w:gridCol w:w="187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4"/>
        <w:gridCol w:w="2301"/>
        <w:gridCol w:w="1801"/>
        <w:gridCol w:w="1801"/>
        <w:gridCol w:w="1801"/>
        <w:gridCol w:w="180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3249"/>
        <w:gridCol w:w="1359"/>
        <w:gridCol w:w="1360"/>
        <w:gridCol w:w="2111"/>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сөре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4912"/>
        <w:gridCol w:w="1210"/>
        <w:gridCol w:w="1210"/>
        <w:gridCol w:w="1210"/>
        <w:gridCol w:w="1880"/>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астына, тоңазытқыш шкафтар астына қойылатын тұғыр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үйдегі жабдықтың санына байланысты</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үстелше*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тамақты жеткізуге және пайдаланылған ыдысты жинауға арналған арба</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p>
      <w:pPr>
        <w:spacing w:after="0"/>
        <w:ind w:left="0"/>
        <w:jc w:val="both"/>
      </w:pPr>
      <w:r>
        <w:rPr>
          <w:rFonts w:ascii="Times New Roman"/>
          <w:b w:val="false"/>
          <w:i w:val="false"/>
          <w:color w:val="000000"/>
          <w:sz w:val="28"/>
        </w:rPr>
        <w:t>
      Әуеайлақтарда авиацияның ұшқыштар және инженерлік-техникалық құрамын тамақтандыру үшін нормаға қосымша тамақтанатын 100 адам есебінен мыналар беріледі, дана:</w:t>
      </w:r>
    </w:p>
    <w:tbl>
      <w:tblPr>
        <w:tblW w:w="0" w:type="auto"/>
        <w:tblCellSpacing w:w="0" w:type="auto"/>
        <w:tblBorders>
          <w:top w:val="none"/>
          <w:left w:val="none"/>
          <w:bottom w:val="none"/>
          <w:right w:val="none"/>
          <w:insideH w:val="none"/>
          <w:insideV w:val="none"/>
        </w:tblBorders>
      </w:tblPr>
      <w:tblGrid>
        <w:gridCol w:w="6482"/>
        <w:gridCol w:w="5818"/>
      </w:tblGrid>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тостақ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шағын тостақ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фарфордан жасалған немесе эмальданған кружка (шыны немесе пластмасса стақан)</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шай қасық </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r>
        <w:trPr>
          <w:trHeight w:val="30" w:hRule="atLeast"/>
        </w:trPr>
        <w:tc>
          <w:tcPr>
            <w:tcW w:w="64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58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r>
    </w:tbl>
    <w:bookmarkStart w:name="z108" w:id="61"/>
    <w:p>
      <w:pPr>
        <w:spacing w:after="0"/>
        <w:ind w:left="0"/>
        <w:jc w:val="left"/>
      </w:pPr>
      <w:r>
        <w:rPr>
          <w:rFonts w:ascii="Times New Roman"/>
          <w:b/>
          <w:i w:val="false"/>
          <w:color w:val="000000"/>
        </w:rPr>
        <w:t xml:space="preserve"> 34-норма</w:t>
      </w:r>
      <w:r>
        <w:br/>
      </w:r>
      <w:r>
        <w:rPr>
          <w:rFonts w:ascii="Times New Roman"/>
          <w:b/>
          <w:i w:val="false"/>
          <w:color w:val="000000"/>
        </w:rPr>
        <w:t>Әскери білім беру мекемелерінің, Кадет корпусы мен</w:t>
      </w:r>
      <w:r>
        <w:br/>
      </w:r>
      <w:r>
        <w:rPr>
          <w:rFonts w:ascii="Times New Roman"/>
          <w:b/>
          <w:i w:val="false"/>
          <w:color w:val="000000"/>
        </w:rPr>
        <w:t>әскери-музыкалық училищенің, офицерлерді даярлау жөніндегі</w:t>
      </w:r>
      <w:r>
        <w:br/>
      </w:r>
      <w:r>
        <w:rPr>
          <w:rFonts w:ascii="Times New Roman"/>
          <w:b/>
          <w:i w:val="false"/>
          <w:color w:val="000000"/>
        </w:rPr>
        <w:t>курстардың, сауықтыру лагерьлерінің және "Жас ұлан"</w:t>
      </w:r>
      <w:r>
        <w:br/>
      </w:r>
      <w:r>
        <w:rPr>
          <w:rFonts w:ascii="Times New Roman"/>
          <w:b/>
          <w:i w:val="false"/>
          <w:color w:val="000000"/>
        </w:rPr>
        <w:t>республикалық әскери мектебінің асханаларын асханалық-ас үйлік</w:t>
      </w:r>
      <w:r>
        <w:br/>
      </w:r>
      <w:r>
        <w:rPr>
          <w:rFonts w:ascii="Times New Roman"/>
          <w:b/>
          <w:i w:val="false"/>
          <w:color w:val="000000"/>
        </w:rPr>
        <w:t>ыдыспен, жабдықпен және мүкәммалмен қамтамасыз ету</w:t>
      </w:r>
      <w:r>
        <w:br/>
      </w:r>
      <w:r>
        <w:rPr>
          <w:rFonts w:ascii="Times New Roman"/>
          <w:b/>
          <w:i w:val="false"/>
          <w:color w:val="000000"/>
        </w:rPr>
        <w:t>1. Асхана ыдысы мен аспаптары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4856"/>
        <w:gridCol w:w="3184"/>
        <w:gridCol w:w="3042"/>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заттар саны, дана</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 желілері үшін, 1 адамға, дана</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 жиынтығы*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(жиынтық)</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пластмасса немесе фарфор стақан</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фарфор ыдыс</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стақан салғыш**</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 (дәмдеуіштерге арналған әмбебап аспап*)</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тот баспайтын болаттан жасалған кастрөл (күбіше)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тот баспайтын болаттан жасалған шайнек</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Алюминийден немесе пластмассадан жасалған табақша****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қойылатын алюминийден немесе пластмассадан жасалған тұғыр</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(үстелге)</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Дастархан матасы және полиэтиленді пленка, м</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өзіне-өзі қызмет көрсету желілерімен жабдықталған асханаларға беріледі, бұл ретте шұңғыл (тостақ), шағын, бәлішке арналған және десертке арналған тостақтар, сондай-ақ стақандар мен кружкалар (табақшалар жиынтығына кірмейтін) және стақан салғыштар берілмейді;</w:t>
      </w:r>
    </w:p>
    <w:p>
      <w:pPr>
        <w:spacing w:after="0"/>
        <w:ind w:left="0"/>
        <w:jc w:val="both"/>
      </w:pPr>
      <w:r>
        <w:rPr>
          <w:rFonts w:ascii="Times New Roman"/>
          <w:b w:val="false"/>
          <w:i w:val="false"/>
          <w:color w:val="000000"/>
          <w:sz w:val="28"/>
        </w:rPr>
        <w:t>
      ** шай ішетін шыны стақандар болған кезде беріледі;</w:t>
      </w:r>
    </w:p>
    <w:p>
      <w:pPr>
        <w:spacing w:after="0"/>
        <w:ind w:left="0"/>
        <w:jc w:val="both"/>
      </w:pPr>
      <w:r>
        <w:rPr>
          <w:rFonts w:ascii="Times New Roman"/>
          <w:b w:val="false"/>
          <w:i w:val="false"/>
          <w:color w:val="000000"/>
          <w:sz w:val="28"/>
        </w:rPr>
        <w:t>
      *** сауықтыру лагерьлерінде, Кадет корпусы мен "Жас ұлан" РМ-да беріледі, бұл ретте шыны стақандар мен стақан салғыштар берілмейді;</w:t>
      </w:r>
    </w:p>
    <w:p>
      <w:pPr>
        <w:spacing w:after="0"/>
        <w:ind w:left="0"/>
        <w:jc w:val="both"/>
      </w:pPr>
      <w:r>
        <w:rPr>
          <w:rFonts w:ascii="Times New Roman"/>
          <w:b w:val="false"/>
          <w:i w:val="false"/>
          <w:color w:val="000000"/>
          <w:sz w:val="28"/>
        </w:rPr>
        <w:t>
      **** табақшалар жиынтығы болған кезде берілмейді;</w:t>
      </w:r>
    </w:p>
    <w:p>
      <w:pPr>
        <w:spacing w:after="0"/>
        <w:ind w:left="0"/>
        <w:jc w:val="both"/>
      </w:pPr>
      <w:r>
        <w:rPr>
          <w:rFonts w:ascii="Times New Roman"/>
          <w:b w:val="false"/>
          <w:i w:val="false"/>
          <w:color w:val="000000"/>
          <w:sz w:val="28"/>
        </w:rPr>
        <w:t>
      ***** тек әскери-музыкалық училищеде оқитын адамдарға беріледі;</w:t>
      </w:r>
    </w:p>
    <w:p>
      <w:pPr>
        <w:spacing w:after="0"/>
        <w:ind w:left="0"/>
        <w:jc w:val="both"/>
      </w:pPr>
      <w:r>
        <w:rPr>
          <w:rFonts w:ascii="Times New Roman"/>
          <w:b w:val="false"/>
          <w:i w:val="false"/>
          <w:color w:val="000000"/>
          <w:sz w:val="28"/>
        </w:rPr>
        <w:t>
      ****** дәмдеуіштерге арналған әмбебап аспаптар болған кезде берілмейді.</w:t>
      </w:r>
    </w:p>
    <w:bookmarkStart w:name="z111" w:id="62"/>
    <w:p>
      <w:pPr>
        <w:spacing w:after="0"/>
        <w:ind w:left="0"/>
        <w:jc w:val="left"/>
      </w:pPr>
      <w:r>
        <w:rPr>
          <w:rFonts w:ascii="Times New Roman"/>
          <w:b/>
          <w:i w:val="false"/>
          <w:color w:val="000000"/>
        </w:rPr>
        <w:t xml:space="preserve"> 2. Ас үйлік ыдыс және мүкәммал</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85"/>
        <w:gridCol w:w="1176"/>
        <w:gridCol w:w="2085"/>
        <w:gridCol w:w="2321"/>
        <w:gridCol w:w="2558"/>
        <w:gridCol w:w="141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асханаға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пешке қойылатын қазан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пешке қойылатын қазан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4535"/>
        <w:gridCol w:w="1294"/>
        <w:gridCol w:w="1294"/>
        <w:gridCol w:w="1294"/>
        <w:gridCol w:w="1294"/>
        <w:gridCol w:w="1295"/>
      </w:tblGrid>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аспазға бір жиынтық, бірақ ас үйге кемінде үш жиынтықтан</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Ажыратуға арналған шанышқы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ыдыс</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Елеуіш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2690"/>
        <w:gridCol w:w="1466"/>
        <w:gridCol w:w="1467"/>
        <w:gridCol w:w="1467"/>
        <w:gridCol w:w="1467"/>
        <w:gridCol w:w="146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 үшін біреу</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 және душ</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bookmarkStart w:name="z112" w:id="63"/>
    <w:p>
      <w:pPr>
        <w:spacing w:after="0"/>
        <w:ind w:left="0"/>
        <w:jc w:val="left"/>
      </w:pPr>
      <w:r>
        <w:rPr>
          <w:rFonts w:ascii="Times New Roman"/>
          <w:b/>
          <w:i w:val="false"/>
          <w:color w:val="000000"/>
        </w:rPr>
        <w:t xml:space="preserve"> 3. Жабдық</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2085"/>
        <w:gridCol w:w="1176"/>
        <w:gridCol w:w="2085"/>
        <w:gridCol w:w="2321"/>
        <w:gridCol w:w="2558"/>
        <w:gridCol w:w="141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санына байланысты асханаға заттар саны,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250-ге дейін</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 әмбебап машинасы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қайнатқыш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мынадай ас пісіретін арнайы электр қазандар: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л-ге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мөлшерлеуге арналған қондырғы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көлемі 0,45 ш.м. дейін электр таба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дейінгі бір кеспегі бар қамыр илейтін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шкаф немесе қуыруға арналған пеш</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жуатын әмбебап машина: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тостақ/сағ дейін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тостақ/сағ</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Карусель тәрізді өзіне-өзі қызмет көрсету желісі, дана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жылу шкафы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ыдысты жинауға арналған ленталы конвейер немесе иілгіш конвейер**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ванна: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Жинайтын мүкәммалға арналған баған****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табақша****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таразының, тоңазытқыш шкафтарының астына қойылатын тұғыр****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жабдық санына байланысты</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 жеткізуге және пайдаланылған ыдысты жинауға арналған арба***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Картопты қайта тазалауға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және 2-ші тағамды беруге арналған жылжымалы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 бұл ретте бірінші және екінші тағамды беру үшін жылжымалы үстелдер берілмейді;</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беріледі;</w:t>
      </w:r>
    </w:p>
    <w:p>
      <w:pPr>
        <w:spacing w:after="0"/>
        <w:ind w:left="0"/>
        <w:jc w:val="both"/>
      </w:pPr>
      <w:r>
        <w:rPr>
          <w:rFonts w:ascii="Times New Roman"/>
          <w:b w:val="false"/>
          <w:i w:val="false"/>
          <w:color w:val="000000"/>
          <w:sz w:val="28"/>
        </w:rPr>
        <w:t>
      *** өзіне-өзі қызмет көрсету желілерімен жабдықталған асханаларда берілмейді;</w:t>
      </w:r>
    </w:p>
    <w:p>
      <w:pPr>
        <w:spacing w:after="0"/>
        <w:ind w:left="0"/>
        <w:jc w:val="both"/>
      </w:pPr>
      <w:r>
        <w:rPr>
          <w:rFonts w:ascii="Times New Roman"/>
          <w:b w:val="false"/>
          <w:i w:val="false"/>
          <w:color w:val="000000"/>
          <w:sz w:val="28"/>
        </w:rPr>
        <w:t>
      **** әскери бөлімнің күшімен жасалуы мүмкін.</w:t>
      </w:r>
    </w:p>
    <w:bookmarkStart w:name="z113" w:id="64"/>
    <w:p>
      <w:pPr>
        <w:spacing w:after="0"/>
        <w:ind w:left="0"/>
        <w:jc w:val="both"/>
      </w:pPr>
      <w:r>
        <w:rPr>
          <w:rFonts w:ascii="Times New Roman"/>
          <w:b w:val="false"/>
          <w:i w:val="false"/>
          <w:color w:val="000000"/>
          <w:sz w:val="28"/>
        </w:rPr>
        <w:t>
      Ескертпе:</w:t>
      </w:r>
    </w:p>
    <w:bookmarkEnd w:id="64"/>
    <w:p>
      <w:pPr>
        <w:spacing w:after="0"/>
        <w:ind w:left="0"/>
        <w:jc w:val="both"/>
      </w:pPr>
      <w:r>
        <w:rPr>
          <w:rFonts w:ascii="Times New Roman"/>
          <w:b w:val="false"/>
          <w:i w:val="false"/>
          <w:color w:val="000000"/>
          <w:sz w:val="28"/>
        </w:rPr>
        <w:t>
      1. Курсанттарға (офицерлер әскери атағы жоқ әскери оқу орындарының тыңдаушыларына), "Жас ұлан" республикалық әскери мектебінде, Кадет корпусында және әскери музыкалық училищеде оқитын адамдарға зат қапшығында сақтау және далалық жағдайларда пайдалану үшін барлық оқыту мерзіміне нормаға қосымша бір адамға есебінен асхана аспаптарының жинағы – 1 жиынтық (ол болмаған кезде ас қасық – 1 дана), тот баспайтын болаттан жасалған жиналмалы кружка (эмальданған кружка) – 1 дана беріледі.</w:t>
      </w:r>
    </w:p>
    <w:p>
      <w:pPr>
        <w:spacing w:after="0"/>
        <w:ind w:left="0"/>
        <w:jc w:val="both"/>
      </w:pPr>
      <w:r>
        <w:rPr>
          <w:rFonts w:ascii="Times New Roman"/>
          <w:b w:val="false"/>
          <w:i w:val="false"/>
          <w:color w:val="000000"/>
          <w:sz w:val="28"/>
        </w:rPr>
        <w:t>
      2. Далалық жағдайларда жиындардан өту кезеңінде нормаға қосымша 100 адамға есебінен мыналар беріледі:</w:t>
      </w:r>
    </w:p>
    <w:p>
      <w:pPr>
        <w:spacing w:after="0"/>
        <w:ind w:left="0"/>
        <w:jc w:val="both"/>
      </w:pPr>
      <w:r>
        <w:rPr>
          <w:rFonts w:ascii="Times New Roman"/>
          <w:b w:val="false"/>
          <w:i w:val="false"/>
          <w:color w:val="000000"/>
          <w:sz w:val="28"/>
        </w:rPr>
        <w:t>
      алюминийден, пластмассадан жасалған шұңғыл тостақ (тостақ) - 100 дана;</w:t>
      </w:r>
    </w:p>
    <w:p>
      <w:pPr>
        <w:spacing w:after="0"/>
        <w:ind w:left="0"/>
        <w:jc w:val="both"/>
      </w:pPr>
      <w:r>
        <w:rPr>
          <w:rFonts w:ascii="Times New Roman"/>
          <w:b w:val="false"/>
          <w:i w:val="false"/>
          <w:color w:val="000000"/>
          <w:sz w:val="28"/>
        </w:rPr>
        <w:t>
      алюминийден (пластмассадан) жасалған шағын тостақ - 200 дана;</w:t>
      </w:r>
    </w:p>
    <w:p>
      <w:pPr>
        <w:spacing w:after="0"/>
        <w:ind w:left="0"/>
        <w:jc w:val="both"/>
      </w:pPr>
      <w:r>
        <w:rPr>
          <w:rFonts w:ascii="Times New Roman"/>
          <w:b w:val="false"/>
          <w:i w:val="false"/>
          <w:color w:val="000000"/>
          <w:sz w:val="28"/>
        </w:rPr>
        <w:t>
      эмальданған кружка - 200 дана;</w:t>
      </w:r>
    </w:p>
    <w:p>
      <w:pPr>
        <w:spacing w:after="0"/>
        <w:ind w:left="0"/>
        <w:jc w:val="both"/>
      </w:pPr>
      <w:r>
        <w:rPr>
          <w:rFonts w:ascii="Times New Roman"/>
          <w:b w:val="false"/>
          <w:i w:val="false"/>
          <w:color w:val="000000"/>
          <w:sz w:val="28"/>
        </w:rPr>
        <w:t>
      алюминийден жасалған ас қасық - 100 дана;</w:t>
      </w:r>
    </w:p>
    <w:p>
      <w:pPr>
        <w:spacing w:after="0"/>
        <w:ind w:left="0"/>
        <w:jc w:val="both"/>
      </w:pPr>
      <w:r>
        <w:rPr>
          <w:rFonts w:ascii="Times New Roman"/>
          <w:b w:val="false"/>
          <w:i w:val="false"/>
          <w:color w:val="000000"/>
          <w:sz w:val="28"/>
        </w:rPr>
        <w:t>
      алюминийден жасалған шай қасық - 100 дана;</w:t>
      </w:r>
    </w:p>
    <w:p>
      <w:pPr>
        <w:spacing w:after="0"/>
        <w:ind w:left="0"/>
        <w:jc w:val="both"/>
      </w:pPr>
      <w:r>
        <w:rPr>
          <w:rFonts w:ascii="Times New Roman"/>
          <w:b w:val="false"/>
          <w:i w:val="false"/>
          <w:color w:val="000000"/>
          <w:sz w:val="28"/>
        </w:rPr>
        <w:t>
      тот баспайтын болаттан жасалған ас пышағы - 100 дана;</w:t>
      </w:r>
    </w:p>
    <w:p>
      <w:pPr>
        <w:spacing w:after="0"/>
        <w:ind w:left="0"/>
        <w:jc w:val="both"/>
      </w:pPr>
      <w:r>
        <w:rPr>
          <w:rFonts w:ascii="Times New Roman"/>
          <w:b w:val="false"/>
          <w:i w:val="false"/>
          <w:color w:val="000000"/>
          <w:sz w:val="28"/>
        </w:rPr>
        <w:t>
      тот баспайтын болаттан жасалған ас шанышқысы - 100 дана;</w:t>
      </w:r>
    </w:p>
    <w:p>
      <w:pPr>
        <w:spacing w:after="0"/>
        <w:ind w:left="0"/>
        <w:jc w:val="both"/>
      </w:pPr>
      <w:r>
        <w:rPr>
          <w:rFonts w:ascii="Times New Roman"/>
          <w:b w:val="false"/>
          <w:i w:val="false"/>
          <w:color w:val="000000"/>
          <w:sz w:val="28"/>
        </w:rPr>
        <w:t>
      үстелге төселетін клеенка - 0,6 м бір отыратын орынға.</w:t>
      </w:r>
    </w:p>
    <w:p>
      <w:pPr>
        <w:spacing w:after="0"/>
        <w:ind w:left="0"/>
        <w:jc w:val="both"/>
      </w:pPr>
      <w:r>
        <w:rPr>
          <w:rFonts w:ascii="Times New Roman"/>
          <w:b w:val="false"/>
          <w:i w:val="false"/>
          <w:color w:val="000000"/>
          <w:sz w:val="28"/>
        </w:rPr>
        <w:t>
      3. Саны 200 және одан көп орынды сауықтыру лагерьлеріне туристік жорықтарды қамтамасыз ету үшін нормаға қосымша мыналарды беруге рұқсат етіледі:</w:t>
      </w:r>
    </w:p>
    <w:p>
      <w:pPr>
        <w:spacing w:after="0"/>
        <w:ind w:left="0"/>
        <w:jc w:val="both"/>
      </w:pPr>
      <w:r>
        <w:rPr>
          <w:rFonts w:ascii="Times New Roman"/>
          <w:b w:val="false"/>
          <w:i w:val="false"/>
          <w:color w:val="000000"/>
          <w:sz w:val="28"/>
        </w:rPr>
        <w:t>
      алюминийден, пластмассадан жасалған шұңғыл тостақ (тостақ) - 40 дана;</w:t>
      </w:r>
    </w:p>
    <w:p>
      <w:pPr>
        <w:spacing w:after="0"/>
        <w:ind w:left="0"/>
        <w:jc w:val="both"/>
      </w:pPr>
      <w:r>
        <w:rPr>
          <w:rFonts w:ascii="Times New Roman"/>
          <w:b w:val="false"/>
          <w:i w:val="false"/>
          <w:color w:val="000000"/>
          <w:sz w:val="28"/>
        </w:rPr>
        <w:t>
      алюминийден жасалған ас қасық - 40 дана;</w:t>
      </w:r>
    </w:p>
    <w:p>
      <w:pPr>
        <w:spacing w:after="0"/>
        <w:ind w:left="0"/>
        <w:jc w:val="both"/>
      </w:pPr>
      <w:r>
        <w:rPr>
          <w:rFonts w:ascii="Times New Roman"/>
          <w:b w:val="false"/>
          <w:i w:val="false"/>
          <w:color w:val="000000"/>
          <w:sz w:val="28"/>
        </w:rPr>
        <w:t>
      қақпағы бар эмальданған шелек - 5 дана.</w:t>
      </w:r>
    </w:p>
    <w:bookmarkStart w:name="z114" w:id="65"/>
    <w:p>
      <w:pPr>
        <w:spacing w:after="0"/>
        <w:ind w:left="0"/>
        <w:jc w:val="left"/>
      </w:pPr>
      <w:r>
        <w:rPr>
          <w:rFonts w:ascii="Times New Roman"/>
          <w:b/>
          <w:i w:val="false"/>
          <w:color w:val="000000"/>
        </w:rPr>
        <w:t xml:space="preserve"> 35-норма</w:t>
      </w:r>
      <w:r>
        <w:br/>
      </w:r>
      <w:r>
        <w:rPr>
          <w:rFonts w:ascii="Times New Roman"/>
          <w:b/>
          <w:i w:val="false"/>
          <w:color w:val="000000"/>
        </w:rPr>
        <w:t>Әскери (әскери-теңіз) госпитальдарды, әскери (әскери-теңіз)</w:t>
      </w:r>
      <w:r>
        <w:br/>
      </w:r>
      <w:r>
        <w:rPr>
          <w:rFonts w:ascii="Times New Roman"/>
          <w:b/>
          <w:i w:val="false"/>
          <w:color w:val="000000"/>
        </w:rPr>
        <w:t>лазареттерді (бұдан әрі: әскери (әскери-теңіз) госпитальдары –</w:t>
      </w:r>
      <w:r>
        <w:br/>
      </w:r>
      <w:r>
        <w:rPr>
          <w:rFonts w:ascii="Times New Roman"/>
          <w:b/>
          <w:i w:val="false"/>
          <w:color w:val="000000"/>
        </w:rPr>
        <w:t>әскери госпитальдар, әскери (әскери-теңіз) лазареттері –</w:t>
      </w:r>
      <w:r>
        <w:br/>
      </w:r>
      <w:r>
        <w:rPr>
          <w:rFonts w:ascii="Times New Roman"/>
          <w:b/>
          <w:i w:val="false"/>
          <w:color w:val="000000"/>
        </w:rPr>
        <w:t>лазареттер деп аталады), жеке медициналық батальондарды</w:t>
      </w:r>
      <w:r>
        <w:br/>
      </w:r>
      <w:r>
        <w:rPr>
          <w:rFonts w:ascii="Times New Roman"/>
          <w:b/>
          <w:i w:val="false"/>
          <w:color w:val="000000"/>
        </w:rPr>
        <w:t>(роталарды, жасақтарды), әскери және корабльдік лазареттерді</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қамтамасыз ету</w:t>
      </w:r>
      <w:r>
        <w:br/>
      </w:r>
      <w:r>
        <w:rPr>
          <w:rFonts w:ascii="Times New Roman"/>
          <w:b/>
          <w:i w:val="false"/>
          <w:color w:val="000000"/>
        </w:rPr>
        <w:t>1. Асхана ыдысы мен аспаптары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4907"/>
        <w:gridCol w:w="3534"/>
        <w:gridCol w:w="1431"/>
        <w:gridCol w:w="1215"/>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 100 кереуетке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және корабльдік лазареттер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госпитальдар, клиникалар, лазареттер мен жеке медициналық батальондар (роталар, жасақтар)</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 салатын бір порциялық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салатын фарфор ыдыс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фарфор табақша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 кружка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ішетін шыны стақан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 – 150 гр шыны стақан</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тот баспайтын болаттан жасалған және фарфор аспаптар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шайнек</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графин (құмыра)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 немесе күбіше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шайнек астына қоятын шағын тұғыр</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Жеміске арналған шыны ваза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 салуға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(тамақ даярлауға жағдай болмаған кезде)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лазаретке 20</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ыдыс жиынтығы*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лазареттің әрбір төсегіне екі жиынтық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Науқастанғандардың бір палатасына</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палатаға біреу</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жиынтыққа: бірінші, екінші және үшінші тағам мен салқын жеңіл дәмге арналған қақпағы жабылатын пластмасса контейнерлер кіреді. Осы жиынтықты беру кезінде шұңғыл фарфор тостақ, шағын фарфор тостақ, десертке арналған фарфор тостақ, бір порциялық салат салатын фарфор тостақ берілмейді.</w:t>
      </w:r>
    </w:p>
    <w:bookmarkStart w:name="z117" w:id="66"/>
    <w:p>
      <w:pPr>
        <w:spacing w:after="0"/>
        <w:ind w:left="0"/>
        <w:jc w:val="left"/>
      </w:pPr>
      <w:r>
        <w:rPr>
          <w:rFonts w:ascii="Times New Roman"/>
          <w:b/>
          <w:i w:val="false"/>
          <w:color w:val="000000"/>
        </w:rPr>
        <w:t xml:space="preserve"> 2. Ас үйлік ыдыс және мүкәммал</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2150"/>
        <w:gridCol w:w="869"/>
        <w:gridCol w:w="1711"/>
        <w:gridCol w:w="1931"/>
        <w:gridCol w:w="1931"/>
        <w:gridCol w:w="1931"/>
        <w:gridCol w:w="1164"/>
      </w:tblGrid>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 кереует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800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 астам</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40 л плитаға қойылатын қазан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 құюға арналған 10 – 20 л бидон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құюға арналған 25 – 38 л құты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қалып (жиынтық)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Жайпақ ыдыстарға арналған қалып</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қысқыш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Гарнирге арналған қасық</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қазанның әрбір түріне біреу</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келсап*</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жууға арналған щетка және душ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госпитальдің күшімен жасалуы мүмкін.</w:t>
      </w:r>
    </w:p>
    <w:bookmarkStart w:name="z118" w:id="67"/>
    <w:p>
      <w:pPr>
        <w:spacing w:after="0"/>
        <w:ind w:left="0"/>
        <w:jc w:val="left"/>
      </w:pPr>
      <w:r>
        <w:rPr>
          <w:rFonts w:ascii="Times New Roman"/>
          <w:b/>
          <w:i w:val="false"/>
          <w:color w:val="000000"/>
        </w:rPr>
        <w:t xml:space="preserve"> 3. Жабдық</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921"/>
        <w:gridCol w:w="898"/>
        <w:gridCol w:w="1769"/>
        <w:gridCol w:w="1996"/>
        <w:gridCol w:w="1996"/>
        <w:gridCol w:w="1996"/>
        <w:gridCol w:w="1090"/>
      </w:tblGrid>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кереует санына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800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ас үйлік әмбебап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цехтарына арналған ас үйлік әмбебап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 турауға арналған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ет тартқыш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л-ге дейін бір кеспегі бар қамыр илейтін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электр су қайнатқыш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конфорлы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конфорлы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конфорлы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арнайы қазандар 100 л дейін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мармит</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мынадай электр табалар: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ш.м.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ш.м.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шкаф немесе қуыруға арналған пеш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мынадай ыдыс жууға арналған әмбебап машина: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тостақ/сағ</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тостақ/сағ</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 үшін таратушы буфетке 1 данадан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 желісі, жиынтық</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Нанды тостақтарда сақтауға арналған шкаф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сөре</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ыдыстар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 мен ас үй ыдысын жууға арналған ванна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секциялы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 бір-бірден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өлшейтін таразы, тоңазытқыш шкафтары астына қойылатын тұғыр*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тасуға арналған жәшік</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арнайы үстел</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таза ыдысты сақтау және жеткізу үшін арба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19" w:id="68"/>
    <w:p>
      <w:pPr>
        <w:spacing w:after="0"/>
        <w:ind w:left="0"/>
        <w:jc w:val="both"/>
      </w:pPr>
      <w:r>
        <w:rPr>
          <w:rFonts w:ascii="Times New Roman"/>
          <w:b w:val="false"/>
          <w:i w:val="false"/>
          <w:color w:val="000000"/>
          <w:sz w:val="28"/>
        </w:rPr>
        <w:t>
      Ескертпе:</w:t>
      </w:r>
    </w:p>
    <w:bookmarkEnd w:id="68"/>
    <w:p>
      <w:pPr>
        <w:spacing w:after="0"/>
        <w:ind w:left="0"/>
        <w:jc w:val="both"/>
      </w:pPr>
      <w:r>
        <w:rPr>
          <w:rFonts w:ascii="Times New Roman"/>
          <w:b w:val="false"/>
          <w:i w:val="false"/>
          <w:color w:val="000000"/>
          <w:sz w:val="28"/>
        </w:rPr>
        <w:t>
      1. Әскери бөлім мен ұйымның медициналық пункт лазаретіне қосымша беріледі, дана:</w:t>
      </w:r>
    </w:p>
    <w:p>
      <w:pPr>
        <w:spacing w:after="0"/>
        <w:ind w:left="0"/>
        <w:jc w:val="both"/>
      </w:pPr>
      <w:r>
        <w:rPr>
          <w:rFonts w:ascii="Times New Roman"/>
          <w:b w:val="false"/>
          <w:i w:val="false"/>
          <w:color w:val="000000"/>
          <w:sz w:val="28"/>
        </w:rPr>
        <w:t>
      электр су қайнатқыш - 1;</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2. Санаторийдің әрбір медициналық бөлімшесіне қосымша беріледі, дана:</w:t>
      </w:r>
    </w:p>
    <w:p>
      <w:pPr>
        <w:spacing w:after="0"/>
        <w:ind w:left="0"/>
        <w:jc w:val="both"/>
      </w:pPr>
      <w:r>
        <w:rPr>
          <w:rFonts w:ascii="Times New Roman"/>
          <w:b w:val="false"/>
          <w:i w:val="false"/>
          <w:color w:val="000000"/>
          <w:sz w:val="28"/>
        </w:rPr>
        <w:t>
      тұрмыстық электр тоңазытқыш - 1;</w:t>
      </w:r>
    </w:p>
    <w:p>
      <w:pPr>
        <w:spacing w:after="0"/>
        <w:ind w:left="0"/>
        <w:jc w:val="both"/>
      </w:pPr>
      <w:r>
        <w:rPr>
          <w:rFonts w:ascii="Times New Roman"/>
          <w:b w:val="false"/>
          <w:i w:val="false"/>
          <w:color w:val="000000"/>
          <w:sz w:val="28"/>
        </w:rPr>
        <w:t>
      100 литрге дейінгі электр су қайнатқыш - 1.</w:t>
      </w:r>
    </w:p>
    <w:p>
      <w:pPr>
        <w:spacing w:after="0"/>
        <w:ind w:left="0"/>
        <w:jc w:val="both"/>
      </w:pPr>
      <w:r>
        <w:rPr>
          <w:rFonts w:ascii="Times New Roman"/>
          <w:b w:val="false"/>
          <w:i w:val="false"/>
          <w:color w:val="000000"/>
          <w:sz w:val="28"/>
        </w:rPr>
        <w:t>
      3. Госпитальдің екі және үш бөлмелі люкс-нөмірлерінің әрқайсысына қосымша беріледі, дана:</w:t>
      </w:r>
    </w:p>
    <w:p>
      <w:pPr>
        <w:spacing w:after="0"/>
        <w:ind w:left="0"/>
        <w:jc w:val="both"/>
      </w:pPr>
      <w:r>
        <w:rPr>
          <w:rFonts w:ascii="Times New Roman"/>
          <w:b w:val="false"/>
          <w:i w:val="false"/>
          <w:color w:val="000000"/>
          <w:sz w:val="28"/>
        </w:rPr>
        <w:t>
      шағын фарфор тостақ немесе ыстыққа төзімді тостақ - 7;</w:t>
      </w:r>
    </w:p>
    <w:p>
      <w:pPr>
        <w:spacing w:after="0"/>
        <w:ind w:left="0"/>
        <w:jc w:val="both"/>
      </w:pPr>
      <w:r>
        <w:rPr>
          <w:rFonts w:ascii="Times New Roman"/>
          <w:b w:val="false"/>
          <w:i w:val="false"/>
          <w:color w:val="000000"/>
          <w:sz w:val="28"/>
        </w:rPr>
        <w:t>
      десертке арналған фарфор тостақ немесе ыстыққа төзімді тостақ - 6;</w:t>
      </w:r>
    </w:p>
    <w:p>
      <w:pPr>
        <w:spacing w:after="0"/>
        <w:ind w:left="0"/>
        <w:jc w:val="both"/>
      </w:pPr>
      <w:r>
        <w:rPr>
          <w:rFonts w:ascii="Times New Roman"/>
          <w:b w:val="false"/>
          <w:i w:val="false"/>
          <w:color w:val="000000"/>
          <w:sz w:val="28"/>
        </w:rPr>
        <w:t>
      бәлішке арналған фарфор тостақ немесе ыстыққа төзімді тостақ - 6;</w:t>
      </w:r>
    </w:p>
    <w:p>
      <w:pPr>
        <w:spacing w:after="0"/>
        <w:ind w:left="0"/>
        <w:jc w:val="both"/>
      </w:pPr>
      <w:r>
        <w:rPr>
          <w:rFonts w:ascii="Times New Roman"/>
          <w:b w:val="false"/>
          <w:i w:val="false"/>
          <w:color w:val="000000"/>
          <w:sz w:val="28"/>
        </w:rPr>
        <w:t>
      қант салатын фарфор ыдыс - 1;</w:t>
      </w:r>
    </w:p>
    <w:p>
      <w:pPr>
        <w:spacing w:after="0"/>
        <w:ind w:left="0"/>
        <w:jc w:val="both"/>
      </w:pPr>
      <w:r>
        <w:rPr>
          <w:rFonts w:ascii="Times New Roman"/>
          <w:b w:val="false"/>
          <w:i w:val="false"/>
          <w:color w:val="000000"/>
          <w:sz w:val="28"/>
        </w:rPr>
        <w:t>
      шай демдейтін фарфор немесе ыстыққа төзімді шайнек - 1;</w:t>
      </w:r>
    </w:p>
    <w:p>
      <w:pPr>
        <w:spacing w:after="0"/>
        <w:ind w:left="0"/>
        <w:jc w:val="both"/>
      </w:pPr>
      <w:r>
        <w:rPr>
          <w:rFonts w:ascii="Times New Roman"/>
          <w:b w:val="false"/>
          <w:i w:val="false"/>
          <w:color w:val="000000"/>
          <w:sz w:val="28"/>
        </w:rPr>
        <w:t>
      шайға арналған табақшасы бар фарфор чашка немесе ыстыққа төзімді чашка - 6;</w:t>
      </w:r>
    </w:p>
    <w:p>
      <w:pPr>
        <w:spacing w:after="0"/>
        <w:ind w:left="0"/>
        <w:jc w:val="both"/>
      </w:pPr>
      <w:r>
        <w:rPr>
          <w:rFonts w:ascii="Times New Roman"/>
          <w:b w:val="false"/>
          <w:i w:val="false"/>
          <w:color w:val="000000"/>
          <w:sz w:val="28"/>
        </w:rPr>
        <w:t>
      асханалық аспаптар (ас қасық, шай қасық, шанышқы, тот баспайтын болаттан жасалған пышақ), жиынтық – 6;</w:t>
      </w:r>
    </w:p>
    <w:p>
      <w:pPr>
        <w:spacing w:after="0"/>
        <w:ind w:left="0"/>
        <w:jc w:val="both"/>
      </w:pPr>
      <w:r>
        <w:rPr>
          <w:rFonts w:ascii="Times New Roman"/>
          <w:b w:val="false"/>
          <w:i w:val="false"/>
          <w:color w:val="000000"/>
          <w:sz w:val="28"/>
        </w:rPr>
        <w:t>
      консерві ашқыш - 1;</w:t>
      </w:r>
    </w:p>
    <w:p>
      <w:pPr>
        <w:spacing w:after="0"/>
        <w:ind w:left="0"/>
        <w:jc w:val="both"/>
      </w:pPr>
      <w:r>
        <w:rPr>
          <w:rFonts w:ascii="Times New Roman"/>
          <w:b w:val="false"/>
          <w:i w:val="false"/>
          <w:color w:val="000000"/>
          <w:sz w:val="28"/>
        </w:rPr>
        <w:t>
      дәмдеуіштерге арналған аспап - 1;</w:t>
      </w:r>
    </w:p>
    <w:p>
      <w:pPr>
        <w:spacing w:after="0"/>
        <w:ind w:left="0"/>
        <w:jc w:val="both"/>
      </w:pPr>
      <w:r>
        <w:rPr>
          <w:rFonts w:ascii="Times New Roman"/>
          <w:b w:val="false"/>
          <w:i w:val="false"/>
          <w:color w:val="000000"/>
          <w:sz w:val="28"/>
        </w:rPr>
        <w:t>
      электр шайнек немесе самауыр - 1;</w:t>
      </w:r>
    </w:p>
    <w:p>
      <w:pPr>
        <w:spacing w:after="0"/>
        <w:ind w:left="0"/>
        <w:jc w:val="both"/>
      </w:pPr>
      <w:r>
        <w:rPr>
          <w:rFonts w:ascii="Times New Roman"/>
          <w:b w:val="false"/>
          <w:i w:val="false"/>
          <w:color w:val="000000"/>
          <w:sz w:val="28"/>
        </w:rPr>
        <w:t>
      тұрмыстық электр тоңазытқыш - 6;</w:t>
      </w:r>
    </w:p>
    <w:p>
      <w:pPr>
        <w:spacing w:after="0"/>
        <w:ind w:left="0"/>
        <w:jc w:val="both"/>
      </w:pPr>
      <w:r>
        <w:rPr>
          <w:rFonts w:ascii="Times New Roman"/>
          <w:b w:val="false"/>
          <w:i w:val="false"/>
          <w:color w:val="000000"/>
          <w:sz w:val="28"/>
        </w:rPr>
        <w:t>
      зығырдан тігілген дастархан матасы, м - 6;</w:t>
      </w:r>
    </w:p>
    <w:p>
      <w:pPr>
        <w:spacing w:after="0"/>
        <w:ind w:left="0"/>
        <w:jc w:val="both"/>
      </w:pPr>
      <w:r>
        <w:rPr>
          <w:rFonts w:ascii="Times New Roman"/>
          <w:b w:val="false"/>
          <w:i w:val="false"/>
          <w:color w:val="000000"/>
          <w:sz w:val="28"/>
        </w:rPr>
        <w:t>
      зығырдан тігілген майлық - 8.</w:t>
      </w:r>
    </w:p>
    <w:p>
      <w:pPr>
        <w:spacing w:after="0"/>
        <w:ind w:left="0"/>
        <w:jc w:val="both"/>
      </w:pPr>
      <w:r>
        <w:rPr>
          <w:rFonts w:ascii="Times New Roman"/>
          <w:b w:val="false"/>
          <w:i w:val="false"/>
          <w:color w:val="000000"/>
          <w:sz w:val="28"/>
        </w:rPr>
        <w:t>
      4. Госпитальдің медициналық бөлімшесіне қосымша беріледі, дана:</w:t>
      </w:r>
    </w:p>
    <w:p>
      <w:pPr>
        <w:spacing w:after="0"/>
        <w:ind w:left="0"/>
        <w:jc w:val="both"/>
      </w:pPr>
      <w:r>
        <w:rPr>
          <w:rFonts w:ascii="Times New Roman"/>
          <w:b w:val="false"/>
          <w:i w:val="false"/>
          <w:color w:val="000000"/>
          <w:sz w:val="28"/>
        </w:rPr>
        <w:t>
      6 л кастрөл - 4;</w:t>
      </w:r>
    </w:p>
    <w:p>
      <w:pPr>
        <w:spacing w:after="0"/>
        <w:ind w:left="0"/>
        <w:jc w:val="both"/>
      </w:pPr>
      <w:r>
        <w:rPr>
          <w:rFonts w:ascii="Times New Roman"/>
          <w:b w:val="false"/>
          <w:i w:val="false"/>
          <w:color w:val="000000"/>
          <w:sz w:val="28"/>
        </w:rPr>
        <w:t>
      20-40 л плитаға қойылатын қазан - 2;</w:t>
      </w:r>
    </w:p>
    <w:p>
      <w:pPr>
        <w:spacing w:after="0"/>
        <w:ind w:left="0"/>
        <w:jc w:val="both"/>
      </w:pPr>
      <w:r>
        <w:rPr>
          <w:rFonts w:ascii="Times New Roman"/>
          <w:b w:val="false"/>
          <w:i w:val="false"/>
          <w:color w:val="000000"/>
          <w:sz w:val="28"/>
        </w:rPr>
        <w:t>
      қақпағы бар эмальданған шелек - 3 (25 төсекке);</w:t>
      </w:r>
    </w:p>
    <w:p>
      <w:pPr>
        <w:spacing w:after="0"/>
        <w:ind w:left="0"/>
        <w:jc w:val="both"/>
      </w:pPr>
      <w:r>
        <w:rPr>
          <w:rFonts w:ascii="Times New Roman"/>
          <w:b w:val="false"/>
          <w:i w:val="false"/>
          <w:color w:val="000000"/>
          <w:sz w:val="28"/>
        </w:rPr>
        <w:t>
      мырышталған шелек - 2;</w:t>
      </w:r>
    </w:p>
    <w:p>
      <w:pPr>
        <w:spacing w:after="0"/>
        <w:ind w:left="0"/>
        <w:jc w:val="both"/>
      </w:pPr>
      <w:r>
        <w:rPr>
          <w:rFonts w:ascii="Times New Roman"/>
          <w:b w:val="false"/>
          <w:i w:val="false"/>
          <w:color w:val="000000"/>
          <w:sz w:val="28"/>
        </w:rPr>
        <w:t>
      леген - 2;</w:t>
      </w:r>
    </w:p>
    <w:p>
      <w:pPr>
        <w:spacing w:after="0"/>
        <w:ind w:left="0"/>
        <w:jc w:val="both"/>
      </w:pPr>
      <w:r>
        <w:rPr>
          <w:rFonts w:ascii="Times New Roman"/>
          <w:b w:val="false"/>
          <w:i w:val="false"/>
          <w:color w:val="000000"/>
          <w:sz w:val="28"/>
        </w:rPr>
        <w:t>
      нан турауға арналған пышақ - 1;</w:t>
      </w:r>
    </w:p>
    <w:p>
      <w:pPr>
        <w:spacing w:after="0"/>
        <w:ind w:left="0"/>
        <w:jc w:val="both"/>
      </w:pPr>
      <w:r>
        <w:rPr>
          <w:rFonts w:ascii="Times New Roman"/>
          <w:b w:val="false"/>
          <w:i w:val="false"/>
          <w:color w:val="000000"/>
          <w:sz w:val="28"/>
        </w:rPr>
        <w:t>
      консерві ашқыш - 1;</w:t>
      </w:r>
    </w:p>
    <w:p>
      <w:pPr>
        <w:spacing w:after="0"/>
        <w:ind w:left="0"/>
        <w:jc w:val="both"/>
      </w:pPr>
      <w:r>
        <w:rPr>
          <w:rFonts w:ascii="Times New Roman"/>
          <w:b w:val="false"/>
          <w:i w:val="false"/>
          <w:color w:val="000000"/>
          <w:sz w:val="28"/>
        </w:rPr>
        <w:t>
      0,4 л тот баспайтын болаттан жасалған ожау - 2;</w:t>
      </w:r>
    </w:p>
    <w:p>
      <w:pPr>
        <w:spacing w:after="0"/>
        <w:ind w:left="0"/>
        <w:jc w:val="both"/>
      </w:pPr>
      <w:r>
        <w:rPr>
          <w:rFonts w:ascii="Times New Roman"/>
          <w:b w:val="false"/>
          <w:i w:val="false"/>
          <w:color w:val="000000"/>
          <w:sz w:val="28"/>
        </w:rPr>
        <w:t>
      0,6 л шөміш - 1;</w:t>
      </w:r>
    </w:p>
    <w:p>
      <w:pPr>
        <w:spacing w:after="0"/>
        <w:ind w:left="0"/>
        <w:jc w:val="both"/>
      </w:pPr>
      <w:r>
        <w:rPr>
          <w:rFonts w:ascii="Times New Roman"/>
          <w:b w:val="false"/>
          <w:i w:val="false"/>
          <w:color w:val="000000"/>
          <w:sz w:val="28"/>
        </w:rPr>
        <w:t>
      0,25 л шөміш - 1;</w:t>
      </w:r>
    </w:p>
    <w:p>
      <w:pPr>
        <w:spacing w:after="0"/>
        <w:ind w:left="0"/>
        <w:jc w:val="both"/>
      </w:pPr>
      <w:r>
        <w:rPr>
          <w:rFonts w:ascii="Times New Roman"/>
          <w:b w:val="false"/>
          <w:i w:val="false"/>
          <w:color w:val="000000"/>
          <w:sz w:val="28"/>
        </w:rPr>
        <w:t>
      табақша - 1;</w:t>
      </w:r>
    </w:p>
    <w:p>
      <w:pPr>
        <w:spacing w:after="0"/>
        <w:ind w:left="0"/>
        <w:jc w:val="both"/>
      </w:pPr>
      <w:r>
        <w:rPr>
          <w:rFonts w:ascii="Times New Roman"/>
          <w:b w:val="false"/>
          <w:i w:val="false"/>
          <w:color w:val="000000"/>
          <w:sz w:val="28"/>
        </w:rPr>
        <w:t>
      5 л шайнек - 1;</w:t>
      </w:r>
    </w:p>
    <w:p>
      <w:pPr>
        <w:spacing w:after="0"/>
        <w:ind w:left="0"/>
        <w:jc w:val="both"/>
      </w:pPr>
      <w:r>
        <w:rPr>
          <w:rFonts w:ascii="Times New Roman"/>
          <w:b w:val="false"/>
          <w:i w:val="false"/>
          <w:color w:val="000000"/>
          <w:sz w:val="28"/>
        </w:rPr>
        <w:t>
      шай демдеуге арналған фарфор шайнек - 1;</w:t>
      </w:r>
    </w:p>
    <w:p>
      <w:pPr>
        <w:spacing w:after="0"/>
        <w:ind w:left="0"/>
        <w:jc w:val="both"/>
      </w:pPr>
      <w:r>
        <w:rPr>
          <w:rFonts w:ascii="Times New Roman"/>
          <w:b w:val="false"/>
          <w:i w:val="false"/>
          <w:color w:val="000000"/>
          <w:sz w:val="28"/>
        </w:rPr>
        <w:t>
      дербес аралас ыдыс - 10;</w:t>
      </w:r>
    </w:p>
    <w:p>
      <w:pPr>
        <w:spacing w:after="0"/>
        <w:ind w:left="0"/>
        <w:jc w:val="both"/>
      </w:pPr>
      <w:r>
        <w:rPr>
          <w:rFonts w:ascii="Times New Roman"/>
          <w:b w:val="false"/>
          <w:i w:val="false"/>
          <w:color w:val="000000"/>
          <w:sz w:val="28"/>
        </w:rPr>
        <w:t>
      нанға арналған жәшік - 1;</w:t>
      </w:r>
    </w:p>
    <w:p>
      <w:pPr>
        <w:spacing w:after="0"/>
        <w:ind w:left="0"/>
        <w:jc w:val="both"/>
      </w:pPr>
      <w:r>
        <w:rPr>
          <w:rFonts w:ascii="Times New Roman"/>
          <w:b w:val="false"/>
          <w:i w:val="false"/>
          <w:color w:val="000000"/>
          <w:sz w:val="28"/>
        </w:rPr>
        <w:t>
      үстелге қойылатын таразы - 2;</w:t>
      </w:r>
    </w:p>
    <w:p>
      <w:pPr>
        <w:spacing w:after="0"/>
        <w:ind w:left="0"/>
        <w:jc w:val="both"/>
      </w:pPr>
      <w:r>
        <w:rPr>
          <w:rFonts w:ascii="Times New Roman"/>
          <w:b w:val="false"/>
          <w:i w:val="false"/>
          <w:color w:val="000000"/>
          <w:sz w:val="28"/>
        </w:rPr>
        <w:t>
      100 л/сағ дейінгі электр су қайнатқыш - 1;</w:t>
      </w:r>
    </w:p>
    <w:p>
      <w:pPr>
        <w:spacing w:after="0"/>
        <w:ind w:left="0"/>
        <w:jc w:val="both"/>
      </w:pPr>
      <w:r>
        <w:rPr>
          <w:rFonts w:ascii="Times New Roman"/>
          <w:b w:val="false"/>
          <w:i w:val="false"/>
          <w:color w:val="000000"/>
          <w:sz w:val="28"/>
        </w:rPr>
        <w:t>
      тұрмыстық электр тоңазытқыш - 2;</w:t>
      </w:r>
    </w:p>
    <w:p>
      <w:pPr>
        <w:spacing w:after="0"/>
        <w:ind w:left="0"/>
        <w:jc w:val="both"/>
      </w:pPr>
      <w:r>
        <w:rPr>
          <w:rFonts w:ascii="Times New Roman"/>
          <w:b w:val="false"/>
          <w:i w:val="false"/>
          <w:color w:val="000000"/>
          <w:sz w:val="28"/>
        </w:rPr>
        <w:t>
      тағамды әкелуге және пайдаланылған ыдысты жинауға арналған арба - 1;</w:t>
      </w:r>
    </w:p>
    <w:p>
      <w:pPr>
        <w:spacing w:after="0"/>
        <w:ind w:left="0"/>
        <w:jc w:val="both"/>
      </w:pPr>
      <w:r>
        <w:rPr>
          <w:rFonts w:ascii="Times New Roman"/>
          <w:b w:val="false"/>
          <w:i w:val="false"/>
          <w:color w:val="000000"/>
          <w:sz w:val="28"/>
        </w:rPr>
        <w:t>
      ас қалдықтарына арналған бак - 1;</w:t>
      </w:r>
    </w:p>
    <w:p>
      <w:pPr>
        <w:spacing w:after="0"/>
        <w:ind w:left="0"/>
        <w:jc w:val="both"/>
      </w:pPr>
      <w:r>
        <w:rPr>
          <w:rFonts w:ascii="Times New Roman"/>
          <w:b w:val="false"/>
          <w:i w:val="false"/>
          <w:color w:val="000000"/>
          <w:sz w:val="28"/>
        </w:rPr>
        <w:t>
      4 конфорлы тұрмыстық электр плита - 1;</w:t>
      </w:r>
    </w:p>
    <w:p>
      <w:pPr>
        <w:spacing w:after="0"/>
        <w:ind w:left="0"/>
        <w:jc w:val="both"/>
      </w:pPr>
      <w:r>
        <w:rPr>
          <w:rFonts w:ascii="Times New Roman"/>
          <w:b w:val="false"/>
          <w:i w:val="false"/>
          <w:color w:val="000000"/>
          <w:sz w:val="28"/>
        </w:rPr>
        <w:t>
      үш секциялы ыдыс жууға арналған ванна - 1;</w:t>
      </w:r>
    </w:p>
    <w:p>
      <w:pPr>
        <w:spacing w:after="0"/>
        <w:ind w:left="0"/>
        <w:jc w:val="both"/>
      </w:pPr>
      <w:r>
        <w:rPr>
          <w:rFonts w:ascii="Times New Roman"/>
          <w:b w:val="false"/>
          <w:i w:val="false"/>
          <w:color w:val="000000"/>
          <w:sz w:val="28"/>
        </w:rPr>
        <w:t>
      асхана ыдысын сақтауға арналған сөре - 1;</w:t>
      </w:r>
    </w:p>
    <w:p>
      <w:pPr>
        <w:spacing w:after="0"/>
        <w:ind w:left="0"/>
        <w:jc w:val="both"/>
      </w:pPr>
      <w:r>
        <w:rPr>
          <w:rFonts w:ascii="Times New Roman"/>
          <w:b w:val="false"/>
          <w:i w:val="false"/>
          <w:color w:val="000000"/>
          <w:sz w:val="28"/>
        </w:rPr>
        <w:t>
      сүтке арналған 25-38 л құты - 1;</w:t>
      </w:r>
    </w:p>
    <w:p>
      <w:pPr>
        <w:spacing w:after="0"/>
        <w:ind w:left="0"/>
        <w:jc w:val="both"/>
      </w:pPr>
      <w:r>
        <w:rPr>
          <w:rFonts w:ascii="Times New Roman"/>
          <w:b w:val="false"/>
          <w:i w:val="false"/>
          <w:color w:val="000000"/>
          <w:sz w:val="28"/>
        </w:rPr>
        <w:t>
      азық-түлікті бөлшектеуге арналған тақтай - 1;</w:t>
      </w:r>
    </w:p>
    <w:p>
      <w:pPr>
        <w:spacing w:after="0"/>
        <w:ind w:left="0"/>
        <w:jc w:val="both"/>
      </w:pPr>
      <w:r>
        <w:rPr>
          <w:rFonts w:ascii="Times New Roman"/>
          <w:b w:val="false"/>
          <w:i w:val="false"/>
          <w:color w:val="000000"/>
          <w:sz w:val="28"/>
        </w:rPr>
        <w:t>
      жылу боксы - 1 (20 кереуетке);</w:t>
      </w:r>
    </w:p>
    <w:p>
      <w:pPr>
        <w:spacing w:after="0"/>
        <w:ind w:left="0"/>
        <w:jc w:val="both"/>
      </w:pPr>
      <w:r>
        <w:rPr>
          <w:rFonts w:ascii="Times New Roman"/>
          <w:b w:val="false"/>
          <w:i w:val="false"/>
          <w:color w:val="000000"/>
          <w:sz w:val="28"/>
        </w:rPr>
        <w:t>
      1-ші тағамға арналған тиісті көлемдегі гастроыдыс - 1 (20 кереуетке);</w:t>
      </w:r>
    </w:p>
    <w:p>
      <w:pPr>
        <w:spacing w:after="0"/>
        <w:ind w:left="0"/>
        <w:jc w:val="both"/>
      </w:pPr>
      <w:r>
        <w:rPr>
          <w:rFonts w:ascii="Times New Roman"/>
          <w:b w:val="false"/>
          <w:i w:val="false"/>
          <w:color w:val="000000"/>
          <w:sz w:val="28"/>
        </w:rPr>
        <w:t>
      2-ші тағамға арналған тиісті көлемдегі гастроыдыс - 1 (20 кереуетке);</w:t>
      </w:r>
    </w:p>
    <w:p>
      <w:pPr>
        <w:spacing w:after="0"/>
        <w:ind w:left="0"/>
        <w:jc w:val="both"/>
      </w:pPr>
      <w:r>
        <w:rPr>
          <w:rFonts w:ascii="Times New Roman"/>
          <w:b w:val="false"/>
          <w:i w:val="false"/>
          <w:color w:val="000000"/>
          <w:sz w:val="28"/>
        </w:rPr>
        <w:t>
      3-ші тағамға арналған тиісті көлемдегі гастроыдыс - 1 (20 кереуетке);</w:t>
      </w:r>
    </w:p>
    <w:p>
      <w:pPr>
        <w:spacing w:after="0"/>
        <w:ind w:left="0"/>
        <w:jc w:val="both"/>
      </w:pPr>
      <w:r>
        <w:rPr>
          <w:rFonts w:ascii="Times New Roman"/>
          <w:b w:val="false"/>
          <w:i w:val="false"/>
          <w:color w:val="000000"/>
          <w:sz w:val="28"/>
        </w:rPr>
        <w:t>
      салқын жеңіл дәмге арналған тиісті көлемдегі гастроыдыс - 1 (20 кереуетке);</w:t>
      </w:r>
    </w:p>
    <w:p>
      <w:pPr>
        <w:spacing w:after="0"/>
        <w:ind w:left="0"/>
        <w:jc w:val="both"/>
      </w:pPr>
      <w:r>
        <w:rPr>
          <w:rFonts w:ascii="Times New Roman"/>
          <w:b w:val="false"/>
          <w:i w:val="false"/>
          <w:color w:val="000000"/>
          <w:sz w:val="28"/>
        </w:rPr>
        <w:t>
      гастрономиялық азық-түлікке арналған тиісті көлемдегі гастроыдыс - 1 (20 кереуетке).</w:t>
      </w:r>
    </w:p>
    <w:p>
      <w:pPr>
        <w:spacing w:after="0"/>
        <w:ind w:left="0"/>
        <w:jc w:val="both"/>
      </w:pPr>
      <w:r>
        <w:rPr>
          <w:rFonts w:ascii="Times New Roman"/>
          <w:b w:val="false"/>
          <w:i w:val="false"/>
          <w:color w:val="000000"/>
          <w:sz w:val="28"/>
        </w:rPr>
        <w:t>
      5. Орталық бағыныстағы әскери госпитальдің бір бөлмелі люкс-нөмірінің әрқайсысына бір тұрмыстық электр тоңазытқыш қосымша беріледі.</w:t>
      </w:r>
    </w:p>
    <w:p>
      <w:pPr>
        <w:spacing w:after="0"/>
        <w:ind w:left="0"/>
        <w:jc w:val="both"/>
      </w:pPr>
      <w:r>
        <w:rPr>
          <w:rFonts w:ascii="Times New Roman"/>
          <w:b w:val="false"/>
          <w:i w:val="false"/>
          <w:color w:val="000000"/>
          <w:sz w:val="28"/>
        </w:rPr>
        <w:t>
      6. Корабльдік лазареттер үшін кастрөлдер (бөшкелер), ас құятын қасықтар, дәмдеуіштерге арналған аспаптар алты адамға бір зат есебінен беріледі.</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3-бөлімдер</w:t>
      </w:r>
      <w:r>
        <w:rPr>
          <w:rFonts w:ascii="Times New Roman"/>
          <w:b w:val="false"/>
          <w:i w:val="false"/>
          <w:color w:val="000000"/>
          <w:sz w:val="28"/>
        </w:rPr>
        <w:t xml:space="preserve"> бойынша ас үйлік ыдыс, мүкәммал мен жабдық жоспарланады және өздері тағам даярлайтын лазареттерге беріледі. Тұрмыстық электр тоңазытқыш тағам даярлау мүмкіндігінің болуына қарамастан әрбір лазаретке беріледі.</w:t>
      </w:r>
    </w:p>
    <w:p>
      <w:pPr>
        <w:spacing w:after="0"/>
        <w:ind w:left="0"/>
        <w:jc w:val="both"/>
      </w:pPr>
      <w:r>
        <w:rPr>
          <w:rFonts w:ascii="Times New Roman"/>
          <w:b w:val="false"/>
          <w:i w:val="false"/>
          <w:color w:val="000000"/>
          <w:sz w:val="28"/>
        </w:rPr>
        <w:t>
      8. Әскери госпитальдарда екі немесе одан да көп ас үй болған кезде ас үйлік ыдыспен, жабдықпен және мүкәммалмен қамтамасыз ету тамақтанушылар саны бойынша әрбір ас үйге, бірақ аталған мекемелер үшін кереуеттің штат санынан аспай жүргізіледі.</w:t>
      </w:r>
    </w:p>
    <w:bookmarkStart w:name="z120" w:id="69"/>
    <w:p>
      <w:pPr>
        <w:spacing w:after="0"/>
        <w:ind w:left="0"/>
        <w:jc w:val="left"/>
      </w:pPr>
      <w:r>
        <w:rPr>
          <w:rFonts w:ascii="Times New Roman"/>
          <w:b/>
          <w:i w:val="false"/>
          <w:color w:val="000000"/>
        </w:rPr>
        <w:t xml:space="preserve"> 36-норма</w:t>
      </w:r>
      <w:r>
        <w:br/>
      </w:r>
      <w:r>
        <w:rPr>
          <w:rFonts w:ascii="Times New Roman"/>
          <w:b/>
          <w:i w:val="false"/>
          <w:color w:val="000000"/>
        </w:rPr>
        <w:t>Мектепке дейінгі білім беру мекемелерін асханалық-ас үйлік</w:t>
      </w:r>
      <w:r>
        <w:br/>
      </w:r>
      <w:r>
        <w:rPr>
          <w:rFonts w:ascii="Times New Roman"/>
          <w:b/>
          <w:i w:val="false"/>
          <w:color w:val="000000"/>
        </w:rPr>
        <w:t>ыдыспен, жабдықпен және мүкәммалмен қамтамасыз ету</w:t>
      </w:r>
      <w:r>
        <w:br/>
      </w:r>
      <w:r>
        <w:rPr>
          <w:rFonts w:ascii="Times New Roman"/>
          <w:b/>
          <w:i w:val="false"/>
          <w:color w:val="000000"/>
        </w:rPr>
        <w:t>1. Асхана ыдысы мен аспаптары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0"/>
        <w:gridCol w:w="4859"/>
        <w:gridCol w:w="1860"/>
        <w:gridCol w:w="1860"/>
        <w:gridCol w:w="1861"/>
      </w:tblGrid>
      <w:tr>
        <w:trPr>
          <w:trHeight w:val="30" w:hRule="atLeast"/>
        </w:trPr>
        <w:tc>
          <w:tcPr>
            <w:tcW w:w="1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мекемелері үшін орындар саны мынадай топқа арналған заттар саны, дана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порциялық шұңғыл фарфор тостақ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Құлағы бар фарфор кружка (ауыз шаю үшін)</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Табақшасы бар шайға арналған фарфор чашка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десертке арналған (балалар) ас қасық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құюға арналған қасық</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балалар ас шанышқысысы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балалар ас пышағы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4,5 л кастрөл</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Тұзсалғыш</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шыны ваза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 матасы, 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Полиэтиленді пленка, м</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майлық (тәулігіне)</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23" w:id="70"/>
    <w:p>
      <w:pPr>
        <w:spacing w:after="0"/>
        <w:ind w:left="0"/>
        <w:jc w:val="left"/>
      </w:pPr>
      <w:r>
        <w:rPr>
          <w:rFonts w:ascii="Times New Roman"/>
          <w:b/>
          <w:i w:val="false"/>
          <w:color w:val="000000"/>
        </w:rPr>
        <w:t xml:space="preserve"> 2. Ас үйлік ыдыс және мүкәммал</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015"/>
        <w:gridCol w:w="860"/>
        <w:gridCol w:w="860"/>
        <w:gridCol w:w="860"/>
        <w:gridCol w:w="1169"/>
        <w:gridCol w:w="1169"/>
        <w:gridCol w:w="1169"/>
        <w:gridCol w:w="1169"/>
        <w:gridCol w:w="1169"/>
      </w:tblGrid>
      <w:tr>
        <w:trPr>
          <w:trHeight w:val="30" w:hRule="atLeast"/>
        </w:trPr>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 мынадай мектепке дейінгі білім беру мекемелері үшін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 40 л плитаға қойылатын қазан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60 л плитаға қойылатын қазан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15 л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л ожау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 ожау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шөміш**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л шөміш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арнайы пышақ (үш пышақтан тұратын жиынтық)</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10 – 20 л бидон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құюға арналған 25 – 38 л құты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25 – 38 л құты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бидон</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Табаша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өлшеуіш</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штаттық аспазға бір жиынтық</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толкушка*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r>
              <w:rPr>
                <w:rFonts w:ascii="Times New Roman"/>
                <w:b w:val="false"/>
                <w:i w:val="false"/>
                <w:color w:val="000000"/>
                <w:vertAlign w:val="superscript"/>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немесе мекеменің күшімен жасалуы мүмкін;</w:t>
      </w:r>
    </w:p>
    <w:p>
      <w:pPr>
        <w:spacing w:after="0"/>
        <w:ind w:left="0"/>
        <w:jc w:val="both"/>
      </w:pPr>
      <w:r>
        <w:rPr>
          <w:rFonts w:ascii="Times New Roman"/>
          <w:b w:val="false"/>
          <w:i w:val="false"/>
          <w:color w:val="000000"/>
          <w:sz w:val="28"/>
        </w:rPr>
        <w:t>
      ** өзіне-өзі қызмет көрсету желілері бар болған кезде беріледі.</w:t>
      </w:r>
    </w:p>
    <w:bookmarkStart w:name="z124" w:id="71"/>
    <w:p>
      <w:pPr>
        <w:spacing w:after="0"/>
        <w:ind w:left="0"/>
        <w:jc w:val="left"/>
      </w:pPr>
      <w:r>
        <w:rPr>
          <w:rFonts w:ascii="Times New Roman"/>
          <w:b/>
          <w:i w:val="false"/>
          <w:color w:val="000000"/>
        </w:rPr>
        <w:t xml:space="preserve"> 3. Жабдық</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2696"/>
        <w:gridCol w:w="890"/>
        <w:gridCol w:w="890"/>
        <w:gridCol w:w="890"/>
        <w:gridCol w:w="1209"/>
        <w:gridCol w:w="1209"/>
        <w:gridCol w:w="1209"/>
        <w:gridCol w:w="1209"/>
        <w:gridCol w:w="1209"/>
      </w:tblGrid>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мынадай мектепке дейінгі білім беру мекемелері үшін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тартылатын ет тартқыш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нан турағыш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л/сағ дейінгі электр су қайнатқыш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60 л тамақ пісіруге арналған арнайы қазан</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немесе қуыруға арналған шкаф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Түбінің ауданы 0,45 ш.м. электр таба</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сағатына 500 тостақге дейін ыдыс жууға арналған әмбебап машина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л-ге дейін бір күбісі бар қамыр илейтін машина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өлшеуге арналған аспаптар</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тазалауға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 жинауға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өндірістік және қосалқы үй-жайға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тоңазытқыш шкаф астына қойылатын тұғыр*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саны бойынша</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ыдысын сақтауға арналған сөре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 сақтауға арналған сөре</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ванна: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секциялы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секциялы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арналған ыдыс жиынтығы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тасуға арналған жәшік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тасуға арналған жәшік</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 тасуға арналған жәшік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және көкөніс сақтауға арналған контейнер</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25" w:id="72"/>
    <w:p>
      <w:pPr>
        <w:spacing w:after="0"/>
        <w:ind w:left="0"/>
        <w:jc w:val="both"/>
      </w:pPr>
      <w:r>
        <w:rPr>
          <w:rFonts w:ascii="Times New Roman"/>
          <w:b w:val="false"/>
          <w:i w:val="false"/>
          <w:color w:val="000000"/>
          <w:sz w:val="28"/>
        </w:rPr>
        <w:t>
      Ескертпе.</w:t>
      </w:r>
    </w:p>
    <w:bookmarkEnd w:id="72"/>
    <w:p>
      <w:pPr>
        <w:spacing w:after="0"/>
        <w:ind w:left="0"/>
        <w:jc w:val="both"/>
      </w:pPr>
      <w:r>
        <w:rPr>
          <w:rFonts w:ascii="Times New Roman"/>
          <w:b w:val="false"/>
          <w:i w:val="false"/>
          <w:color w:val="000000"/>
          <w:sz w:val="28"/>
        </w:rPr>
        <w:t>
      1. Мектепке дейінгі білім беру мекемелерін ыдыспен, жабдықпен және мүкәммалмен қамтамасыз ету оларды ұстайтын әскери бөлімдер мен ұйымдардың өтінімдері бойынша жүзеге асырылады.</w:t>
      </w:r>
    </w:p>
    <w:p>
      <w:pPr>
        <w:spacing w:after="0"/>
        <w:ind w:left="0"/>
        <w:jc w:val="both"/>
      </w:pPr>
      <w:r>
        <w:rPr>
          <w:rFonts w:ascii="Times New Roman"/>
          <w:b w:val="false"/>
          <w:i w:val="false"/>
          <w:color w:val="000000"/>
          <w:sz w:val="28"/>
        </w:rPr>
        <w:t>
      2. Осы норма бойынша жабық және оқшауланған әскери қалашықтарда, заставалар мен комендатураларда қызмет өткеретін әскери қызметшiлердiң балаларын қамтамасыз етуге рұқсат етіледi.</w:t>
      </w:r>
    </w:p>
    <w:bookmarkStart w:name="z43" w:id="73"/>
    <w:p>
      <w:pPr>
        <w:spacing w:after="0"/>
        <w:ind w:left="0"/>
        <w:jc w:val="left"/>
      </w:pPr>
      <w:r>
        <w:rPr>
          <w:rFonts w:ascii="Times New Roman"/>
          <w:b/>
          <w:i w:val="false"/>
          <w:color w:val="000000"/>
        </w:rPr>
        <w:t xml:space="preserve"> 37-норма</w:t>
      </w:r>
      <w:r>
        <w:br/>
      </w:r>
      <w:r>
        <w:rPr>
          <w:rFonts w:ascii="Times New Roman"/>
          <w:b/>
          <w:i w:val="false"/>
          <w:color w:val="000000"/>
        </w:rPr>
        <w:t>Әскери-көлік авиациясы ұшақтарының экипаждарын асханалық-ас</w:t>
      </w:r>
      <w:r>
        <w:br/>
      </w:r>
      <w:r>
        <w:rPr>
          <w:rFonts w:ascii="Times New Roman"/>
          <w:b/>
          <w:i w:val="false"/>
          <w:color w:val="000000"/>
        </w:rPr>
        <w:t>үйлік ыдыспен және мүкәммалмен қамтамасыз ету</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7348"/>
        <w:gridCol w:w="2477"/>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Бәлішке арналған фарфор тостақ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бір порциялық фарфор тостақ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Майшабаққа арналған фарфор тостақ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салуға арналған фарфор ыдыс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фарфор ыдыс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Шайға арналған табақшасы бар фарфор чашка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табақшасы бар фарфор чашка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Қырлары алмазбен көмкерілген шай ішетін стақан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 стақан салғыш</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демдеуге арналған фарфор шайнек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г хрусталь рюмка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75 г хрусталь рюмка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 хрусталь рюмка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 фужер</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Жиектері тот баспайтын болаттан жасалған дәмдеуіштерге арналған аспап</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 (үш заттан тұратын) жиынтық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 немесе нейзильберленген шайнек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кофе ішетін ыдыс</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табақша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(хрусталь) ваза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Бөлшектеуге арналған тақтайша</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26" w:id="74"/>
    <w:p>
      <w:pPr>
        <w:spacing w:after="0"/>
        <w:ind w:left="0"/>
        <w:jc w:val="both"/>
      </w:pPr>
      <w:r>
        <w:rPr>
          <w:rFonts w:ascii="Times New Roman"/>
          <w:b w:val="false"/>
          <w:i w:val="false"/>
          <w:color w:val="000000"/>
          <w:sz w:val="28"/>
        </w:rPr>
        <w:t>
      Ескертпе:</w:t>
      </w:r>
    </w:p>
    <w:bookmarkEnd w:id="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40-норма</w:t>
      </w:r>
      <w:r>
        <w:rPr>
          <w:rFonts w:ascii="Times New Roman"/>
          <w:b w:val="false"/>
          <w:i w:val="false"/>
          <w:color w:val="000000"/>
          <w:sz w:val="28"/>
        </w:rPr>
        <w:t xml:space="preserve"> бойынша әскери-көлік авиациясы ұшақтарының экипаждары оларды далалық әуеайлақтарда тамақтандырған кезде қамтамасыз етіледі. Экипажға авиациялық бөлімнің азық-түлік қоймасынан ыдыс беру авиациялық бөлімдер командирлерінің бұйрықтары негізінде жүргізіледі.</w:t>
      </w:r>
    </w:p>
    <w:bookmarkStart w:name="z127" w:id="75"/>
    <w:p>
      <w:pPr>
        <w:spacing w:after="0"/>
        <w:ind w:left="0"/>
        <w:jc w:val="left"/>
      </w:pPr>
      <w:r>
        <w:rPr>
          <w:rFonts w:ascii="Times New Roman"/>
          <w:b/>
          <w:i w:val="false"/>
          <w:color w:val="000000"/>
        </w:rPr>
        <w:t xml:space="preserve"> 38-норма</w:t>
      </w:r>
      <w:r>
        <w:br/>
      </w:r>
      <w:r>
        <w:rPr>
          <w:rFonts w:ascii="Times New Roman"/>
          <w:b/>
          <w:i w:val="false"/>
          <w:color w:val="000000"/>
        </w:rPr>
        <w:t>Гарнизондық (лагерьлік) және ішкі (корабльдік) қарауылдарды</w:t>
      </w:r>
      <w:r>
        <w:br/>
      </w:r>
      <w:r>
        <w:rPr>
          <w:rFonts w:ascii="Times New Roman"/>
          <w:b/>
          <w:i w:val="false"/>
          <w:color w:val="000000"/>
        </w:rPr>
        <w:t>асханалық-ас үйлік ыдыспен, жабдықпен және мүкәммалмен</w:t>
      </w:r>
      <w:r>
        <w:br/>
      </w:r>
      <w:r>
        <w:rPr>
          <w:rFonts w:ascii="Times New Roman"/>
          <w:b/>
          <w:i w:val="false"/>
          <w:color w:val="000000"/>
        </w:rPr>
        <w:t>қамтамасыз ету</w:t>
      </w:r>
      <w:r>
        <w:br/>
      </w:r>
      <w:r>
        <w:rPr>
          <w:rFonts w:ascii="Times New Roman"/>
          <w:b/>
          <w:i w:val="false"/>
          <w:color w:val="000000"/>
        </w:rPr>
        <w:t>1. Асхана ыдысы мен аспаптары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4661"/>
        <w:gridCol w:w="1681"/>
        <w:gridCol w:w="1425"/>
        <w:gridCol w:w="1681"/>
        <w:gridCol w:w="1427"/>
      </w:tblGrid>
      <w:tr>
        <w:trPr>
          <w:trHeight w:val="30" w:hRule="atLeast"/>
        </w:trPr>
        <w:tc>
          <w:tcPr>
            <w:tcW w:w="1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шұңғыл тостақ (тостақ)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жартылай фарфордан, немесе пластмассадан немесе тот баспайтын болаттан жасалған шағын тостақ*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немесе жартылай фарфордан жасалған кружка немесе пластмассадан немесе тот баспайтын болаттан жасалған стақан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шыны стақан</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салатын фарфор ыдыс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шай қасық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құятын қасық</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5 л шайнек</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 (құмыра)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алюминийден немесе жартылай фарфордан немесе тот баспайтын болаттан жасалған аспап</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шайнек астына қойылатын тұғыр</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жабатын клеенка, м</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отыратын орынға</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Майлыққа арналған ваза</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Қағаз майлық, дана, күніне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оның ішінде, екінші тағам үшін бір тостақ, түскі аста салқын жеңіл дәм үшін, сондай-ақ үстелге бір тостақ, нанға бір тостақ және сары майға бір тостақ беріледі.</w:t>
      </w:r>
    </w:p>
    <w:bookmarkStart w:name="z130" w:id="76"/>
    <w:p>
      <w:pPr>
        <w:spacing w:after="0"/>
        <w:ind w:left="0"/>
        <w:jc w:val="left"/>
      </w:pPr>
      <w:r>
        <w:rPr>
          <w:rFonts w:ascii="Times New Roman"/>
          <w:b/>
          <w:i w:val="false"/>
          <w:color w:val="000000"/>
        </w:rPr>
        <w:t xml:space="preserve"> 2. Ас үйлік ыдыс және мүкәммал</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9"/>
        <w:gridCol w:w="5720"/>
        <w:gridCol w:w="1410"/>
        <w:gridCol w:w="2981"/>
      </w:tblGrid>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дайындайтын</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 6 л кастрөл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10 л кастрөл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Шелек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Леген</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ожау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үккіш</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жууға арналған щетка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Т-15К термос-жәшігі</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дербес аралас ыдыс</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31" w:id="77"/>
    <w:p>
      <w:pPr>
        <w:spacing w:after="0"/>
        <w:ind w:left="0"/>
        <w:jc w:val="left"/>
      </w:pPr>
      <w:r>
        <w:rPr>
          <w:rFonts w:ascii="Times New Roman"/>
          <w:b/>
          <w:i w:val="false"/>
          <w:color w:val="000000"/>
        </w:rPr>
        <w:t xml:space="preserve"> 3. Жабдық</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6997"/>
        <w:gridCol w:w="1768"/>
        <w:gridCol w:w="1768"/>
      </w:tblGrid>
      <w:tr>
        <w:trPr>
          <w:trHeight w:val="30" w:hRule="atLeast"/>
        </w:trPr>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құрамы мыналармен айналысатын қарауылдар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тамақ дайындайтын</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дайындамайтын</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 ет тартқыш</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конфорлы электр плита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дм</w:t>
            </w:r>
            <w:r>
              <w:rPr>
                <w:rFonts w:ascii="Times New Roman"/>
                <w:b w:val="false"/>
                <w:i w:val="false"/>
                <w:color w:val="000000"/>
                <w:vertAlign w:val="superscript"/>
              </w:rPr>
              <w:t>3</w:t>
            </w:r>
            <w:r>
              <w:rPr>
                <w:rFonts w:ascii="Times New Roman"/>
                <w:b w:val="false"/>
                <w:i w:val="false"/>
                <w:color w:val="000000"/>
                <w:sz w:val="20"/>
              </w:rPr>
              <w:t xml:space="preserve"> дейін тұрмыстық электр тоңазытқыш</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сақтауға арналған сөре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 сақтауға арналған сөре</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үш секциялы ванна</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132" w:id="78"/>
    <w:p>
      <w:pPr>
        <w:spacing w:after="0"/>
        <w:ind w:left="0"/>
        <w:jc w:val="both"/>
      </w:pPr>
      <w:r>
        <w:rPr>
          <w:rFonts w:ascii="Times New Roman"/>
          <w:b w:val="false"/>
          <w:i w:val="false"/>
          <w:color w:val="000000"/>
          <w:sz w:val="28"/>
        </w:rPr>
        <w:t>
      Ескертпе: саны 15 адамнан астам қарауылға ТВН-12 термосы қарауыл құрамындағы әрбір әскери қызметшіге есебінен мынадай көлемде беріледі: бірінші тағам үшін – 1 л, екінші тағам үшін – 0,6 л және шай немесе тәтті тағам үшін – 0,3 л.</w:t>
      </w:r>
    </w:p>
    <w:bookmarkEnd w:id="78"/>
    <w:bookmarkStart w:name="z133" w:id="79"/>
    <w:p>
      <w:pPr>
        <w:spacing w:after="0"/>
        <w:ind w:left="0"/>
        <w:jc w:val="left"/>
      </w:pPr>
      <w:r>
        <w:rPr>
          <w:rFonts w:ascii="Times New Roman"/>
          <w:b/>
          <w:i w:val="false"/>
          <w:color w:val="000000"/>
        </w:rPr>
        <w:t xml:space="preserve"> 39-норма</w:t>
      </w:r>
      <w:r>
        <w:br/>
      </w:r>
      <w:r>
        <w:rPr>
          <w:rFonts w:ascii="Times New Roman"/>
          <w:b/>
          <w:i w:val="false"/>
          <w:color w:val="000000"/>
        </w:rPr>
        <w:t>Әскери жүктерді (арнайы жүктерді) күзету, қорғау және ілесіп</w:t>
      </w:r>
      <w:r>
        <w:br/>
      </w:r>
      <w:r>
        <w:rPr>
          <w:rFonts w:ascii="Times New Roman"/>
          <w:b/>
          <w:i w:val="false"/>
          <w:color w:val="000000"/>
        </w:rPr>
        <w:t>жүру жөніндегі қарауылдарды (командаларды) асханалық-ас үйлік</w:t>
      </w:r>
      <w:r>
        <w:br/>
      </w:r>
      <w:r>
        <w:rPr>
          <w:rFonts w:ascii="Times New Roman"/>
          <w:b/>
          <w:i w:val="false"/>
          <w:color w:val="000000"/>
        </w:rPr>
        <w:t>ыдыспен және мүкәммалмен қамтамасыз ету</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7703"/>
        <w:gridCol w:w="1286"/>
        <w:gridCol w:w="1750"/>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дана</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Неше адамға (тәулігіне)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табақша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шағын тостақ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кружка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тот баспайтын болаттан жасалған ас қасық*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немесе алюминийден жасалған ас шанышқысы*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тазалауға арналған пышақ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 л шайнек</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құятын 10 – 20 л бидон (ТВН-12 термосы)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 пеште тамақ пісіруге арналған керек-жарақ (жиынтық)**</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адамға</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жинауға және тасымалдауға арналған металл жәшік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қарауылға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асханалық аспаптар жинақтары болмаған кезде беріледі;</w:t>
      </w:r>
    </w:p>
    <w:p>
      <w:pPr>
        <w:spacing w:after="0"/>
        <w:ind w:left="0"/>
        <w:jc w:val="both"/>
      </w:pPr>
      <w:r>
        <w:rPr>
          <w:rFonts w:ascii="Times New Roman"/>
          <w:b w:val="false"/>
          <w:i w:val="false"/>
          <w:color w:val="000000"/>
          <w:sz w:val="28"/>
        </w:rPr>
        <w:t>
      ** әскери бөлімнің күшімен жасалуы мүмкін.</w:t>
      </w:r>
    </w:p>
    <w:bookmarkStart w:name="z135" w:id="80"/>
    <w:p>
      <w:pPr>
        <w:spacing w:after="0"/>
        <w:ind w:left="0"/>
        <w:jc w:val="both"/>
      </w:pPr>
      <w:r>
        <w:rPr>
          <w:rFonts w:ascii="Times New Roman"/>
          <w:b w:val="false"/>
          <w:i w:val="false"/>
          <w:color w:val="000000"/>
          <w:sz w:val="28"/>
        </w:rPr>
        <w:t>
      Ескертпе:</w:t>
      </w:r>
    </w:p>
    <w:bookmarkEnd w:id="8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39-норма</w:t>
      </w:r>
      <w:r>
        <w:rPr>
          <w:rFonts w:ascii="Times New Roman"/>
          <w:b w:val="false"/>
          <w:i w:val="false"/>
          <w:color w:val="000000"/>
          <w:sz w:val="28"/>
        </w:rPr>
        <w:t xml:space="preserve"> бойынша үш тәулік және одан артық жол жүретін әскери жүкті күзету, қорғау және ілесіп жүру жөніндегі қарауылдардың (командалардың) жеке құрамы қамтамасыз етіледі.</w:t>
      </w:r>
    </w:p>
    <w:p>
      <w:pPr>
        <w:spacing w:after="0"/>
        <w:ind w:left="0"/>
        <w:jc w:val="both"/>
      </w:pPr>
      <w:r>
        <w:rPr>
          <w:rFonts w:ascii="Times New Roman"/>
          <w:b w:val="false"/>
          <w:i w:val="false"/>
          <w:color w:val="000000"/>
          <w:sz w:val="28"/>
        </w:rPr>
        <w:t>
      2. Азық-түлік қоймасынан қарауылдың пайдалануына ыдыс беру әскери бөлім командирінің (ұйым бастығының) бұйрығы негізінде жүргізіледі.</w:t>
      </w:r>
    </w:p>
    <w:p>
      <w:pPr>
        <w:spacing w:after="0"/>
        <w:ind w:left="0"/>
        <w:jc w:val="both"/>
      </w:pPr>
      <w:r>
        <w:rPr>
          <w:rFonts w:ascii="Times New Roman"/>
          <w:b w:val="false"/>
          <w:i w:val="false"/>
          <w:color w:val="000000"/>
          <w:sz w:val="28"/>
        </w:rPr>
        <w:t>
      3. Әрбір қарауылға жылжымалы ас үйлер немесе ас үй жинақтары берілуі мүмкін.</w:t>
      </w:r>
    </w:p>
    <w:p>
      <w:pPr>
        <w:spacing w:after="0"/>
        <w:ind w:left="0"/>
        <w:jc w:val="both"/>
      </w:pPr>
      <w:r>
        <w:rPr>
          <w:rFonts w:ascii="Times New Roman"/>
          <w:b w:val="false"/>
          <w:i w:val="false"/>
          <w:color w:val="000000"/>
          <w:sz w:val="28"/>
        </w:rPr>
        <w:t>
      Бір рет пайдаланылатын ыдыс болмаған кезде әрбір тамақтанушыға мыналарды беруге рұқсат етіледі:</w:t>
      </w:r>
    </w:p>
    <w:tbl>
      <w:tblPr>
        <w:tblW w:w="0" w:type="auto"/>
        <w:tblCellSpacing w:w="0" w:type="auto"/>
        <w:tblBorders>
          <w:top w:val="none"/>
          <w:left w:val="none"/>
          <w:bottom w:val="none"/>
          <w:right w:val="none"/>
          <w:insideH w:val="none"/>
          <w:insideV w:val="none"/>
        </w:tblBorders>
      </w:tblPr>
      <w:tblGrid>
        <w:gridCol w:w="7193"/>
        <w:gridCol w:w="5107"/>
      </w:tblGrid>
      <w:tr>
        <w:trPr>
          <w:trHeight w:val="30" w:hRule="atLeast"/>
        </w:trPr>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шұңғыл тостақ</w:t>
            </w:r>
          </w:p>
        </w:tc>
        <w:tc>
          <w:tcPr>
            <w:tcW w:w="5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r>
        <w:trPr>
          <w:trHeight w:val="30" w:hRule="atLeast"/>
        </w:trPr>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шағын тостақ</w:t>
            </w:r>
          </w:p>
        </w:tc>
        <w:tc>
          <w:tcPr>
            <w:tcW w:w="5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r>
        <w:trPr>
          <w:trHeight w:val="30" w:hRule="atLeast"/>
        </w:trPr>
        <w:tc>
          <w:tcPr>
            <w:tcW w:w="71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жиналмалы кружка (эмальданған кружка)</w:t>
            </w:r>
          </w:p>
        </w:tc>
        <w:tc>
          <w:tcPr>
            <w:tcW w:w="5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bl>
    <w:bookmarkStart w:name="z136" w:id="81"/>
    <w:p>
      <w:pPr>
        <w:spacing w:after="0"/>
        <w:ind w:left="0"/>
        <w:jc w:val="left"/>
      </w:pPr>
      <w:r>
        <w:rPr>
          <w:rFonts w:ascii="Times New Roman"/>
          <w:b/>
          <w:i w:val="false"/>
          <w:color w:val="000000"/>
        </w:rPr>
        <w:t xml:space="preserve"> 40-норма</w:t>
      </w:r>
      <w:r>
        <w:br/>
      </w:r>
      <w:r>
        <w:rPr>
          <w:rFonts w:ascii="Times New Roman"/>
          <w:b/>
          <w:i w:val="false"/>
          <w:color w:val="000000"/>
        </w:rPr>
        <w:t>Эшелондармен жіберілетін бөлімшелерді (командаларды)</w:t>
      </w:r>
      <w:r>
        <w:br/>
      </w:r>
      <w:r>
        <w:rPr>
          <w:rFonts w:ascii="Times New Roman"/>
          <w:b/>
          <w:i w:val="false"/>
          <w:color w:val="000000"/>
        </w:rPr>
        <w:t>асханалық-ас үйлік ыдыспен және мүкәммалмен қамтамасыз ету</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7"/>
        <w:gridCol w:w="5408"/>
        <w:gridCol w:w="4775"/>
      </w:tblGrid>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тасымалдауға арналған вагондарға заттар саны, дана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бар эшелондарға (әскери бөлімнің құрамында емес)</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шұңғыл тостақ (табақша)</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немесе тот баспайтын болаттан жасалған шағын тостақ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адамға)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л ожау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л ожау</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термосы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бак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үйлері жоқ эшелондарға</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шайнек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 азық-түлік қоймасы</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салатын жәшік*</w:t>
            </w:r>
          </w:p>
        </w:tc>
        <w:tc>
          <w:tcPr>
            <w:tcW w:w="4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100 адамға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38"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1. Вагон – азық-түлік қоймасына арналған жабдық пен мүкәммал әскери бөлім командирінің (ұйым бастығының) бұйрығы негізінде теміржол, теңіз, өзен және әуе көлігімен әскерлерді тасымалдау мәселелері бойынша нормативтік құқықтық актілерге сәйкес беріледі.</w:t>
      </w:r>
    </w:p>
    <w:p>
      <w:pPr>
        <w:spacing w:after="0"/>
        <w:ind w:left="0"/>
        <w:jc w:val="both"/>
      </w:pPr>
      <w:r>
        <w:rPr>
          <w:rFonts w:ascii="Times New Roman"/>
          <w:b w:val="false"/>
          <w:i w:val="false"/>
          <w:color w:val="000000"/>
          <w:sz w:val="28"/>
        </w:rPr>
        <w:t>
      2. Асхана ыдысы орнына тәулігіне бір тамақтанушыға есебінен бір рет пайдаланылатын ыдыс жиынтығы берілуі мүмкін:</w:t>
      </w:r>
    </w:p>
    <w:tbl>
      <w:tblPr>
        <w:tblW w:w="0" w:type="auto"/>
        <w:tblCellSpacing w:w="0" w:type="auto"/>
        <w:tblBorders>
          <w:top w:val="none"/>
          <w:left w:val="none"/>
          <w:bottom w:val="none"/>
          <w:right w:val="none"/>
          <w:insideH w:val="none"/>
          <w:insideV w:val="none"/>
        </w:tblBorders>
      </w:tblPr>
      <w:tblGrid>
        <w:gridCol w:w="5014"/>
        <w:gridCol w:w="7286"/>
      </w:tblGrid>
      <w:tr>
        <w:trPr>
          <w:trHeight w:val="30" w:hRule="atLeast"/>
        </w:trPr>
        <w:tc>
          <w:tcPr>
            <w:tcW w:w="5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шұңғыл тостақ</w:t>
            </w:r>
          </w:p>
        </w:tc>
        <w:tc>
          <w:tcPr>
            <w:tcW w:w="7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дана;</w:t>
            </w:r>
          </w:p>
        </w:tc>
      </w:tr>
      <w:tr>
        <w:trPr>
          <w:trHeight w:val="30" w:hRule="atLeast"/>
        </w:trPr>
        <w:tc>
          <w:tcPr>
            <w:tcW w:w="5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шағын тостақ</w:t>
            </w:r>
          </w:p>
        </w:tc>
        <w:tc>
          <w:tcPr>
            <w:tcW w:w="7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дана;</w:t>
            </w:r>
          </w:p>
        </w:tc>
      </w:tr>
      <w:tr>
        <w:trPr>
          <w:trHeight w:val="30" w:hRule="atLeast"/>
        </w:trPr>
        <w:tc>
          <w:tcPr>
            <w:tcW w:w="501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стақан</w:t>
            </w:r>
          </w:p>
        </w:tc>
        <w:tc>
          <w:tcPr>
            <w:tcW w:w="72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дана.</w:t>
            </w:r>
          </w:p>
        </w:tc>
      </w:tr>
    </w:tbl>
    <w:bookmarkStart w:name="z139" w:id="83"/>
    <w:p>
      <w:pPr>
        <w:spacing w:after="0"/>
        <w:ind w:left="0"/>
        <w:jc w:val="left"/>
      </w:pPr>
      <w:r>
        <w:rPr>
          <w:rFonts w:ascii="Times New Roman"/>
          <w:b/>
          <w:i w:val="false"/>
          <w:color w:val="000000"/>
        </w:rPr>
        <w:t xml:space="preserve"> 41-норма</w:t>
      </w:r>
      <w:r>
        <w:br/>
      </w:r>
      <w:r>
        <w:rPr>
          <w:rFonts w:ascii="Times New Roman"/>
          <w:b/>
          <w:i w:val="false"/>
          <w:color w:val="000000"/>
        </w:rPr>
        <w:t>Әскери бөлімдердің наубайханаларын жабдықпен және мүкәммалмен</w:t>
      </w:r>
      <w:r>
        <w:br/>
      </w:r>
      <w:r>
        <w:rPr>
          <w:rFonts w:ascii="Times New Roman"/>
          <w:b/>
          <w:i w:val="false"/>
          <w:color w:val="000000"/>
        </w:rPr>
        <w:t>жабдықтау</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
        <w:gridCol w:w="3551"/>
        <w:gridCol w:w="525"/>
        <w:gridCol w:w="3216"/>
        <w:gridCol w:w="1939"/>
        <w:gridCol w:w="1940"/>
      </w:tblGrid>
      <w:tr>
        <w:trPr>
          <w:trHeight w:val="30" w:hRule="atLeast"/>
        </w:trPr>
        <w:tc>
          <w:tcPr>
            <w:tcW w:w="1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мынадай тамақтанушылар санына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350 адамға дейін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адамға дейін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адамнан артық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л эмальданған кастрөл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л</w:t>
            </w:r>
            <w:r>
              <w:rPr>
                <w:rFonts w:ascii="Times New Roman"/>
                <w:b w:val="false"/>
                <w:i w:val="false"/>
                <w:color w:val="000000"/>
                <w:vertAlign w:val="superscript"/>
              </w:rPr>
              <w:t>1</w:t>
            </w:r>
            <w:r>
              <w:rPr>
                <w:rFonts w:ascii="Times New Roman"/>
                <w:b w:val="false"/>
                <w:i w:val="false"/>
                <w:color w:val="000000"/>
                <w:sz w:val="20"/>
              </w:rPr>
              <w:t xml:space="preserve"> қақпағы бар ағаш күбі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мырышталған ожау*</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Болаттан жасалған қырнауыш*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күрек*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Наубайханалық қалыптар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Жақтаулары ағаш термометр</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Ысқылайтын щетка*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 жиынтығы бар қамыр илейтін машина</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Кеспек</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41" w:id="84"/>
    <w:p>
      <w:pPr>
        <w:spacing w:after="0"/>
        <w:ind w:left="0"/>
        <w:jc w:val="both"/>
      </w:pPr>
      <w:r>
        <w:rPr>
          <w:rFonts w:ascii="Times New Roman"/>
          <w:b w:val="false"/>
          <w:i w:val="false"/>
          <w:color w:val="000000"/>
          <w:sz w:val="28"/>
        </w:rPr>
        <w:t>
      Ескертпе:</w:t>
      </w:r>
    </w:p>
    <w:bookmarkEnd w:id="84"/>
    <w:p>
      <w:pPr>
        <w:spacing w:after="0"/>
        <w:ind w:left="0"/>
        <w:jc w:val="both"/>
      </w:pPr>
      <w:r>
        <w:rPr>
          <w:rFonts w:ascii="Times New Roman"/>
          <w:b w:val="false"/>
          <w:i w:val="false"/>
          <w:color w:val="000000"/>
          <w:sz w:val="28"/>
        </w:rPr>
        <w:t>
      1. Бір шүмекті қолжуғыш және оған мырышталған леген наубайханада су құбыры болмаған және наубайхана үй-жайы ас үйден бөлек орналасқан жағдайларда беріледі.</w:t>
      </w:r>
    </w:p>
    <w:p>
      <w:pPr>
        <w:spacing w:after="0"/>
        <w:ind w:left="0"/>
        <w:jc w:val="both"/>
      </w:pPr>
      <w:r>
        <w:rPr>
          <w:rFonts w:ascii="Times New Roman"/>
          <w:b w:val="false"/>
          <w:i w:val="false"/>
          <w:color w:val="000000"/>
          <w:sz w:val="28"/>
        </w:rPr>
        <w:t>
      2. Қамыр илейтін машиналарға кеспектер жиынтығы жиынтықта үш немесе бес кеспек есебінен нақты қажеттілікке сүйене отырып беріледі.</w:t>
      </w:r>
    </w:p>
    <w:p>
      <w:pPr>
        <w:spacing w:after="0"/>
        <w:ind w:left="0"/>
        <w:jc w:val="both"/>
      </w:pPr>
      <w:r>
        <w:rPr>
          <w:rFonts w:ascii="Times New Roman"/>
          <w:b w:val="false"/>
          <w:i w:val="false"/>
          <w:color w:val="000000"/>
          <w:sz w:val="28"/>
        </w:rPr>
        <w:t>
      3. Тәулігіне 300 кг артық нан пісіретін наубайханалар үшін ұн елеуге арналған машиналар беріледі.</w:t>
      </w:r>
    </w:p>
    <w:bookmarkStart w:name="z142" w:id="85"/>
    <w:p>
      <w:pPr>
        <w:spacing w:after="0"/>
        <w:ind w:left="0"/>
        <w:jc w:val="left"/>
      </w:pPr>
      <w:r>
        <w:rPr>
          <w:rFonts w:ascii="Times New Roman"/>
          <w:b/>
          <w:i w:val="false"/>
          <w:color w:val="000000"/>
        </w:rPr>
        <w:t xml:space="preserve"> 42-норма</w:t>
      </w:r>
      <w:r>
        <w:br/>
      </w:r>
      <w:r>
        <w:rPr>
          <w:rFonts w:ascii="Times New Roman"/>
          <w:b/>
          <w:i w:val="false"/>
          <w:color w:val="000000"/>
        </w:rPr>
        <w:t>Әскери бөлімдердің казармалық, қызметтік және өндірістік</w:t>
      </w:r>
      <w:r>
        <w:br/>
      </w:r>
      <w:r>
        <w:rPr>
          <w:rFonts w:ascii="Times New Roman"/>
          <w:b/>
          <w:i w:val="false"/>
          <w:color w:val="000000"/>
        </w:rPr>
        <w:t>үй-жайларын ыдыспен және мүкәммалмен жабдықтау</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706"/>
        <w:gridCol w:w="706"/>
        <w:gridCol w:w="3785"/>
        <w:gridCol w:w="3423"/>
        <w:gridCol w:w="2702"/>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арнайы үй-жайларында және әрбір 50 адамға</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14 адамнан артық жұмыс істейтін шеберханалар үшін</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жеке кабинеті бар қарауыл үй-жайлары үшін</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бак</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 кружка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графин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стақан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44" w:id="86"/>
    <w:p>
      <w:pPr>
        <w:spacing w:after="0"/>
        <w:ind w:left="0"/>
        <w:jc w:val="left"/>
      </w:pPr>
      <w:r>
        <w:rPr>
          <w:rFonts w:ascii="Times New Roman"/>
          <w:b/>
          <w:i w:val="false"/>
          <w:color w:val="000000"/>
        </w:rPr>
        <w:t xml:space="preserve"> 43-норма</w:t>
      </w:r>
      <w:r>
        <w:br/>
      </w:r>
      <w:r>
        <w:rPr>
          <w:rFonts w:ascii="Times New Roman"/>
          <w:b/>
          <w:i w:val="false"/>
          <w:color w:val="000000"/>
        </w:rPr>
        <w:t>Әскери бөлімдердің қызметтік иттері үшін жабдықпен, ыдыспен</w:t>
      </w:r>
      <w:r>
        <w:br/>
      </w:r>
      <w:r>
        <w:rPr>
          <w:rFonts w:ascii="Times New Roman"/>
          <w:b/>
          <w:i w:val="false"/>
          <w:color w:val="000000"/>
        </w:rPr>
        <w:t>және мүкәммалмен жабдықтау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
        <w:gridCol w:w="802"/>
        <w:gridCol w:w="875"/>
        <w:gridCol w:w="1501"/>
        <w:gridCol w:w="1722"/>
        <w:gridCol w:w="1943"/>
        <w:gridCol w:w="1944"/>
        <w:gridCol w:w="1944"/>
        <w:gridCol w:w="1172"/>
      </w:tblGrid>
      <w:tr>
        <w:trPr>
          <w:trHeight w:val="30" w:hRule="atLeast"/>
        </w:trPr>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бөлімдерде, қызметтік ит мектептері мен питомниктерде иттердің санына байланысты заттар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50</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 500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800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және одан астам</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дөңгелек (сопақша) леген</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7234"/>
        <w:gridCol w:w="315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тамақ салғыш немесе құйылған алюминийден жасалған 5 л күбіше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су құйғыш немесе құйылған алюминийден жасалған 5 л күбіше</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итке бір-бірден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Күшіктерді азықтандыруға арналған алюминий табақша</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штаттық күшікке бір-бірден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1"/>
        <w:gridCol w:w="2329"/>
        <w:gridCol w:w="1618"/>
        <w:gridCol w:w="1619"/>
        <w:gridCol w:w="1619"/>
        <w:gridCol w:w="1619"/>
        <w:gridCol w:w="768"/>
        <w:gridCol w:w="768"/>
        <w:gridCol w:w="769"/>
      </w:tblGrid>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20 л қазан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ас құятын қасық</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жасалған ожау</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Қасапшы пышағы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тартылатын ет тартқыш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майдалайтын машина</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КПЭ-60 электр қазаны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КПЭ-100 электр қазаны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Майланатын шойын немесе алюминий қазан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 біреу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біреу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2924"/>
        <w:gridCol w:w="1096"/>
        <w:gridCol w:w="1096"/>
        <w:gridCol w:w="1096"/>
        <w:gridCol w:w="1096"/>
        <w:gridCol w:w="1097"/>
        <w:gridCol w:w="1097"/>
        <w:gridCol w:w="1097"/>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отынмен немесе электр немесе газбен қыздырылатын су қайнатқыш</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итке 1 литр есебінен</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екі секциялы ванна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Қолжуғышқа қоса берілетін мырышталған леген</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w:t>
            </w:r>
            <w:r>
              <w:rPr>
                <w:rFonts w:ascii="Times New Roman"/>
                <w:b w:val="false"/>
                <w:i w:val="false"/>
                <w:color w:val="000000"/>
                <w:vertAlign w:val="superscript"/>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46" w:id="87"/>
    <w:p>
      <w:pPr>
        <w:spacing w:after="0"/>
        <w:ind w:left="0"/>
        <w:jc w:val="both"/>
      </w:pPr>
      <w:r>
        <w:rPr>
          <w:rFonts w:ascii="Times New Roman"/>
          <w:b w:val="false"/>
          <w:i w:val="false"/>
          <w:color w:val="000000"/>
          <w:sz w:val="28"/>
        </w:rPr>
        <w:t>
      Ескертпе:</w:t>
      </w:r>
    </w:p>
    <w:bookmarkEnd w:id="87"/>
    <w:p>
      <w:pPr>
        <w:spacing w:after="0"/>
        <w:ind w:left="0"/>
        <w:jc w:val="both"/>
      </w:pPr>
      <w:r>
        <w:rPr>
          <w:rFonts w:ascii="Times New Roman"/>
          <w:b w:val="false"/>
          <w:i w:val="false"/>
          <w:color w:val="000000"/>
          <w:sz w:val="28"/>
        </w:rPr>
        <w:t>
      1. Бір шүмекті қолжуғыш және оған қоса берілетін мырышталған леген тек питомниктер мен бөлімшелерде су құбыры болмаған кезде беріледі.</w:t>
      </w:r>
    </w:p>
    <w:p>
      <w:pPr>
        <w:spacing w:after="0"/>
        <w:ind w:left="0"/>
        <w:jc w:val="both"/>
      </w:pPr>
      <w:r>
        <w:rPr>
          <w:rFonts w:ascii="Times New Roman"/>
          <w:b w:val="false"/>
          <w:i w:val="false"/>
          <w:color w:val="000000"/>
          <w:sz w:val="28"/>
        </w:rPr>
        <w:t>
      2. Қызметтік ит питомниктерінде энергия көздерінің болуына байланысты тамақ пісіретін қазандардың тиісті түрлерін (электр, газ немесе бу) пайдалануға рұқсат етіледі.</w:t>
      </w:r>
    </w:p>
    <w:p>
      <w:pPr>
        <w:spacing w:after="0"/>
        <w:ind w:left="0"/>
        <w:jc w:val="both"/>
      </w:pPr>
      <w:r>
        <w:rPr>
          <w:rFonts w:ascii="Times New Roman"/>
          <w:b w:val="false"/>
          <w:i w:val="false"/>
          <w:color w:val="000000"/>
          <w:sz w:val="28"/>
        </w:rPr>
        <w:t>
      3. Иттің саны 50-100-ге дейін болған кезде сыйымдылығы 500 – 750 л шкаф – тоңазытқыш камера беріледі.</w:t>
      </w:r>
    </w:p>
    <w:p>
      <w:pPr>
        <w:spacing w:after="0"/>
        <w:ind w:left="0"/>
        <w:jc w:val="both"/>
      </w:pPr>
      <w:r>
        <w:rPr>
          <w:rFonts w:ascii="Times New Roman"/>
          <w:b w:val="false"/>
          <w:i w:val="false"/>
          <w:color w:val="000000"/>
          <w:sz w:val="28"/>
        </w:rPr>
        <w:t>
      4. Әскери бөлімдердің ветеринарлық лазареттеріне электр плитасы – 1 дана, электр қазан – 1 дана беріледі.</w:t>
      </w:r>
    </w:p>
    <w:bookmarkStart w:name="z147" w:id="88"/>
    <w:p>
      <w:pPr>
        <w:spacing w:after="0"/>
        <w:ind w:left="0"/>
        <w:jc w:val="left"/>
      </w:pPr>
      <w:r>
        <w:rPr>
          <w:rFonts w:ascii="Times New Roman"/>
          <w:b/>
          <w:i w:val="false"/>
          <w:color w:val="000000"/>
        </w:rPr>
        <w:t xml:space="preserve"> 44-норма</w:t>
      </w:r>
      <w:r>
        <w:br/>
      </w:r>
      <w:r>
        <w:rPr>
          <w:rFonts w:ascii="Times New Roman"/>
          <w:b/>
          <w:i w:val="false"/>
          <w:color w:val="000000"/>
        </w:rPr>
        <w:t>Әскери бөлімдердің (корабльдердің) азық-түлік қоймаларын және</w:t>
      </w:r>
      <w:r>
        <w:br/>
      </w:r>
      <w:r>
        <w:rPr>
          <w:rFonts w:ascii="Times New Roman"/>
          <w:b/>
          <w:i w:val="false"/>
          <w:color w:val="000000"/>
        </w:rPr>
        <w:t>тарату қоймаларын жабдықпен және мүкәммалмен жабдықтау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1906"/>
        <w:gridCol w:w="574"/>
        <w:gridCol w:w="812"/>
        <w:gridCol w:w="1598"/>
        <w:gridCol w:w="1803"/>
        <w:gridCol w:w="1804"/>
        <w:gridCol w:w="2008"/>
        <w:gridCol w:w="1222"/>
      </w:tblGrid>
      <w:tr>
        <w:trPr>
          <w:trHeight w:val="30" w:hRule="atLeast"/>
        </w:trPr>
        <w:tc>
          <w:tcPr>
            <w:tcW w:w="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қоймасына берілетін заттар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адамдардың мынадай санына байланысты азық-түлік қоймасындағы заттар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40-қа дейін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100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300</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500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1000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астам</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күбі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л өсімдік майына арналған бидон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шелек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 оның ішінде қолжуғышқа бір-бірден</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үштік" пышағы (жиынтық)</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сүзгі</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ағаш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бөлшектеуге арналған тақтай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 тексеретін щуп*</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немесе пластмассадан жасалған қалақша*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Өлшеуге арналған кружка*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қалақша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Термометр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әрбiр қойма үй-жайына бiр-бiрден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Психрометр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азық-түлік қоймалары үшін бір-бірден</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Сыпыртқы-щетка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 (мұздатқыш камера)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12 м</w:t>
            </w:r>
            <w:r>
              <w:rPr>
                <w:rFonts w:ascii="Times New Roman"/>
                <w:b w:val="false"/>
                <w:i w:val="false"/>
                <w:color w:val="000000"/>
                <w:vertAlign w:val="superscript"/>
              </w:rPr>
              <w:t>3</w:t>
            </w:r>
            <w:r>
              <w:rPr>
                <w:rFonts w:ascii="Times New Roman"/>
                <w:b w:val="false"/>
                <w:i w:val="false"/>
                <w:color w:val="000000"/>
                <w:sz w:val="20"/>
              </w:rPr>
              <w:t xml:space="preserve"> тоңазытқыш камера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технологиялық жабдық</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таситын арба</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 сөре</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пен көкөніс сақтауға арналған контейнер</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әскери бөлімнің күшімен жасалуы мүмкін.</w:t>
      </w:r>
    </w:p>
    <w:bookmarkStart w:name="z149" w:id="89"/>
    <w:p>
      <w:pPr>
        <w:spacing w:after="0"/>
        <w:ind w:left="0"/>
        <w:jc w:val="both"/>
      </w:pPr>
      <w:r>
        <w:rPr>
          <w:rFonts w:ascii="Times New Roman"/>
          <w:b w:val="false"/>
          <w:i w:val="false"/>
          <w:color w:val="000000"/>
          <w:sz w:val="28"/>
        </w:rPr>
        <w:t>
      Ескертпе: осы норма бойынша әскери бөлiмдердiң азық-түлiк қоймалары, офицерлерге, келiсiмшарт қызметінің әскери қызметшілерi мен олардың отбасыларына азық-түлiк босату жүргiзiлетін тарату қоймалары, Шекара қызметi әскери бөлiмдерінiң (корабльдерінiң) азық-түлiк қоймалары және мектеп лагерьлерiнiң, балабақшалар мен яслилердің қоймалары қамтамасыз етіледi.</w:t>
      </w:r>
    </w:p>
    <w:bookmarkEnd w:id="89"/>
    <w:bookmarkStart w:name="z150" w:id="90"/>
    <w:p>
      <w:pPr>
        <w:spacing w:after="0"/>
        <w:ind w:left="0"/>
        <w:jc w:val="left"/>
      </w:pPr>
      <w:r>
        <w:rPr>
          <w:rFonts w:ascii="Times New Roman"/>
          <w:b/>
          <w:i w:val="false"/>
          <w:color w:val="000000"/>
        </w:rPr>
        <w:t xml:space="preserve"> 45-норма</w:t>
      </w:r>
      <w:r>
        <w:br/>
      </w:r>
      <w:r>
        <w:rPr>
          <w:rFonts w:ascii="Times New Roman"/>
          <w:b/>
          <w:i w:val="false"/>
          <w:color w:val="000000"/>
        </w:rPr>
        <w:t>Өкілдерді күтіп алуға арналған үй-жайларда</w:t>
      </w:r>
      <w:r>
        <w:br/>
      </w:r>
      <w:r>
        <w:rPr>
          <w:rFonts w:ascii="Times New Roman"/>
          <w:b/>
          <w:i w:val="false"/>
          <w:color w:val="000000"/>
        </w:rPr>
        <w:t>(шекара комиссарлары үйі) ыдыспен және мүкәммалмен жабдықтау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2"/>
        <w:gridCol w:w="5894"/>
        <w:gridCol w:w="1561"/>
        <w:gridCol w:w="2423"/>
      </w:tblGrid>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адамға арналған асханалық сервиз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адамға арналған шай сервизі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арналған шыны ваза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Гүлге арналған ваза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Тосапқа арналған фарфор ыдыс</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шыны графин немесе құмыра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стақан салғыш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стақан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Графинге шайғыш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Графинге табақша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Тот баспайтын болаттан жасалған ас пышағы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құятын қасық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кесетін пышақ</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жиектері тот баспайтын болаттан жасалған аспап</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 тот баспайтын болаттан жасалған жылтыр шайнек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фарфор шайнек</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құятын металл ыдыс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немесе пластмассадан жасалған табақша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конфоркалы тұрмыстық газ немесе электр плита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2" w:id="91"/>
    <w:p>
      <w:pPr>
        <w:spacing w:after="0"/>
        <w:ind w:left="0"/>
        <w:jc w:val="left"/>
      </w:pPr>
      <w:r>
        <w:rPr>
          <w:rFonts w:ascii="Times New Roman"/>
          <w:b/>
          <w:i w:val="false"/>
          <w:color w:val="000000"/>
        </w:rPr>
        <w:t xml:space="preserve"> 46-норма</w:t>
      </w:r>
      <w:r>
        <w:br/>
      </w:r>
      <w:r>
        <w:rPr>
          <w:rFonts w:ascii="Times New Roman"/>
          <w:b/>
          <w:i w:val="false"/>
          <w:color w:val="000000"/>
        </w:rPr>
        <w:t>Жедел кезекшілер (әскери бөлімдер бойынша кезекшілер)</w:t>
      </w:r>
      <w:r>
        <w:br/>
      </w:r>
      <w:r>
        <w:rPr>
          <w:rFonts w:ascii="Times New Roman"/>
          <w:b/>
          <w:i w:val="false"/>
          <w:color w:val="000000"/>
        </w:rPr>
        <w:t>бөлмелерін жабдықпен және асхана ыдысымен қамтамасыз ету</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8"/>
        <w:gridCol w:w="8316"/>
        <w:gridCol w:w="878"/>
        <w:gridCol w:w="1218"/>
      </w:tblGrid>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асхана ыдысының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шайнек*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 2 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пышақ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 л үш кастрөлден тұратын тот баспайтын болаттан жасалған ыдыс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адамға арналған шай сервизі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қасық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шанышқысы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ас пышағы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шай қасық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фарфор тостақ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жедел кезекшінің (әскери бөлім кезекшісінің) бөлмесіне беріледі;</w:t>
      </w:r>
    </w:p>
    <w:p>
      <w:pPr>
        <w:spacing w:after="0"/>
        <w:ind w:left="0"/>
        <w:jc w:val="both"/>
      </w:pPr>
      <w:r>
        <w:rPr>
          <w:rFonts w:ascii="Times New Roman"/>
          <w:b w:val="false"/>
          <w:i w:val="false"/>
          <w:color w:val="000000"/>
          <w:sz w:val="28"/>
        </w:rPr>
        <w:t>
      ** жедел қызмет құрамына кіретін әрбір адамға беріледі.</w:t>
      </w:r>
    </w:p>
    <w:p>
      <w:pPr>
        <w:spacing w:after="0"/>
        <w:ind w:left="0"/>
        <w:jc w:val="both"/>
      </w:pPr>
      <w:r>
        <w:rPr>
          <w:rFonts w:ascii="Times New Roman"/>
          <w:b w:val="false"/>
          <w:i w:val="false"/>
          <w:color w:val="000000"/>
          <w:sz w:val="28"/>
        </w:rPr>
        <w:t>
      Осы норма бойынша басқа да әскерлер мен әскери құралымдардың жедел кезекшілер (әскери бөлім бойынша кезекшілер) бөлмелері қамтамасыз етіледі.</w:t>
      </w:r>
    </w:p>
    <w:bookmarkStart w:name="z154" w:id="92"/>
    <w:p>
      <w:pPr>
        <w:spacing w:after="0"/>
        <w:ind w:left="0"/>
        <w:jc w:val="left"/>
      </w:pPr>
      <w:r>
        <w:rPr>
          <w:rFonts w:ascii="Times New Roman"/>
          <w:b/>
          <w:i w:val="false"/>
          <w:color w:val="000000"/>
        </w:rPr>
        <w:t xml:space="preserve"> 47-норма</w:t>
      </w:r>
      <w:r>
        <w:br/>
      </w:r>
      <w:r>
        <w:rPr>
          <w:rFonts w:ascii="Times New Roman"/>
          <w:b/>
          <w:i w:val="false"/>
          <w:color w:val="000000"/>
        </w:rPr>
        <w:t>Әскери бөлімдер мен мекемелердің асханаларын асханалық-ас үйлік</w:t>
      </w:r>
      <w:r>
        <w:br/>
      </w:r>
      <w:r>
        <w:rPr>
          <w:rFonts w:ascii="Times New Roman"/>
          <w:b/>
          <w:i w:val="false"/>
          <w:color w:val="000000"/>
        </w:rPr>
        <w:t>ыдысты, жабдық пен мүкәммалды жууға арналған жуу құралдарымен</w:t>
      </w:r>
      <w:r>
        <w:br/>
      </w:r>
      <w:r>
        <w:rPr>
          <w:rFonts w:ascii="Times New Roman"/>
          <w:b/>
          <w:i w:val="false"/>
          <w:color w:val="000000"/>
        </w:rPr>
        <w:t>қамтамасыз ету</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717"/>
        <w:gridCol w:w="2832"/>
        <w:gridCol w:w="2833"/>
        <w:gridCol w:w="3575"/>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 100 адамға, 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машинамен жуған кезде</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қолмен жуған кезде</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ыдыс тазалаған кезде</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тәріздес жуу құралдары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жуу құралы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Тазалайтын құрал</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bl>
    <w:p>
      <w:pPr>
        <w:spacing w:after="0"/>
        <w:ind w:left="0"/>
        <w:jc w:val="left"/>
      </w:pPr>
      <w:r>
        <w:br/>
      </w:r>
      <w:r>
        <w:rPr>
          <w:rFonts w:ascii="Times New Roman"/>
          <w:b w:val="false"/>
          <w:i w:val="false"/>
          <w:color w:val="000000"/>
          <w:sz w:val="28"/>
        </w:rPr>
        <w:t>
</w:t>
      </w:r>
    </w:p>
    <w:bookmarkStart w:name="z42" w:id="93"/>
    <w:p>
      <w:pPr>
        <w:spacing w:after="0"/>
        <w:ind w:left="0"/>
        <w:jc w:val="both"/>
      </w:pPr>
      <w:r>
        <w:rPr>
          <w:rFonts w:ascii="Times New Roman"/>
          <w:b w:val="false"/>
          <w:i w:val="false"/>
          <w:color w:val="000000"/>
          <w:sz w:val="28"/>
        </w:rPr>
        <w:t>
      Ескертпе:</w:t>
      </w:r>
    </w:p>
    <w:bookmarkEnd w:id="93"/>
    <w:p>
      <w:pPr>
        <w:spacing w:after="0"/>
        <w:ind w:left="0"/>
        <w:jc w:val="both"/>
      </w:pPr>
      <w:r>
        <w:rPr>
          <w:rFonts w:ascii="Times New Roman"/>
          <w:b w:val="false"/>
          <w:i w:val="false"/>
          <w:color w:val="000000"/>
          <w:sz w:val="28"/>
        </w:rPr>
        <w:t>
      1. Бас және орталық әскери госпитальдарды қамтамасыз ету кезінде жуу құралдарымен қамтамасыз ету нормасы 1,5 есеге артады.</w:t>
      </w:r>
    </w:p>
    <w:p>
      <w:pPr>
        <w:spacing w:after="0"/>
        <w:ind w:left="0"/>
        <w:jc w:val="both"/>
      </w:pPr>
      <w:r>
        <w:rPr>
          <w:rFonts w:ascii="Times New Roman"/>
          <w:b w:val="false"/>
          <w:i w:val="false"/>
          <w:color w:val="000000"/>
          <w:sz w:val="28"/>
        </w:rPr>
        <w:t>
      2. Осы норма бойынша сұйық жуу құралдары машинамен жуған кезде 1 л суға 1 г және қолмен жуған кезде 1 л суға 2,5 г концентрат жұмсау нормасы бойынша белгіленді. Басқа концентратты жуу құралдарын алған кезде оларды беру нормасы көрсетілген концентратты ескере отырып арттырылады немесе азайтылады.</w:t>
      </w:r>
    </w:p>
    <w:bookmarkStart w:name="z40" w:id="94"/>
    <w:p>
      <w:pPr>
        <w:spacing w:after="0"/>
        <w:ind w:left="0"/>
        <w:jc w:val="left"/>
      </w:pPr>
      <w:r>
        <w:rPr>
          <w:rFonts w:ascii="Times New Roman"/>
          <w:b/>
          <w:i w:val="false"/>
          <w:color w:val="000000"/>
        </w:rPr>
        <w:t xml:space="preserve"> 48-норма</w:t>
      </w:r>
      <w:r>
        <w:br/>
      </w:r>
      <w:r>
        <w:rPr>
          <w:rFonts w:ascii="Times New Roman"/>
          <w:b/>
          <w:i w:val="false"/>
          <w:color w:val="000000"/>
        </w:rPr>
        <w:t>Бейбiт уақытқа арналған Қазақстан Республикасы Қарулы Күштерi,</w:t>
      </w:r>
      <w:r>
        <w:br/>
      </w:r>
      <w:r>
        <w:rPr>
          <w:rFonts w:ascii="Times New Roman"/>
          <w:b/>
          <w:i w:val="false"/>
          <w:color w:val="000000"/>
        </w:rPr>
        <w:t>басқа да әскерлерi мен әскери құралымдары азық-түлік</w:t>
      </w:r>
      <w:r>
        <w:br/>
      </w:r>
      <w:r>
        <w:rPr>
          <w:rFonts w:ascii="Times New Roman"/>
          <w:b/>
          <w:i w:val="false"/>
          <w:color w:val="000000"/>
        </w:rPr>
        <w:t>қызметінің мүлкі мен жабдығын пайдалану мерзімдері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7182"/>
        <w:gridCol w:w="2379"/>
      </w:tblGrid>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мерзімдері</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 мен аспаптары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Құйылып жасалған алюминий күбіше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ішетін фарфор кесе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Жеміске, гүлге, майлыққа арналған ваза: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шанышқысы: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салғыш: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графин: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құятын құмыра: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л кастрөл: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болаттан жасалған жинақы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құйғыш: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Креманка: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ыстыққа төзімді шыны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Майлықтарға арналған сақина: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бар үстелге жабылатын клеенка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 жоқ үстелге жабылатын клеенка (жасанды), полиэтиленді пленка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Кофеге арналған мельхиор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құятын қасық: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салатын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құюға арналған фарфор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аспап жинағы: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десертке арналған пышақ: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Асханалық табақша және графин астына қойылатын табақша: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болатпен көмкерілген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Дәмдеуіштерге арналған аспаптар астына қойылатын тот баспайтын болаттан жасалған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Стақан салғыш: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құюға арналған фарфор ыдыс (соусник)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Күбіше мен шайнек астына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 пен шанышқы астына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анодталған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мельхиор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салуға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Тосап салуға арналған ыдыс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Рюмкалар (бокалдар, фужерлер)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 алмазбен көмкерілген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Салатқа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салуға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салғыш: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(флакон)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Майшабаққа арналған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шай және кофеге арналған фарфор сервиз</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Арақ-шарапқа арналған сервиз: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 алмазбен көмкерілген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құятын стақан: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хрусталь</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Шырынға арналған 100-150 г шыны стақан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аралас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және үш кастрөлден тұратын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сорпа құятын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дастархан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Зығырдан тігілген майлық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Шұңғыл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Десертке арналған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Бәлішке арналған тостақ: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ыстыққа төзімді шыны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Ақжелкек салатын фарфор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Шайнек: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алюминийден құйылып жасалған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жезді-никельденген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шайнек: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жезді-никельденген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және кофе ішетін чашка: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фарфор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Сорпа құятын фарфор ыдыс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эмальданған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 пен мүкәммал</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 майына арналған бидон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майына арналған болаттан жасалған бөшке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арналған мырышталған бак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қалдықтарына арналған бак: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Қақпағы бар эмальданған және мырышталған шелек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түсіруге арналған шанышқы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Ажыратуға арналған шанышқы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бұлғауыш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араластырғыш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сүзгі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кепсер (сүзгі)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бөлшектеуге арналған тақтай: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қойылатын қазан: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қазан өлшегіш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 ашқыш: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қолмен ашатын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шабуға арналған ағаш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табақша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қалақша (қатты майлар үшін):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майын ағызуға арналған қол сорғы (помпа)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Қаңылтыр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пышақ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турауға арналған пышақ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аспаздық пышақ (үш пышақтан тұратын жиынтық)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 (алюминий) таба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елеуіш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оқтау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Металдан жасалған қалақша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ТВН-12 л (ТН-36 л) термосы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леген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шабуға арналған балта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жаныштауға арналған шапқы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жасалған бұлғауыш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өсімдік майына немесе көкөніске арналған алюминий құты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 мен екінші тағамға арналған қалыптар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Кепсер: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ожау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жууға арналған щетка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жууға арналған щетка-душ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Котлет жасауға арналған автомат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типті өзіне-өзі қызмет көрсету желілері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жинау желісі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әмбебап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цехтары үшін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цехтары үшін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турауға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көкөністі турауға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Үккіш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Турауға арналған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жуатын машина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Мармит: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тартқыш: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тартатын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бөлгіш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су қайнатқыш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ыдысты жинауға арналған конвейер: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ленталы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иілгіш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пеш (СВЧ пеші)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 мен лазареттерге арналған тарату жабдығы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таба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самауыр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Термоконтейнер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өлшеуге арналған қондырғы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фритюрница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нан турағыш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Қуыруға арналған электр шкаф немесе пеш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Аспаздық шкаф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Саңылаулары бар жылыту шкафы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сүлгі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жабдығы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камерасы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электр тоңазытқыш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Суытылатын прилавкалар мен витриналар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 аспаптары</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қойылатын таразы (ыдысты және циферблатты)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Таразыларға әртүрлі салмақтар мен гірлер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емес жабдық</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 жууға арналған бір, екі және үш секциялы ванна,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екі модульды үш секциялы: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бір, екі және үш секциялы ванна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цехына және ас үй ыдысын жууға арналған ванна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ванна: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ыдыс</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ыдысына арналған кассета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пісіретін қазанға арналған кассета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Картоп сақтауға арналған контейнер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Азық-түлікке арналған ыдыс жиынтығы: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Плитаға қазан астына қойылатын қосалқы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өлшеуге арналған таразы мен тоңазытқыш шкаф астына қойылатын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және ас үй ыдысын сақтауға арналған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лотоктарда сақтауға арналған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сөре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әмбебап сөре</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Аспаздық мүкәммалға арналған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тазалауға арналған үстел: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тазалауға арналған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қалдықтарын жинауға арналған үстел: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тағамды беруге арналған жылжымалы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ыдысты тазалауға арналған үстел-шкаф: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турағышты орнатуға арналған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 қақпағы бар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өндірістік үстел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үйлік мүкәммалды сақтауға арналған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ұшаларын ілуге арналған бағана немесе кронштейн</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мүкәммалына арналған тұғыр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ыдыс жинауға арналған алюминий немесе құрама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асхана ыдысын сақтауға және жеткізуге арналған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Қазандарды тиеуге арналған көтергіш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жеткізуге және пайдаланылған ыдысты жинауға арналған арба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Нанды тостақтарда және қантты қант салатын ыдыстарда сақтауға арналған 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 немесе көкөніс тасуға арналған жәшік: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 баспайтын болат</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Психрометр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ашуға арналған құрал</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шүмекті қолжуғыш</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пышағы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7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ларь (шкаф)</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