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e96d" w14:textId="e60e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субъектiлерiнiң реттелiп көрсетiлетiн қызметтерiнiң (тауарларының, жұмыстарының) тiзбесiн бекiту туралы" Қазақстан Республикасы Үкіметінің 2006 жылғы 14 наурыздағы № 155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1201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субъектiлерiнiң реттелiп көрсетiлетiн қызметтерiнiң (тауарларының, жұмыстарының) тiзбесiн бекiту туралы» Қазақстан Республикасы Үкіметінің 2006 жылғы 14 наурыздағы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71-құжат)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монополиялар субъектiлерiнiң реттелiп көрсетiлетiн қызметтерiнiң (тауарларының, жұмыстарының)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жалпы пайдаланудағы телекоммуникациялар желiсiне IP-телефония (Интернет-телефония) операторларының жабдықтарын (қолжетімділік тораптарын) қалааралық деңгейде қосу;».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