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b8c" w14:textId="46f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мемлекеттiк жер кадастрын жүргiзудiң ережесiн бекiту туралы" Қазақстан Республикасы Үкіметінің 2003 жылғы 20 қыркүйектегі № 958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1199 қаулысы. Күші жойылды - Қазақстан Республикасы Үкіметінің 2015 жылғы 16 шілдедегі № 542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мемлекеттiк жер кадастрын жүргiзудiң ережесiн бекiту туралы» Қазақстан Республикасы Үкіметінің 2003 жылғы 20 қыркүйектегі № 958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389-құжат)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мемлекеттiк жер кадастрын жүргiзудiң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«аумақтарды дамытуды жоспарлау, жердi аймақтарға бөлу, табиғат ресурстарын ұтымды пайдалану жөнiндегi жобалар мен схемаларды әзiрлеу мәселелерi, жер ресурстарын басқаруға байланысты басқа да мәселелер бойынша – мемлекеттiк басқару органдары;».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