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c66e" w14:textId="c19c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"2013 - 2015 жылдарға арналған республикалық бюджет туралы" Қазақстан Республикасының Заңын іске асыру туралы" Қазақстан Республикасы Үкіметінің 2012 жылғы 30 қарашадағы № 1520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11 қарашадағы № 1198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2013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– 2015 жылдарға арналған республикалық бюджет туралы» Қазақстан Республикасының Заңын іске асыру туралы» Қазақстан Республикасы Үкіметінің 2012 жылғы 30 қарашадағы №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«Көлік және коммуникация»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 «Қазақстан Республикасы Көлік және коммуникация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002 «Республикалық деңгейде автомобиль жолдарын дамыту»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"/>
        <w:gridCol w:w="302"/>
        <w:gridCol w:w="219"/>
        <w:gridCol w:w="798"/>
        <w:gridCol w:w="3606"/>
        <w:gridCol w:w="2120"/>
        <w:gridCol w:w="2368"/>
        <w:gridCol w:w="2368"/>
      </w:tblGrid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 айналма жолын қоса «Астана-Қостанай-Челябинск» автожолы бойынша қайта жаңарту және жобалық-ізденіс жұмыстары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1 958 738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"/>
        <w:gridCol w:w="302"/>
        <w:gridCol w:w="219"/>
        <w:gridCol w:w="798"/>
        <w:gridCol w:w="3606"/>
        <w:gridCol w:w="2120"/>
        <w:gridCol w:w="2368"/>
        <w:gridCol w:w="2368"/>
      </w:tblGrid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 айналма жолын қоса «Астана-Қостанай-Челябі» автожолы бойынша қайта жаңарту және жобалау-іздестіру жұмыстары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2 241 738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"/>
        <w:gridCol w:w="302"/>
        <w:gridCol w:w="219"/>
        <w:gridCol w:w="798"/>
        <w:gridCol w:w="3606"/>
        <w:gridCol w:w="2120"/>
        <w:gridCol w:w="2368"/>
        <w:gridCol w:w="2368"/>
      </w:tblGrid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«Астана-Теміртау» автомобиль жолы бойынша жобалық-ізденіс жұмыстары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"/>
        <w:gridCol w:w="302"/>
        <w:gridCol w:w="219"/>
        <w:gridCol w:w="798"/>
        <w:gridCol w:w="3606"/>
        <w:gridCol w:w="2120"/>
        <w:gridCol w:w="2368"/>
        <w:gridCol w:w="2368"/>
      </w:tblGrid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«Астана-Теміртау» автомобиль жолы бойынша жобалау-іздестіру жұмыстары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"/>
        <w:gridCol w:w="302"/>
        <w:gridCol w:w="219"/>
        <w:gridCol w:w="798"/>
        <w:gridCol w:w="3606"/>
        <w:gridCol w:w="2120"/>
        <w:gridCol w:w="2368"/>
        <w:gridCol w:w="2368"/>
      </w:tblGrid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«Орал-Каменка-РФ шекарасы» автомобиль жолын қайта жаңарту және жобалық-ізденіс жұмыстары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"/>
        <w:gridCol w:w="302"/>
        <w:gridCol w:w="219"/>
        <w:gridCol w:w="798"/>
        <w:gridCol w:w="3606"/>
        <w:gridCol w:w="2120"/>
        <w:gridCol w:w="2368"/>
        <w:gridCol w:w="2368"/>
      </w:tblGrid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«Орал-Каменка-РФ шекарасы» автомобиль жолын қайта жаңарту және жобалау-іздестіру жұмыстары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"/>
        <w:gridCol w:w="385"/>
        <w:gridCol w:w="385"/>
        <w:gridCol w:w="385"/>
        <w:gridCol w:w="3771"/>
        <w:gridCol w:w="2119"/>
        <w:gridCol w:w="2368"/>
        <w:gridCol w:w="2368"/>
      </w:tblGrid>
      <w:tr>
        <w:trPr>
          <w:trHeight w:val="30" w:hRule="atLeast"/>
        </w:trPr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«Бейнеу-Ақжігіт-Өзбекстан шекарасы (Нүкіс қаласына)» автомобиль жолын қайта жаңарту және жобалау-іздестіру жұмыстары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