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ab9a" w14:textId="117a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"Халықты жұмыспен қамту туралы" Қазақстан Республикасының 2001 жылғы 23 қаңтардағы Заңын іске асыру жөніндегі шаралар туралы" 2001 жылғы 19 маусымдағы № 836 және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2012 жылғы 13 қаңтардағы № 45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8 қарашадағы № 1188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11.08.2018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25.01.2017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25.01.2017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қолданысқа енгізіледі);11.08.2018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еткен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