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6273" w14:textId="69a6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№ 115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қарашадағы № 1183 қаулысы. Күші жойылды - Қазақстан Республикасы Үкіметінің 2016 жылғы 2 желтоқсандағы №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қорғаныс өнеркәсібі кешенін мемлекеттік басқару жүйесін жетілдіру жөніндегі қосымша шаралар туралы» Қазақстан Республикасы Үкіметінің 2008 жылғы 7 ақпандағы № 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өнеркәсібі кешенінің мәселелері жөніндегі 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Жанжүменов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Жеңісұлы             министрлігі Әскери-техникалық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Әбдірайым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Жарылқасынұлы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Абдулов                   - Қазақстан Республикасы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Айдарбек Мұстажапұлы        ұланы қолбасшысының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Сергей Николаевич Громов, Омархан Көптілеуұлы Елемесов, Нұрлан Базаргелдіұлы Жылқайдаров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