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d3561" w14:textId="a6d3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"2013 - 2015 жылдарға арналған республикалық бюджет туралы" Қазақстан Республикасының Заңын іске асыру туралы" Қазақстан Республикасы Үкіметінің 2012 жылғы 30 қарашадағы № 1520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8 қарашадағы № 1179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қаулы 2013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«2013 - 2015 жылдарға арналған республикалық бюджет туралы» Қазақстан Республикасының Заңын іске асыру туралы» Қазақстан Республикасы Үкіметінің 2012 жылғы 30 қарашадағы № 1520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«Республикалық бюджеттік инвестициялық жобалар» деген I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 «Ауыл, су, орман, балық шаруашылығы, ерекше қорғалатын табиғи аумақтар, қоршаған ортаны және жануарлар дүниесін қорғау, жер қатынастары» деген функционалдық топта: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234 «Қазақстан Республикасы Қоршаған ортаны қорғау министрлігі» деген әкімші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034 «Сумен жабдықтау жүйесін, гидротехникалық құрылыстарды салу және реконструкциялау» деген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005 «Топтық су құбырлары» деген кіші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005 «Ішкі көздер есебінен»: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535"/>
        <w:gridCol w:w="664"/>
        <w:gridCol w:w="613"/>
        <w:gridCol w:w="5409"/>
        <w:gridCol w:w="1461"/>
        <w:gridCol w:w="1417"/>
        <w:gridCol w:w="1392"/>
      </w:tblGrid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4 449 071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535"/>
        <w:gridCol w:w="664"/>
        <w:gridCol w:w="613"/>
        <w:gridCol w:w="5409"/>
        <w:gridCol w:w="1461"/>
        <w:gridCol w:w="1417"/>
        <w:gridCol w:w="1392"/>
      </w:tblGrid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3 328 907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535"/>
        <w:gridCol w:w="664"/>
        <w:gridCol w:w="639"/>
        <w:gridCol w:w="5357"/>
        <w:gridCol w:w="1461"/>
        <w:gridCol w:w="1417"/>
        <w:gridCol w:w="1392"/>
      </w:tblGrid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облысындағы Көкшетау топтық су құбырын қайта жаңарту, құрылыстың 2-ші кезегі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2 910 652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35"/>
        <w:gridCol w:w="743"/>
        <w:gridCol w:w="536"/>
        <w:gridCol w:w="5364"/>
        <w:gridCol w:w="1423"/>
        <w:gridCol w:w="1393"/>
        <w:gridCol w:w="1445"/>
      </w:tblGrid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облысындағы Көкшетау топтық су құбырын қайта жаңарту, құрылыстың 2-ші кезегі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1 790 488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33"/>
        <w:gridCol w:w="689"/>
        <w:gridCol w:w="611"/>
        <w:gridCol w:w="5369"/>
        <w:gridCol w:w="1438"/>
        <w:gridCol w:w="1413"/>
        <w:gridCol w:w="1414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2 808 530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35"/>
        <w:gridCol w:w="717"/>
        <w:gridCol w:w="536"/>
        <w:gridCol w:w="5390"/>
        <w:gridCol w:w="1423"/>
        <w:gridCol w:w="1393"/>
        <w:gridCol w:w="1445"/>
      </w:tblGrid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2 613 694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532"/>
        <w:gridCol w:w="687"/>
        <w:gridCol w:w="635"/>
        <w:gridCol w:w="5357"/>
        <w:gridCol w:w="1436"/>
        <w:gridCol w:w="1410"/>
        <w:gridCol w:w="1411"/>
      </w:tblGrid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Балқаш қаласындағы Төменгі-Тоқырау мекенінен су тарту құрылыстарын қайта құру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37"/>
        <w:gridCol w:w="719"/>
        <w:gridCol w:w="537"/>
        <w:gridCol w:w="5403"/>
        <w:gridCol w:w="1396"/>
        <w:gridCol w:w="1396"/>
        <w:gridCol w:w="1449"/>
      </w:tblGrid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Балқаш қаласындағы Төменгі-Тоқырау мекенінен су тарту құрылыстарын қайта құру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534"/>
        <w:gridCol w:w="663"/>
        <w:gridCol w:w="637"/>
        <w:gridCol w:w="5371"/>
        <w:gridCol w:w="1458"/>
        <w:gridCol w:w="1414"/>
        <w:gridCol w:w="1389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Жартас бөгенін қайта құрылымдау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1 292 462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534"/>
        <w:gridCol w:w="742"/>
        <w:gridCol w:w="534"/>
        <w:gridCol w:w="5378"/>
        <w:gridCol w:w="1420"/>
        <w:gridCol w:w="1390"/>
        <w:gridCol w:w="1442"/>
      </w:tblGrid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Жартас бөгенін қайта құрылымдау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1 210 260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534"/>
        <w:gridCol w:w="742"/>
        <w:gridCol w:w="534"/>
        <w:gridCol w:w="5378"/>
        <w:gridCol w:w="1420"/>
        <w:gridCol w:w="1390"/>
        <w:gridCol w:w="1442"/>
      </w:tblGrid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5 108 019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534"/>
        <w:gridCol w:w="742"/>
        <w:gridCol w:w="534"/>
        <w:gridCol w:w="5378"/>
        <w:gridCol w:w="1420"/>
        <w:gridCol w:w="1390"/>
        <w:gridCol w:w="1442"/>
      </w:tblGrid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4 608 019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534"/>
        <w:gridCol w:w="742"/>
        <w:gridCol w:w="534"/>
        <w:gridCol w:w="5378"/>
        <w:gridCol w:w="1420"/>
        <w:gridCol w:w="1390"/>
        <w:gridCol w:w="1442"/>
      </w:tblGrid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Соколов топтық су құбырын қайта жаңарту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3 282 418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534"/>
        <w:gridCol w:w="742"/>
        <w:gridCol w:w="534"/>
        <w:gridCol w:w="5378"/>
        <w:gridCol w:w="1420"/>
        <w:gridCol w:w="1390"/>
        <w:gridCol w:w="1442"/>
      </w:tblGrid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Соколов топтық су құбырын қайта жаңарту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2 782 418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35"/>
        <w:gridCol w:w="665"/>
        <w:gridCol w:w="561"/>
        <w:gridCol w:w="5390"/>
        <w:gridCol w:w="1424"/>
        <w:gridCol w:w="1419"/>
        <w:gridCol w:w="1419"/>
      </w:tblGrid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3 839 420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жолдағы «3 839 420» деген сандар «5 654 420»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35"/>
        <w:gridCol w:w="665"/>
        <w:gridCol w:w="561"/>
        <w:gridCol w:w="5390"/>
        <w:gridCol w:w="1424"/>
        <w:gridCol w:w="1419"/>
        <w:gridCol w:w="1419"/>
      </w:tblGrid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Шардара ауданындағы Шардара су қоймасының Арнасай бөгетінің гидротехникалық құрылыстарының кешенін қайта жаңарту (IV кезек)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1 815 000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2013 жылғы 1 қаңтардан бастап қолданысқа енгізіледі.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