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445" w14:textId="1284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қазандағы № 1157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46-4-жолмен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560"/>
        <w:gridCol w:w="1501"/>
        <w:gridCol w:w="1501"/>
        <w:gridCol w:w="1501"/>
        <w:gridCol w:w="2312"/>
        <w:gridCol w:w="3755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әлеуметтік стандарттар мен кепілдіктер туралы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Әбілқасымова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