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341d" w14:textId="a503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жылы мәдениет саласында мемлекеттік стипендиялар беру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қазандағы № 1151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 жылы мәдениет саласында мемлекеттік стипендиялар беру туралы» Қазақстан Республикасының Президенті өкімінің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мәдениет саласында мемлекеттік стипендиялар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Қосымшаға сәйкес 2013 жылы мәдениет саласында мемлекеттік стипендиялар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 құралдарында жария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« 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өкіміне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мәдениет саласында мемлекеттік стипендияларға ұсынылатын адамдардың дербес құрамы Әдебиет қайраткерлері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Ақсұңқарұлы Серік               - 1950 жылы туған, ақын,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Ахметова Күләш                  - 1946 жылы туған, ақын,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Республикасы Мемлекеттік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Аширов Ахметжан                 - 1938 жылы туған, прозашы,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драматург, «Құрмет» орденімен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марапатталған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Байғұт Мархабат                 - 1945 жылы туған, жазушы,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Қазақстанның еңбек сіңірген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Балқыбеков Әмірхан              - 1969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Бодаубаев Болат                 - 1940 жылы туған, жазушы,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Қазақстанның еңбек сіңірген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Бөдешұлы Жәркен                 - 1944 жылы туған, ақын,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Жақыпбеков Есенқұл              - 1954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 Қайрат               - 1937 жылы туған, ақын,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еңбек сіңірген мәдениет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Жүнісов Ерлан                   - 1984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Исабаев Нұртас                  - 1954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Кәпұлы Дәулеткерей              - 1977 жылы туған, ақын,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«Дарын» жастар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Кемелбаева Айгүл                - 1965 жылы туған, жазушы,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Мемлекеттік «Дарын»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Қожахметова Мағира              - 1946 жылы туған, жазушы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Мырзабек Амангелді              - 1968 жылы туған, сыншы, «Алаш»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әдеби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Ниязбеков Рафаэль               - 1943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Нұрмағанбетов Тынымбай          - 1945 жылы туған, жазушы, ПЕН клубы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 Сейфолла                - 1938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Рәш Мыңбай                      - 1930 жылы туған, жазушы-сатирик,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«Ерен еңбегі үшін» медалімен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марапатталған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Сәрсеков Жарас                  - 1968 жылы туған, ақын,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Чернова Надежда                 - 1947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Шапай Тұрсынжан                 - 1957 жылы туған, сыншы, «Алаш»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әдеби сыйлығының лауреаты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 қайраткерлері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 Берік                  - 1978 жылы туған, 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Аравин Юрий                     - 1941 жылы туған, музыкатанушы,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Қазақстанның еңбек сіңірген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Әбдіқадыров Жұмахан             - 1953 жылы туған, актер,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фестивальдердің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Әбдінәбиева Ғазиза              - 1948 жылы туған, актриса,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Қазақстанның еңбек сіңірген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Әспетова Күлжаһан               - 1946 жылы туған, актриса,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Қазақстанның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Әшіров Нұркен                   - 1985 жылы туған, домбырашы,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республикалық және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Басбаева Мәдина                 - 1985 жылы туған, балет солисі,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Қазақстанның еңбек сіңірген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Бисенғалиев Әміржан             - 1986 жылы туған, скрипкашы,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халықаралық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Бөкенбай Анар                   - 1978 жылы туған, актриса,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республикалық фестивальдердің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Гатауов Тайыр                   - 1984 жылы туған, балет солисі,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халықаралық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Гнусарев Юрий                   - 1976 жылы туған, актер,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Республикасының Құрмет грамотасымен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марапатталған,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фестивальдердің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Ғылымов Дәурен                  - 1974 жылы туған, дирижер,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Мемлекеттік «Дарын»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Досбатырова Әлия                - 1983 жылы туған, цирк әртісі,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Республикасының Құрмет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грамотасымен марапатталған,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халықаралық конкурстар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фестивальдердің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Досматова Гүлнар                - 1964 жылы туған, киноактриса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Жүзбай Жанғали                  - 1961 жылы туған, домбырашы,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республикалық конкурстардың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Иманбаева Айгүл                 - 1977 жылы туған, актриса,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Мемлекеттік «Дарын»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сыйлығының лауреаты,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республикалық фестивальдердің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Имашева Баян                    - 1941 жылы туған, актриса,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Қазақстанның еңбек сіңірген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Қабдиева Сәния                  - 1958 жылы туған, театртанушы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Қалиламбекова Хорлан            - 1944 жылы туған, Қазақстанның халық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Ломоносова-Стаценко Елена       - 1961 жылы туған, актриса, «Ерен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еңбегі үшін» медалімен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марапатталған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Мұстафаев Алмас                 - 1987 жылы туған, суретші,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халықаралық көрмелердің қатысушысы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Ниязова Айгүл                   - 1978 жылы туған, опера солисі,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Қазақстанның еңбек сіңірген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Өтекешева Меруерт               - 1951 жылы туған, актриса,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Қазақстанның еңбек сіңірген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Саламат Данияр                  - 1970 жылы туған, режиссер, «Шәкен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жұлдыздары» кинофестивалінің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Хамзина Дина                    - 1972 жылы туған, опера солисі,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Қазақстанның еңбек сіңірген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Чотабаев Медет                  - 1981 жылы туған, әнші,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Шүкіманов Еркін                 - 1973 жылы туған, әнші,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республикалық конкурстардың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Шыбықбаев Жанат                 - 1968 жылы туған, әнші,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еңбек сіңірген қайраткері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