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7402e" w14:textId="9274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Польша Республикасының Үкіметі арасындағы білім саласындағы ынтымақтастық туралы келісімге қол қою туралы" Қазақстан Республикасы Үкіметінің 2013 жылғы 3 шілдедегі № 682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2013 жылғы 28 қазандағы № 1148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Польша Республикасының Үкіметі арасындағы білім саласындағы ынтымақтастық туралы келісімге қол қою туралы» Қазақстан Республикасы Үкіметінің 2013 жылғы 3 шілдедегі № 682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министрінің бірінші орынбасары Рәпіл Сейітханұлы Жошыбаевқа Қазақстан Республикасының Үкіметі мен Польша Республикасының Үкіметі арасындағы білім саласындағы ынтымақтастық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