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0d1f" w14:textId="09e0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23 қазандағы № 1140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туралы» Қазақстан Республикасы Үкіметінің 2008 жылғы 30 маусымдағы № 651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холдингтердің және (немесе) ұлттық компаниялардың не олардың аффилирленген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«Меншігінде стратегиялық объектілер бар заңды тұлғалар акцияларының пакеттері (қатысу үлестері, пайлары)»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72, 73-жолдармен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1324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«Астана-Энергия» АҚ-ның акциялар пакетінің 100%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«Астанаэнергосервис» АҚ-ның акциялар пакетінің 99,5%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мазмұндағы бөліммен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3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 саласының объектісі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ЖЭО-2 мүліктік кешені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