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f7d8" w14:textId="314f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дипломаттық және қызметтік паспорттарын ресімдеу, беру, ауыстыру, тапсыру, алып қою, есепке алу, сақтау және жою қағидаларын және Қазақстан Республикасының дипломаттық және қызметтік паспорттары берілетін Қазақстан Республикасының лауазымды адамдарының тізбесін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Республикасының Үкіметінің 2013 жылғы 23 қазандағы № 1138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дипломаттық және қызметтік паспорттарын ресімдеу, беру, ауыстыру, тапсыру, алып қою, есепке алу, сақтау және жою қағидаларын және Қазақстан Республикасының дипломаттық және қызметтік паспорттары берілетін Қазақстан Республикасының лауазымды адамдарының тізбесін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 дипломаттық және қызметтік</w:t>
      </w:r>
      <w:r>
        <w:br/>
      </w:r>
      <w:r>
        <w:rPr>
          <w:rFonts w:ascii="Times New Roman"/>
          <w:b/>
          <w:i w:val="false"/>
          <w:color w:val="000000"/>
        </w:rPr>
        <w:t>
паспорттарын ресімдеу, беру, ауыстыру, тапсыру, алып қою,</w:t>
      </w:r>
      <w:r>
        <w:br/>
      </w:r>
      <w:r>
        <w:rPr>
          <w:rFonts w:ascii="Times New Roman"/>
          <w:b/>
          <w:i w:val="false"/>
          <w:color w:val="000000"/>
        </w:rPr>
        <w:t>
есепке алу, сақтау және жою қағидаларын және Қазақстан</w:t>
      </w:r>
      <w:r>
        <w:br/>
      </w:r>
      <w:r>
        <w:rPr>
          <w:rFonts w:ascii="Times New Roman"/>
          <w:b/>
          <w:i w:val="false"/>
          <w:color w:val="000000"/>
        </w:rPr>
        <w:t>
Республикасының дипломаттық және қызметтік паспорттары</w:t>
      </w:r>
      <w:r>
        <w:br/>
      </w:r>
      <w:r>
        <w:rPr>
          <w:rFonts w:ascii="Times New Roman"/>
          <w:b/>
          <w:i w:val="false"/>
          <w:color w:val="000000"/>
        </w:rPr>
        <w:t>
берілетін Қазақстан Республикасының лауазымды адамдарының</w:t>
      </w:r>
      <w:r>
        <w:br/>
      </w:r>
      <w:r>
        <w:rPr>
          <w:rFonts w:ascii="Times New Roman"/>
          <w:b/>
          <w:i w:val="false"/>
          <w:color w:val="000000"/>
        </w:rPr>
        <w:t>
тізбесін бекіту туралы</w:t>
      </w:r>
    </w:p>
    <w:p>
      <w:pPr>
        <w:spacing w:after="0"/>
        <w:ind w:left="0"/>
        <w:jc w:val="both"/>
      </w:pP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6-бабының 27-1) тармақшасына және «Жеке басты куәландыратын құжаттар туралы» 2013 жылғы 29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24-бабына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Республикасының дипломаттық және қызметтік паспорттарын ресімдеу, беру, ауыстыру, тапсыру, алып қою, есепке алу, сақтау және жою қағидалары;</w:t>
      </w:r>
      <w:r>
        <w:br/>
      </w:r>
      <w:r>
        <w:rPr>
          <w:rFonts w:ascii="Times New Roman"/>
          <w:b w:val="false"/>
          <w:i w:val="false"/>
          <w:color w:val="000000"/>
          <w:sz w:val="28"/>
        </w:rPr>
        <w:t>
      2) Қазақстан Республикасының дипломаттық және қызметтік паспорттары берілетін Қазақстан Республикасының лауазымды адамдарының тізбесі бекітілсін.</w:t>
      </w:r>
      <w:r>
        <w:br/>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54, 763-құжат);</w:t>
      </w:r>
      <w:r>
        <w:br/>
      </w:r>
      <w:r>
        <w:rPr>
          <w:rFonts w:ascii="Times New Roman"/>
          <w:b w:val="false"/>
          <w:i w:val="false"/>
          <w:color w:val="000000"/>
          <w:sz w:val="28"/>
        </w:rPr>
        <w:t>
      2) «Қазақстан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Жарлығына өзгеріс енгізу туралы» Қазақстан Республикасы Президентінің 2012 жылғы 29 желтоқсандағы № 460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9, 182-құжат).</w:t>
      </w:r>
      <w:r>
        <w:br/>
      </w:r>
      <w:r>
        <w:rPr>
          <w:rFonts w:ascii="Times New Roman"/>
          <w:b w:val="false"/>
          <w:i w:val="false"/>
          <w:color w:val="000000"/>
          <w:sz w:val="28"/>
        </w:rPr>
        <w:t>
      3.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дипломаттық және қызметтік</w:t>
      </w:r>
      <w:r>
        <w:br/>
      </w:r>
      <w:r>
        <w:rPr>
          <w:rFonts w:ascii="Times New Roman"/>
          <w:b/>
          <w:i w:val="false"/>
          <w:color w:val="000000"/>
        </w:rPr>
        <w:t>
паспорттарын ресімдеу, беру, ауыстыру, тапсыру, алып қою,</w:t>
      </w:r>
      <w:r>
        <w:br/>
      </w:r>
      <w:r>
        <w:rPr>
          <w:rFonts w:ascii="Times New Roman"/>
          <w:b/>
          <w:i w:val="false"/>
          <w:color w:val="000000"/>
        </w:rPr>
        <w:t>
есепке алу, сақтау және жою қағидалары 1. Жалпы ережелер</w:t>
      </w:r>
    </w:p>
    <w:p>
      <w:pPr>
        <w:spacing w:after="0"/>
        <w:ind w:left="0"/>
        <w:jc w:val="both"/>
      </w:pPr>
      <w:r>
        <w:rPr>
          <w:rFonts w:ascii="Times New Roman"/>
          <w:b w:val="false"/>
          <w:i w:val="false"/>
          <w:color w:val="000000"/>
          <w:sz w:val="28"/>
        </w:rPr>
        <w:t>      1. Осы Қазақстан Республикасының дипломаттық және қызметтік паспорттарын ресімдеу, беру, ауыстыру, тапсыру, алып қою, есепке алу, сақтау және жою қағидалары (бұдан әрі – Қағидалар)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әрі Қазақстан Республикасының дипломаттық және қызметтік паспорттарын ресімдеу, беру, ауыстыру, тапсыру, алып қою, есепке алу, сақтау және жою тәртібін айқындайды.</w:t>
      </w:r>
      <w:r>
        <w:br/>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Қазақстан Республикасының дипломаттық паспорты – өзіне жүктелген қызметтік міндеттерді орындау үшін Қазақстан Республикасынан шыққан, одан тыс жерлерде тұрған кезде және Қазақстан Республикасына келген кезде Қазақстан Республикасы азаматының жеке басын куәландыратын құжат;</w:t>
      </w:r>
      <w:r>
        <w:br/>
      </w:r>
      <w:r>
        <w:rPr>
          <w:rFonts w:ascii="Times New Roman"/>
          <w:b w:val="false"/>
          <w:i w:val="false"/>
          <w:color w:val="000000"/>
          <w:sz w:val="28"/>
        </w:rPr>
        <w:t>
      2) Қазақстан Республикасының қызметтік паспорты – өзіне жүктелген қызметтік міндеттерді орындау үшін Қазақстан Республикасынан шыққан және келген, одан тыс жерлерде тұрған кезде Қазақстан Республикасы азаматының жеке басын куәландыратын және оның иесінің ресми мәртебесін растайтын құжат.</w:t>
      </w:r>
      <w:r>
        <w:br/>
      </w:r>
      <w:r>
        <w:rPr>
          <w:rFonts w:ascii="Times New Roman"/>
          <w:b w:val="false"/>
          <w:i w:val="false"/>
          <w:color w:val="000000"/>
          <w:sz w:val="28"/>
        </w:rPr>
        <w:t>
      3) уәкілетті адам – паспорт иеленушісі немесе паспортты ресімдеу жөніндегі іс-қимылдарды жүзеге асыруға іссапарға жіберуші орган уәкілеттік берген осы органның қызметкері.</w:t>
      </w:r>
      <w:r>
        <w:br/>
      </w:r>
      <w:r>
        <w:rPr>
          <w:rFonts w:ascii="Times New Roman"/>
          <w:b w:val="false"/>
          <w:i w:val="false"/>
          <w:color w:val="000000"/>
          <w:sz w:val="28"/>
        </w:rPr>
        <w:t>
      Уәкілетті адам туралы ақпарат іссапарға жіберуші органның бланкісінде мемлекеттік орган басшысының не жауапты хатшының (белгіленген тәртіппен жауапты хатшының өкілеттіктері жүктелген лауазымды адамның) қолы қойылған хат түрінде иеленушінің болжамды сапарына дейін кемінде күнтізбелік 30 күн қалғанда Қазақстан Республикасы Сыртқы істер министрлігіне (бұдан әрі – Министрлік) жіберіледі;</w:t>
      </w:r>
      <w:r>
        <w:br/>
      </w:r>
      <w:r>
        <w:rPr>
          <w:rFonts w:ascii="Times New Roman"/>
          <w:b w:val="false"/>
          <w:i w:val="false"/>
          <w:color w:val="000000"/>
          <w:sz w:val="28"/>
        </w:rPr>
        <w:t>
      4) іссапарға жіберуші орган – өз қызметкерін шетелдік сапарға жіберетін Қазақстан Республикасының мемлекеттік органы немесе ұйым;</w:t>
      </w:r>
      <w:r>
        <w:br/>
      </w:r>
      <w:r>
        <w:rPr>
          <w:rFonts w:ascii="Times New Roman"/>
          <w:b w:val="false"/>
          <w:i w:val="false"/>
          <w:color w:val="000000"/>
          <w:sz w:val="28"/>
        </w:rPr>
        <w:t>
      5) жауапты қызметкер – Министрліктің паспортты ресімдеу жөніндегі іс-қимылды жүзеге асыратын қызметкері;</w:t>
      </w:r>
      <w:r>
        <w:br/>
      </w:r>
      <w:r>
        <w:rPr>
          <w:rFonts w:ascii="Times New Roman"/>
          <w:b w:val="false"/>
          <w:i w:val="false"/>
          <w:color w:val="000000"/>
          <w:sz w:val="28"/>
        </w:rPr>
        <w:t>
      6) өтінімхат – мемлекеттік орган басшысының не жауапты хатшының (белгіленген тәртіппен жауапты хатшының өкілеттіктері жүктелген лауазымды адамның) қолы қойылған фирмалық бланкідегі іссапарға жіберуші органның хаты;</w:t>
      </w:r>
      <w:r>
        <w:br/>
      </w:r>
      <w:r>
        <w:rPr>
          <w:rFonts w:ascii="Times New Roman"/>
          <w:b w:val="false"/>
          <w:i w:val="false"/>
          <w:color w:val="000000"/>
          <w:sz w:val="28"/>
        </w:rPr>
        <w:t>
      7) иеленуші – өзіне паспорт ресімделген адам.</w:t>
      </w:r>
      <w:r>
        <w:br/>
      </w:r>
      <w:r>
        <w:rPr>
          <w:rFonts w:ascii="Times New Roman"/>
          <w:b w:val="false"/>
          <w:i w:val="false"/>
          <w:color w:val="000000"/>
          <w:sz w:val="28"/>
        </w:rPr>
        <w:t>
      3. Қазақстан Республикасының дипломаттық немесе қызметтік паспортын (бұдан әрі – паспорт) шетелге жеке сапарлар үшін пайдалануға жол берілмейді.</w:t>
      </w:r>
      <w:r>
        <w:br/>
      </w:r>
      <w:r>
        <w:rPr>
          <w:rFonts w:ascii="Times New Roman"/>
          <w:b w:val="false"/>
          <w:i w:val="false"/>
          <w:color w:val="000000"/>
          <w:sz w:val="28"/>
        </w:rPr>
        <w:t>
      4. Паспорт Қазақстан Республикасының меншігі болып табылады және тегін ресімделеді, сондай-ақ Қазақстан Республикасынан әлемнің барлық мемлекеттеріне шығу үшін жарамды болып саналады.</w:t>
      </w:r>
      <w:r>
        <w:br/>
      </w:r>
      <w:r>
        <w:rPr>
          <w:rFonts w:ascii="Times New Roman"/>
          <w:b w:val="false"/>
          <w:i w:val="false"/>
          <w:color w:val="000000"/>
          <w:sz w:val="28"/>
        </w:rPr>
        <w:t>
      5. Паспортты Қазақстан Республикасының Президенті бекітетін Қазақстан Республикасының дипломаттық және қызметтік паспорттары берілетін Қазақстан Республикасының лауазымды адамдарының тізбесіне (бұдан әрі – тізбе) сәйкес Министрлік береді.</w:t>
      </w:r>
      <w:r>
        <w:br/>
      </w:r>
      <w:r>
        <w:rPr>
          <w:rFonts w:ascii="Times New Roman"/>
          <w:b w:val="false"/>
          <w:i w:val="false"/>
          <w:color w:val="000000"/>
          <w:sz w:val="28"/>
        </w:rPr>
        <w:t>
      Қазақстан Республикасының Президентімен келісім бойынша Қазақстан Республикасы Сыртқы істер министрінің тізбеде көрсетілмеген адамдарға Қазақстан Республикасының дипломаттық паспортын беруіне жол беріледі.</w:t>
      </w:r>
      <w:r>
        <w:br/>
      </w:r>
      <w:r>
        <w:rPr>
          <w:rFonts w:ascii="Times New Roman"/>
          <w:b w:val="false"/>
          <w:i w:val="false"/>
          <w:color w:val="000000"/>
          <w:sz w:val="28"/>
        </w:rPr>
        <w:t>
      Қазақстан Республикасының дипломаттық паспорты бар адамдардың жұбайлары мен он сегіз жасқа дейінгі балалары ұзақ мерзімді шетелдік іссапарларға бірге шыққан жағдайда, оларға да дипломаттық паспорттар беріледі.</w:t>
      </w:r>
      <w:r>
        <w:br/>
      </w:r>
      <w:r>
        <w:rPr>
          <w:rFonts w:ascii="Times New Roman"/>
          <w:b w:val="false"/>
          <w:i w:val="false"/>
          <w:color w:val="000000"/>
          <w:sz w:val="28"/>
        </w:rPr>
        <w:t>
      6. Паспорт бес жыл мерзімге беріледі.</w:t>
      </w:r>
      <w:r>
        <w:br/>
      </w:r>
      <w:r>
        <w:rPr>
          <w:rFonts w:ascii="Times New Roman"/>
          <w:b w:val="false"/>
          <w:i w:val="false"/>
          <w:color w:val="000000"/>
          <w:sz w:val="28"/>
        </w:rPr>
        <w:t>
      7. Паспорттардың бланкілері Министрліктің өтінімдері бойынша жасалатын қатаң есептілік құжаттары болып табылады.</w:t>
      </w:r>
      <w:r>
        <w:br/>
      </w:r>
      <w:r>
        <w:rPr>
          <w:rFonts w:ascii="Times New Roman"/>
          <w:b w:val="false"/>
          <w:i w:val="false"/>
          <w:color w:val="000000"/>
          <w:sz w:val="28"/>
        </w:rPr>
        <w:t>
      8. Паспорттарды ресімдеуді, беруді, ауыстыруды, тапсыруды, алып қоюды, есепке алуды, сақтауды және жоюды Министрлік жүзеге асырады.</w:t>
      </w:r>
    </w:p>
    <w:p>
      <w:pPr>
        <w:spacing w:after="0"/>
        <w:ind w:left="0"/>
        <w:jc w:val="left"/>
      </w:pPr>
      <w:r>
        <w:rPr>
          <w:rFonts w:ascii="Times New Roman"/>
          <w:b/>
          <w:i w:val="false"/>
          <w:color w:val="000000"/>
        </w:rPr>
        <w:t xml:space="preserve"> 2. Қазақстан Республикасының дипломаттық және қызметтік</w:t>
      </w:r>
      <w:r>
        <w:br/>
      </w:r>
      <w:r>
        <w:rPr>
          <w:rFonts w:ascii="Times New Roman"/>
          <w:b/>
          <w:i w:val="false"/>
          <w:color w:val="000000"/>
        </w:rPr>
        <w:t>
паспорттарын ресімдеу, беру, ауыстыру, тапсыру, алып қою,</w:t>
      </w:r>
      <w:r>
        <w:br/>
      </w:r>
      <w:r>
        <w:rPr>
          <w:rFonts w:ascii="Times New Roman"/>
          <w:b/>
          <w:i w:val="false"/>
          <w:color w:val="000000"/>
        </w:rPr>
        <w:t>
есепке алу, сақтау және жою тәртібі</w:t>
      </w:r>
    </w:p>
    <w:p>
      <w:pPr>
        <w:spacing w:after="0"/>
        <w:ind w:left="0"/>
        <w:jc w:val="both"/>
      </w:pPr>
      <w:r>
        <w:rPr>
          <w:rFonts w:ascii="Times New Roman"/>
          <w:b w:val="false"/>
          <w:i w:val="false"/>
          <w:color w:val="000000"/>
          <w:sz w:val="28"/>
        </w:rPr>
        <w:t>      9. Паспорт ресімдеу үшін іссапарға жіберуші орган уәкілетті адам арқылы Министрлікке мынадай құжаттарды ұсынады:</w:t>
      </w:r>
      <w:r>
        <w:br/>
      </w:r>
      <w:r>
        <w:rPr>
          <w:rFonts w:ascii="Times New Roman"/>
          <w:b w:val="false"/>
          <w:i w:val="false"/>
          <w:color w:val="000000"/>
          <w:sz w:val="28"/>
        </w:rPr>
        <w:t>
      1) осы Қағидаларға 1-қосымшаға сәйкес нысан бойынша өтінімхат;</w:t>
      </w:r>
      <w:r>
        <w:br/>
      </w:r>
      <w:r>
        <w:rPr>
          <w:rFonts w:ascii="Times New Roman"/>
          <w:b w:val="false"/>
          <w:i w:val="false"/>
          <w:color w:val="000000"/>
          <w:sz w:val="28"/>
        </w:rPr>
        <w:t>
      2) іссапарға жіберуші органның персоналды басқару қызметі (кадр қызметі) куәландырған іссапарға жіберу туралы бұйрықтың көшірмесі;</w:t>
      </w:r>
      <w:r>
        <w:br/>
      </w:r>
      <w:r>
        <w:rPr>
          <w:rFonts w:ascii="Times New Roman"/>
          <w:b w:val="false"/>
          <w:i w:val="false"/>
          <w:color w:val="000000"/>
          <w:sz w:val="28"/>
        </w:rPr>
        <w:t>
      3) паспорт беруге толтырылған өтініш (бұдан әрі – өтініш);</w:t>
      </w:r>
      <w:r>
        <w:br/>
      </w:r>
      <w:r>
        <w:rPr>
          <w:rFonts w:ascii="Times New Roman"/>
          <w:b w:val="false"/>
          <w:i w:val="false"/>
          <w:color w:val="000000"/>
          <w:sz w:val="28"/>
        </w:rPr>
        <w:t>
      4) 3,5 х 4,5 мөлшеріндегі түрлі-түсті екі фотосурет. Фотосурет азаматтың құжатты ресімдеу сәтіндегі жасына сәйкес болуы, қатаң түрде жарық фонда алдынан түсірілген болуы тиіс, әрі адамның беті фотосуреттің жалпы ауданының 70-80%-ға жуығын алуы тиіс. Компьютерлік сканерлеу және модельдеу немесе ксерокөшірмелеу әдісімен дайындалған суреттерді пайдалануға жол берілмейді.</w:t>
      </w:r>
      <w:r>
        <w:br/>
      </w:r>
      <w:r>
        <w:rPr>
          <w:rFonts w:ascii="Times New Roman"/>
          <w:b w:val="false"/>
          <w:i w:val="false"/>
          <w:color w:val="000000"/>
          <w:sz w:val="28"/>
        </w:rPr>
        <w:t>
      5) Қазақстан Республикасы азаматының жеке куәлігінің немесе паспортының көшірмесі.</w:t>
      </w:r>
      <w:r>
        <w:br/>
      </w:r>
      <w:r>
        <w:rPr>
          <w:rFonts w:ascii="Times New Roman"/>
          <w:b w:val="false"/>
          <w:i w:val="false"/>
          <w:color w:val="000000"/>
          <w:sz w:val="28"/>
        </w:rPr>
        <w:t>
      10. Құжаттарды қабылдаған кезде жауапты қызметкер өтініште көрсетілген деректердің жеке басын куәландыратын құжаттардың деректерімен сәйкестігі тұрғысында салыстырып тексереді.</w:t>
      </w:r>
      <w:r>
        <w:br/>
      </w:r>
      <w:r>
        <w:rPr>
          <w:rFonts w:ascii="Times New Roman"/>
          <w:b w:val="false"/>
          <w:i w:val="false"/>
          <w:color w:val="000000"/>
          <w:sz w:val="28"/>
        </w:rPr>
        <w:t>
      11. Басқа паспорт болған кезде паспорттарды ресімдеуге:</w:t>
      </w:r>
      <w:r>
        <w:br/>
      </w:r>
      <w:r>
        <w:rPr>
          <w:rFonts w:ascii="Times New Roman"/>
          <w:b w:val="false"/>
          <w:i w:val="false"/>
          <w:color w:val="000000"/>
          <w:sz w:val="28"/>
        </w:rPr>
        <w:t>
      1) басқа шет мемлекетке кіру үшін кедергі болуы мүмкін шетелдік виза болған;</w:t>
      </w:r>
      <w:r>
        <w:br/>
      </w:r>
      <w:r>
        <w:rPr>
          <w:rFonts w:ascii="Times New Roman"/>
          <w:b w:val="false"/>
          <w:i w:val="false"/>
          <w:color w:val="000000"/>
          <w:sz w:val="28"/>
        </w:rPr>
        <w:t>
      2) қысқа мерзімде бірнеше мемлекеттің визаларын алу қажет болған;</w:t>
      </w:r>
      <w:r>
        <w:br/>
      </w:r>
      <w:r>
        <w:rPr>
          <w:rFonts w:ascii="Times New Roman"/>
          <w:b w:val="false"/>
          <w:i w:val="false"/>
          <w:color w:val="000000"/>
          <w:sz w:val="28"/>
        </w:rPr>
        <w:t>
      3) Қазақстан Республикасы Сыртқы істер министрінің, оның орынбасарларының немесе Министрліктің жауапты хатшысының жазбаша нұсқауы болған жағдайларда жол беріледі.</w:t>
      </w:r>
      <w:r>
        <w:br/>
      </w:r>
      <w:r>
        <w:rPr>
          <w:rFonts w:ascii="Times New Roman"/>
          <w:b w:val="false"/>
          <w:i w:val="false"/>
          <w:color w:val="000000"/>
          <w:sz w:val="28"/>
        </w:rPr>
        <w:t>
      12. Паспортты ресімдеу мерзімі осы Қағидалардың 9-тармағында көрсетілген құжаттар түскен сәттен бастап, 5 жұмыс күніне дейінгі мерзімді құрайды.</w:t>
      </w:r>
      <w:r>
        <w:br/>
      </w:r>
      <w:r>
        <w:rPr>
          <w:rFonts w:ascii="Times New Roman"/>
          <w:b w:val="false"/>
          <w:i w:val="false"/>
          <w:color w:val="000000"/>
          <w:sz w:val="28"/>
        </w:rPr>
        <w:t>
      13. Уәкілетті адамға паспорт беру Қазақстан Республикасы азаматының жеке куәлігін немесе паспортын көрсеткен кезде паспорттарды беру журналына қол қойғызу арқылы жүзеге асырылады.</w:t>
      </w:r>
      <w:r>
        <w:br/>
      </w:r>
      <w:r>
        <w:rPr>
          <w:rFonts w:ascii="Times New Roman"/>
          <w:b w:val="false"/>
          <w:i w:val="false"/>
          <w:color w:val="000000"/>
          <w:sz w:val="28"/>
        </w:rPr>
        <w:t>
      14. Министрліктің мұрағатынан паспорттарды беру уәкілетті адам арқылы ұсынылған іссапарға жіберуші органның осы Қағидаларға 1-қосымшада көзделген іссапарға жіберу туралы деректер көрсетілген жазбаша өтініші мен іссапарға жіберуші органның персоналды басқару қызметі (кадр қызметі) куәландырған іссапарға жіберу туралы бұйрықтың немесе қызметкердің шетелдік іссапарға жіберілетінін растайтын өзге құжаттың көшірмесі негізінде жүзеге асырылады. Уәкілетті адам паспортты алғаннан кейін оны дереу иеленушіге береді.</w:t>
      </w:r>
      <w:r>
        <w:br/>
      </w:r>
      <w:r>
        <w:rPr>
          <w:rFonts w:ascii="Times New Roman"/>
          <w:b w:val="false"/>
          <w:i w:val="false"/>
          <w:color w:val="000000"/>
          <w:sz w:val="28"/>
        </w:rPr>
        <w:t>
      15. Паспортты ауыстыруды осы Қағидалардың 9-тармағында көзделген құжаттар ұсынылғаннан кейін Министрліктің жауапты қызметкері жүргізеді.</w:t>
      </w:r>
      <w:r>
        <w:br/>
      </w:r>
      <w:r>
        <w:rPr>
          <w:rFonts w:ascii="Times New Roman"/>
          <w:b w:val="false"/>
          <w:i w:val="false"/>
          <w:color w:val="000000"/>
          <w:sz w:val="28"/>
        </w:rPr>
        <w:t>
      Паспортты тапсыру уәкілетті адамның оны Министрлікке ұсынуы жолымен жүргізіледі.</w:t>
      </w:r>
      <w:r>
        <w:br/>
      </w:r>
      <w:r>
        <w:rPr>
          <w:rFonts w:ascii="Times New Roman"/>
          <w:b w:val="false"/>
          <w:i w:val="false"/>
          <w:color w:val="000000"/>
          <w:sz w:val="28"/>
        </w:rPr>
        <w:t>
      Паспорт:</w:t>
      </w:r>
      <w:r>
        <w:br/>
      </w:r>
      <w:r>
        <w:rPr>
          <w:rFonts w:ascii="Times New Roman"/>
          <w:b w:val="false"/>
          <w:i w:val="false"/>
          <w:color w:val="000000"/>
          <w:sz w:val="28"/>
        </w:rPr>
        <w:t>
      1) онда «Жеке басты куәландыратын құжаттар туралы» 2013 жылғы 29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7-бабы 1-тармағының 1), 2), 5), 6), 7) және 8) тармақшаларында көрсетілген деректер болмаған;</w:t>
      </w:r>
      <w:r>
        <w:br/>
      </w:r>
      <w:r>
        <w:rPr>
          <w:rFonts w:ascii="Times New Roman"/>
          <w:b w:val="false"/>
          <w:i w:val="false"/>
          <w:color w:val="000000"/>
          <w:sz w:val="28"/>
        </w:rPr>
        <w:t>
      2) оның қолданылу мерзімі өткен;</w:t>
      </w:r>
      <w:r>
        <w:br/>
      </w:r>
      <w:r>
        <w:rPr>
          <w:rFonts w:ascii="Times New Roman"/>
          <w:b w:val="false"/>
          <w:i w:val="false"/>
          <w:color w:val="000000"/>
          <w:sz w:val="28"/>
        </w:rPr>
        <w:t>
      3) Заңның 7-бабының 1-тармағының 1), 2), 5), 6), 7) және 8) тармақшаларында көрсетілген деректерді не құжаттың қорғау дәрежесін сәйкестендіру мүмкін болмаған;</w:t>
      </w:r>
      <w:r>
        <w:br/>
      </w:r>
      <w:r>
        <w:rPr>
          <w:rFonts w:ascii="Times New Roman"/>
          <w:b w:val="false"/>
          <w:i w:val="false"/>
          <w:color w:val="000000"/>
          <w:sz w:val="28"/>
        </w:rPr>
        <w:t>
      4) паспорт жоғалғанда, уәкілетті адам Министрлікке жоғалтып алғаны туралы тиісті өтініш берген күннен бастап (паспорт табылған жағдайда Министрлікке тапсырылады және ол жойылуға жатады);</w:t>
      </w:r>
      <w:r>
        <w:br/>
      </w:r>
      <w:r>
        <w:rPr>
          <w:rFonts w:ascii="Times New Roman"/>
          <w:b w:val="false"/>
          <w:i w:val="false"/>
          <w:color w:val="000000"/>
          <w:sz w:val="28"/>
        </w:rPr>
        <w:t>
      5) иеленушінің құқықтық мәртебесіне сәйкес келмеген;</w:t>
      </w:r>
      <w:r>
        <w:br/>
      </w:r>
      <w:r>
        <w:rPr>
          <w:rFonts w:ascii="Times New Roman"/>
          <w:b w:val="false"/>
          <w:i w:val="false"/>
          <w:color w:val="000000"/>
          <w:sz w:val="28"/>
        </w:rPr>
        <w:t>
      6) жынысын өзгерткен жағдайларда, жарамсыз болып танылады.</w:t>
      </w:r>
      <w:r>
        <w:br/>
      </w:r>
      <w:r>
        <w:rPr>
          <w:rFonts w:ascii="Times New Roman"/>
          <w:b w:val="false"/>
          <w:i w:val="false"/>
          <w:color w:val="000000"/>
          <w:sz w:val="28"/>
        </w:rPr>
        <w:t>
      Жарамсыз паспорттар ауыстыруға жатады.</w:t>
      </w:r>
      <w:r>
        <w:br/>
      </w:r>
      <w:r>
        <w:rPr>
          <w:rFonts w:ascii="Times New Roman"/>
          <w:b w:val="false"/>
          <w:i w:val="false"/>
          <w:color w:val="000000"/>
          <w:sz w:val="28"/>
        </w:rPr>
        <w:t>
      16. Паспортты алып қоюды Министрлік жүргізеді. Осы Қағидалардың 15-тармағында көзделген жағдайда, Министрлік паспортты талап етеді. Паспорт иеленушіге паспортты мұрағатқа тапсыру қажеттігі туралы ауызша немесе жазбаша хабарлау жолымен талап етіледі. Уәкілетті адам немесе іссапарға жіберуші орган паспортты он күн мерзім ішінде қайтармаған жағдайда, Министрлік Қазақстан Республикасы Ұлттық қауіпсіздік комитетінің Шекара қызметіне паспортты жарамсыз деп тану туралы ақпарат жібереді. Министрліктің жазбаша өтініші негізінде Ұлттық қауіпсіздік комитетінің Шекара қызметі паспортты мемлекеттік шекарадан өту кезінде алып қояды, одан кейін паспорт Министрлікке жолданады.</w:t>
      </w:r>
      <w:r>
        <w:br/>
      </w:r>
      <w:r>
        <w:rPr>
          <w:rFonts w:ascii="Times New Roman"/>
          <w:b w:val="false"/>
          <w:i w:val="false"/>
          <w:color w:val="000000"/>
          <w:sz w:val="28"/>
        </w:rPr>
        <w:t>
      17. Егер иеленушісі бір ай мерзімде Қазақстан Республикасынан тыс жерге тағы да шықпаса, азаматтар шетелдік сапардан оралғаннан кейін паспорт уәкілетті адамға берілуі тиіс, ол оны он күндік мерзімде Министрліктің мұрағатына тапсырады. Паспортты тапсыру негізсіз кідіртілген жағдайда, Министрлік оны жарамсыз деп таниды.</w:t>
      </w:r>
      <w:r>
        <w:br/>
      </w:r>
      <w:r>
        <w:rPr>
          <w:rFonts w:ascii="Times New Roman"/>
          <w:b w:val="false"/>
          <w:i w:val="false"/>
          <w:color w:val="000000"/>
          <w:sz w:val="28"/>
        </w:rPr>
        <w:t>
      18. Паспорттарды есепке алуды Министрліктің материалдық-жауапты адамы деректерді (тегі, аты, әкесінің аты, туған күні, ұлты, жұмыс орны, лауазымы, шығатын елі, паспорт нөмірі, паспорт түрі, паспорттың қайда жатқаны, берілген күні, қайта тіркелу) электрондық базаға енгізу жолымен жүргізеді, бұдан кейін паспорт әліпби тәртібімен Министрліктің мұрағатына орналастырылады.</w:t>
      </w:r>
      <w:r>
        <w:br/>
      </w:r>
      <w:r>
        <w:rPr>
          <w:rFonts w:ascii="Times New Roman"/>
          <w:b w:val="false"/>
          <w:i w:val="false"/>
          <w:color w:val="000000"/>
          <w:sz w:val="28"/>
        </w:rPr>
        <w:t>
      19. Паспорт шетелде жоғалған жағдайда, оны иеленуші бұл туралы болу мемлекетінің құқық қорғау органдарына және Қазақстан Республикасының ең таяу орналасқан шетелдегі мекемесіне, егер жоғалу, ұрлану Қазақстан аумағында орын алса – Министрлікке және Қазақстан Республикасының ішкі істер органдарына дереу мәлімдейді.</w:t>
      </w:r>
      <w:r>
        <w:br/>
      </w:r>
      <w:r>
        <w:rPr>
          <w:rFonts w:ascii="Times New Roman"/>
          <w:b w:val="false"/>
          <w:i w:val="false"/>
          <w:color w:val="000000"/>
          <w:sz w:val="28"/>
        </w:rPr>
        <w:t>
      Жоғалған, ұрланған паспорттың орнына жаңа паспорт беру жоғалу, ұрлану туралы ақпарат тексерілгеннен кейін Министрліктің бұйрығымен бекітілген тәртіппен жүргізіледі.</w:t>
      </w:r>
      <w:r>
        <w:br/>
      </w:r>
      <w:r>
        <w:rPr>
          <w:rFonts w:ascii="Times New Roman"/>
          <w:b w:val="false"/>
          <w:i w:val="false"/>
          <w:color w:val="000000"/>
          <w:sz w:val="28"/>
        </w:rPr>
        <w:t>
      20. Паспорттарды сақтау Министрліктің мұрағатында жүргізіледі. Паспортпен бірге паспортты есепке алу карточкасы сақталады, ол паспорт берілген кезде мұрағатта қалады.</w:t>
      </w:r>
      <w:r>
        <w:br/>
      </w:r>
      <w:r>
        <w:rPr>
          <w:rFonts w:ascii="Times New Roman"/>
          <w:b w:val="false"/>
          <w:i w:val="false"/>
          <w:color w:val="000000"/>
          <w:sz w:val="28"/>
        </w:rPr>
        <w:t>
      21. Паспорт:</w:t>
      </w:r>
      <w:r>
        <w:br/>
      </w:r>
      <w:r>
        <w:rPr>
          <w:rFonts w:ascii="Times New Roman"/>
          <w:b w:val="false"/>
          <w:i w:val="false"/>
          <w:color w:val="000000"/>
          <w:sz w:val="28"/>
        </w:rPr>
        <w:t>
      1) паспорттың жарамдылық мерзімі өткен;</w:t>
      </w:r>
      <w:r>
        <w:br/>
      </w:r>
      <w:r>
        <w:rPr>
          <w:rFonts w:ascii="Times New Roman"/>
          <w:b w:val="false"/>
          <w:i w:val="false"/>
          <w:color w:val="000000"/>
          <w:sz w:val="28"/>
        </w:rPr>
        <w:t>
      2) паспортты ресімдеу кезінде техникалық қателіктер жіберілген;</w:t>
      </w:r>
      <w:r>
        <w:br/>
      </w:r>
      <w:r>
        <w:rPr>
          <w:rFonts w:ascii="Times New Roman"/>
          <w:b w:val="false"/>
          <w:i w:val="false"/>
          <w:color w:val="000000"/>
          <w:sz w:val="28"/>
        </w:rPr>
        <w:t>
      3) паспорт жарамсыз деп танылған жағдайларда жойылуға жатады.</w:t>
      </w:r>
      <w:r>
        <w:br/>
      </w:r>
      <w:r>
        <w:rPr>
          <w:rFonts w:ascii="Times New Roman"/>
          <w:b w:val="false"/>
          <w:i w:val="false"/>
          <w:color w:val="000000"/>
          <w:sz w:val="28"/>
        </w:rPr>
        <w:t>
      Осы Қағидаларға 2-қосымшаға сәйкес паспортты жою туралы акт жасалады, онда жойылған паспорттардың нөмірі мен күні және паспортты беруге жауапты құрылымдық бөлімшенің атауы көрсетіледі. Актіге ережесі мен құрамы Министрдің бұйрығымен бекітілетін комиссия мүшелері қол қояды.</w:t>
      </w:r>
    </w:p>
    <w:p>
      <w:pPr>
        <w:spacing w:after="0"/>
        <w:ind w:left="0"/>
        <w:jc w:val="both"/>
      </w:pPr>
      <w:r>
        <w:rPr>
          <w:rFonts w:ascii="Times New Roman"/>
          <w:b w:val="false"/>
          <w:i w:val="false"/>
          <w:color w:val="000000"/>
          <w:sz w:val="28"/>
        </w:rPr>
        <w:t xml:space="preserve">Қазақстан Республикасының дипломаттық     </w:t>
      </w:r>
      <w:r>
        <w:br/>
      </w:r>
      <w:r>
        <w:rPr>
          <w:rFonts w:ascii="Times New Roman"/>
          <w:b w:val="false"/>
          <w:i w:val="false"/>
          <w:color w:val="000000"/>
          <w:sz w:val="28"/>
        </w:rPr>
        <w:t xml:space="preserve">
және қызметтік паспорттарын ресімдеу, беру, </w:t>
      </w:r>
      <w:r>
        <w:br/>
      </w:r>
      <w:r>
        <w:rPr>
          <w:rFonts w:ascii="Times New Roman"/>
          <w:b w:val="false"/>
          <w:i w:val="false"/>
          <w:color w:val="000000"/>
          <w:sz w:val="28"/>
        </w:rPr>
        <w:t xml:space="preserve">
ауыстыру, тапсыру, алып қою, есепке алу,  </w:t>
      </w:r>
      <w:r>
        <w:br/>
      </w:r>
      <w:r>
        <w:rPr>
          <w:rFonts w:ascii="Times New Roman"/>
          <w:b w:val="false"/>
          <w:i w:val="false"/>
          <w:color w:val="000000"/>
          <w:sz w:val="28"/>
        </w:rPr>
        <w:t xml:space="preserve">
сақтау және жою қағидаларына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Паспортты (дипломаттық, қызметтік) ресімдеу үшін</w:t>
      </w:r>
      <w:r>
        <w:br/>
      </w:r>
      <w:r>
        <w:rPr>
          <w:rFonts w:ascii="Times New Roman"/>
          <w:b/>
          <w:i w:val="false"/>
          <w:color w:val="000000"/>
        </w:rPr>
        <w:t>
іссапарға жіберуші ұйымның бланкісінде</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20_ ж. "__"____________</w:t>
      </w:r>
    </w:p>
    <w:p>
      <w:pPr>
        <w:spacing w:after="0"/>
        <w:ind w:left="0"/>
        <w:jc w:val="both"/>
      </w:pP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СЫРТҚЫ ІСТЕР МИНИСТРЛІГІ</w:t>
      </w:r>
    </w:p>
    <w:p>
      <w:pPr>
        <w:spacing w:after="0"/>
        <w:ind w:left="0"/>
        <w:jc w:val="both"/>
      </w:pPr>
      <w:r>
        <w:rPr>
          <w:rFonts w:ascii="Times New Roman"/>
          <w:b w:val="false"/>
          <w:i w:val="false"/>
          <w:color w:val="000000"/>
          <w:sz w:val="28"/>
        </w:rPr>
        <w:t>... (ел) шығу үшін паспорт (дипломаттық, қызметтік) ресімдеуді/беруді сұраймыз:</w:t>
      </w:r>
      <w:r>
        <w:br/>
      </w:r>
      <w:r>
        <w:rPr>
          <w:rFonts w:ascii="Times New Roman"/>
          <w:b w:val="false"/>
          <w:i w:val="false"/>
          <w:color w:val="000000"/>
          <w:sz w:val="28"/>
        </w:rPr>
        <w:t>
Т.А.Ә. – лауазымы</w:t>
      </w:r>
      <w:r>
        <w:br/>
      </w:r>
      <w:r>
        <w:rPr>
          <w:rFonts w:ascii="Times New Roman"/>
          <w:b w:val="false"/>
          <w:i w:val="false"/>
          <w:color w:val="000000"/>
          <w:sz w:val="28"/>
        </w:rPr>
        <w:t>
Шығуы жылы/күні/айы,... күн (жыл) мерзімге жоспарланған</w:t>
      </w:r>
      <w:r>
        <w:br/>
      </w:r>
      <w:r>
        <w:rPr>
          <w:rFonts w:ascii="Times New Roman"/>
          <w:b w:val="false"/>
          <w:i w:val="false"/>
          <w:color w:val="000000"/>
          <w:sz w:val="28"/>
        </w:rPr>
        <w:t>
Маршруты:</w:t>
      </w:r>
      <w:r>
        <w:br/>
      </w:r>
      <w:r>
        <w:rPr>
          <w:rFonts w:ascii="Times New Roman"/>
          <w:b w:val="false"/>
          <w:i w:val="false"/>
          <w:color w:val="000000"/>
          <w:sz w:val="28"/>
        </w:rPr>
        <w:t>
Баратын қалалар:</w:t>
      </w:r>
      <w:r>
        <w:br/>
      </w:r>
      <w:r>
        <w:rPr>
          <w:rFonts w:ascii="Times New Roman"/>
          <w:b w:val="false"/>
          <w:i w:val="false"/>
          <w:color w:val="000000"/>
          <w:sz w:val="28"/>
        </w:rPr>
        <w:t>
Сапардың мақсаты:</w:t>
      </w:r>
      <w:r>
        <w:br/>
      </w:r>
      <w:r>
        <w:rPr>
          <w:rFonts w:ascii="Times New Roman"/>
          <w:b w:val="false"/>
          <w:i w:val="false"/>
          <w:color w:val="000000"/>
          <w:sz w:val="28"/>
        </w:rPr>
        <w:t>
Шығуының негізі:... (ұйымның атауы) шақыруы бойынша</w:t>
      </w:r>
      <w:r>
        <w:br/>
      </w:r>
      <w:r>
        <w:rPr>
          <w:rFonts w:ascii="Times New Roman"/>
          <w:b w:val="false"/>
          <w:i w:val="false"/>
          <w:color w:val="000000"/>
          <w:sz w:val="28"/>
        </w:rPr>
        <w:t>
Сапарды:... (ұйымның атауы) қаржыландырады</w:t>
      </w:r>
    </w:p>
    <w:p>
      <w:pPr>
        <w:spacing w:after="0"/>
        <w:ind w:left="0"/>
        <w:jc w:val="both"/>
      </w:pPr>
      <w:r>
        <w:rPr>
          <w:rFonts w:ascii="Times New Roman"/>
          <w:b w:val="false"/>
          <w:i w:val="false"/>
          <w:color w:val="000000"/>
          <w:sz w:val="28"/>
        </w:rPr>
        <w:t>Қосымша:</w:t>
      </w:r>
      <w:r>
        <w:br/>
      </w:r>
      <w:r>
        <w:rPr>
          <w:rFonts w:ascii="Times New Roman"/>
          <w:b w:val="false"/>
          <w:i w:val="false"/>
          <w:color w:val="000000"/>
          <w:sz w:val="28"/>
        </w:rPr>
        <w:t>
1) іссапарға жіберуші органның персоналды басқару қызметі (кадр қызметі) куәландырған іссапарға жіберу туралы бұйрықтың немесе өзге құжаттың көшірмесі;</w:t>
      </w:r>
      <w:r>
        <w:br/>
      </w:r>
      <w:r>
        <w:rPr>
          <w:rFonts w:ascii="Times New Roman"/>
          <w:b w:val="false"/>
          <w:i w:val="false"/>
          <w:color w:val="000000"/>
          <w:sz w:val="28"/>
        </w:rPr>
        <w:t>
2) паспорт беруге толтырылған өтініш;</w:t>
      </w:r>
      <w:r>
        <w:br/>
      </w:r>
      <w:r>
        <w:rPr>
          <w:rFonts w:ascii="Times New Roman"/>
          <w:b w:val="false"/>
          <w:i w:val="false"/>
          <w:color w:val="000000"/>
          <w:sz w:val="28"/>
        </w:rPr>
        <w:t>
3) 3,5 х 4,5 мөлшеріндегі түрлі-түсті екі фотосурет;</w:t>
      </w:r>
      <w:r>
        <w:br/>
      </w:r>
      <w:r>
        <w:rPr>
          <w:rFonts w:ascii="Times New Roman"/>
          <w:b w:val="false"/>
          <w:i w:val="false"/>
          <w:color w:val="000000"/>
          <w:sz w:val="28"/>
        </w:rPr>
        <w:t>
4) Қазақстан Республикасы азаматының жеке куәлігінің немесе паспортының көшірмесі</w:t>
      </w:r>
    </w:p>
    <w:p>
      <w:pPr>
        <w:spacing w:after="0"/>
        <w:ind w:left="0"/>
        <w:jc w:val="both"/>
      </w:pPr>
      <w:r>
        <w:rPr>
          <w:rFonts w:ascii="Times New Roman"/>
          <w:b w:val="false"/>
          <w:i w:val="false"/>
          <w:color w:val="000000"/>
          <w:sz w:val="28"/>
        </w:rPr>
        <w:t>Ұйымның басшысы            Қолы            Т.А.Ә. ______________/</w:t>
      </w:r>
      <w:r>
        <w:br/>
      </w: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Орындаушы: Т.А.Ә.</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Қазақстан Республикасының дипломаттық     </w:t>
      </w:r>
      <w:r>
        <w:br/>
      </w:r>
      <w:r>
        <w:rPr>
          <w:rFonts w:ascii="Times New Roman"/>
          <w:b w:val="false"/>
          <w:i w:val="false"/>
          <w:color w:val="000000"/>
          <w:sz w:val="28"/>
        </w:rPr>
        <w:t xml:space="preserve">
және қызметтік паспорттарын ресімдеу, беру, </w:t>
      </w:r>
      <w:r>
        <w:br/>
      </w:r>
      <w:r>
        <w:rPr>
          <w:rFonts w:ascii="Times New Roman"/>
          <w:b w:val="false"/>
          <w:i w:val="false"/>
          <w:color w:val="000000"/>
          <w:sz w:val="28"/>
        </w:rPr>
        <w:t xml:space="preserve">
ауыстыру, тапсыру, алып қою, есепке алу,  </w:t>
      </w:r>
      <w:r>
        <w:br/>
      </w:r>
      <w:r>
        <w:rPr>
          <w:rFonts w:ascii="Times New Roman"/>
          <w:b w:val="false"/>
          <w:i w:val="false"/>
          <w:color w:val="000000"/>
          <w:sz w:val="28"/>
        </w:rPr>
        <w:t xml:space="preserve">
сақтау және жою қағидаларына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Дипломаттық/қызметтік паспортты жою актісі</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w:t>
      </w:r>
      <w:r>
        <w:br/>
      </w:r>
      <w:r>
        <w:rPr>
          <w:rFonts w:ascii="Times New Roman"/>
          <w:b w:val="false"/>
          <w:i w:val="false"/>
          <w:color w:val="000000"/>
          <w:sz w:val="28"/>
        </w:rPr>
        <w:t>
паспортты беруге жауапты</w:t>
      </w:r>
      <w:r>
        <w:br/>
      </w:r>
      <w:r>
        <w:rPr>
          <w:rFonts w:ascii="Times New Roman"/>
          <w:b w:val="false"/>
          <w:i w:val="false"/>
          <w:color w:val="000000"/>
          <w:sz w:val="28"/>
        </w:rPr>
        <w:t>
құрылымдық бөлімшенің</w:t>
      </w:r>
      <w:r>
        <w:br/>
      </w:r>
      <w:r>
        <w:rPr>
          <w:rFonts w:ascii="Times New Roman"/>
          <w:b w:val="false"/>
          <w:i w:val="false"/>
          <w:color w:val="000000"/>
          <w:sz w:val="28"/>
        </w:rPr>
        <w:t>
басшысы</w:t>
      </w:r>
      <w:r>
        <w:br/>
      </w:r>
      <w:r>
        <w:rPr>
          <w:rFonts w:ascii="Times New Roman"/>
          <w:b w:val="false"/>
          <w:i w:val="false"/>
          <w:color w:val="000000"/>
          <w:sz w:val="28"/>
        </w:rPr>
        <w:t>
_____________ Т.А.Ә.</w:t>
      </w:r>
    </w:p>
    <w:p>
      <w:pPr>
        <w:spacing w:after="0"/>
        <w:ind w:left="0"/>
        <w:jc w:val="both"/>
      </w:pPr>
      <w:r>
        <w:rPr>
          <w:rFonts w:ascii="Times New Roman"/>
          <w:b w:val="false"/>
          <w:i w:val="false"/>
          <w:color w:val="000000"/>
          <w:sz w:val="28"/>
        </w:rPr>
        <w:t>20__ ж. "__"_______</w:t>
      </w:r>
    </w:p>
    <w:p>
      <w:pPr>
        <w:spacing w:after="0"/>
        <w:ind w:left="0"/>
        <w:jc w:val="both"/>
      </w:pPr>
      <w:r>
        <w:rPr>
          <w:rFonts w:ascii="Times New Roman"/>
          <w:b w:val="false"/>
          <w:i w:val="false"/>
          <w:color w:val="000000"/>
          <w:sz w:val="28"/>
        </w:rPr>
        <w:t>Қатаң есептіліктегі бүлінген бланкілерді жою туралы</w:t>
      </w:r>
      <w:r>
        <w:br/>
      </w:r>
      <w:r>
        <w:rPr>
          <w:rFonts w:ascii="Times New Roman"/>
          <w:b w:val="false"/>
          <w:i w:val="false"/>
          <w:color w:val="000000"/>
          <w:sz w:val="28"/>
        </w:rPr>
        <w:t>
АКТ</w:t>
      </w:r>
    </w:p>
    <w:p>
      <w:pPr>
        <w:spacing w:after="0"/>
        <w:ind w:left="0"/>
        <w:jc w:val="both"/>
      </w:pPr>
      <w:r>
        <w:rPr>
          <w:rFonts w:ascii="Times New Roman"/>
          <w:b w:val="false"/>
          <w:i w:val="false"/>
          <w:color w:val="000000"/>
          <w:sz w:val="28"/>
        </w:rPr>
        <w:t>Біз, төменде қол қоюшылар</w:t>
      </w:r>
      <w:r>
        <w:br/>
      </w:r>
      <w:r>
        <w:rPr>
          <w:rFonts w:ascii="Times New Roman"/>
          <w:b w:val="false"/>
          <w:i w:val="false"/>
          <w:color w:val="000000"/>
          <w:sz w:val="28"/>
        </w:rPr>
        <w:t>
1. 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 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3. 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 паспорттардың бланкілері жойылғаны туралы осы актіні жасадық.</w:t>
      </w:r>
    </w:p>
    <w:p>
      <w:pPr>
        <w:spacing w:after="0"/>
        <w:ind w:left="0"/>
        <w:jc w:val="both"/>
      </w:pPr>
      <w:r>
        <w:rPr>
          <w:rFonts w:ascii="Times New Roman"/>
          <w:b w:val="false"/>
          <w:i w:val="false"/>
          <w:color w:val="000000"/>
          <w:sz w:val="28"/>
        </w:rPr>
        <w:t>Қосымша: жойылған паспорттар бланкілерінің көшірмелері.</w:t>
      </w:r>
      <w:r>
        <w:br/>
      </w:r>
      <w:r>
        <w:rPr>
          <w:rFonts w:ascii="Times New Roman"/>
          <w:b w:val="false"/>
          <w:i w:val="false"/>
          <w:color w:val="000000"/>
          <w:sz w:val="28"/>
        </w:rPr>
        <w:t>
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 Тегі, аты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дипломаттық және қызметтік</w:t>
      </w:r>
      <w:r>
        <w:br/>
      </w:r>
      <w:r>
        <w:rPr>
          <w:rFonts w:ascii="Times New Roman"/>
          <w:b/>
          <w:i w:val="false"/>
          <w:color w:val="000000"/>
        </w:rPr>
        <w:t>
паспорттары берілетін Қазақстан Республикасының лауазымды</w:t>
      </w:r>
      <w:r>
        <w:br/>
      </w:r>
      <w:r>
        <w:rPr>
          <w:rFonts w:ascii="Times New Roman"/>
          <w:b/>
          <w:i w:val="false"/>
          <w:color w:val="000000"/>
        </w:rPr>
        <w:t>
адамдарының тізбесі Қазақстан Республикасының дипломаттық паспорты берілетін</w:t>
      </w:r>
      <w:r>
        <w:br/>
      </w:r>
      <w:r>
        <w:rPr>
          <w:rFonts w:ascii="Times New Roman"/>
          <w:b/>
          <w:i w:val="false"/>
          <w:color w:val="000000"/>
        </w:rPr>
        <w:t>
адамдардың тізбесі</w:t>
      </w:r>
    </w:p>
    <w:p>
      <w:pPr>
        <w:spacing w:after="0"/>
        <w:ind w:left="0"/>
        <w:jc w:val="both"/>
      </w:pPr>
      <w:r>
        <w:rPr>
          <w:rFonts w:ascii="Times New Roman"/>
          <w:b w:val="false"/>
          <w:i w:val="false"/>
          <w:color w:val="000000"/>
          <w:sz w:val="28"/>
        </w:rPr>
        <w:t>      1. Қазақстан Республикасының Тұңғыш Президенті – Елбасы мен оның отбасы мүшелері.</w:t>
      </w:r>
      <w:r>
        <w:br/>
      </w:r>
      <w:r>
        <w:rPr>
          <w:rFonts w:ascii="Times New Roman"/>
          <w:b w:val="false"/>
          <w:i w:val="false"/>
          <w:color w:val="000000"/>
          <w:sz w:val="28"/>
        </w:rPr>
        <w:t>
      2. Қазақстан Республикасының Президенті мен оның отбасы мүшелері.</w:t>
      </w:r>
      <w:r>
        <w:br/>
      </w:r>
      <w:r>
        <w:rPr>
          <w:rFonts w:ascii="Times New Roman"/>
          <w:b w:val="false"/>
          <w:i w:val="false"/>
          <w:color w:val="000000"/>
          <w:sz w:val="28"/>
        </w:rPr>
        <w:t>
      3. Қазақстан Республикасының Премьер-Министрі.</w:t>
      </w:r>
      <w:r>
        <w:br/>
      </w:r>
      <w:r>
        <w:rPr>
          <w:rFonts w:ascii="Times New Roman"/>
          <w:b w:val="false"/>
          <w:i w:val="false"/>
          <w:color w:val="000000"/>
          <w:sz w:val="28"/>
        </w:rPr>
        <w:t>
      4. Қазақстан Республикасы Парламенті Сенатының Төрағасы.</w:t>
      </w:r>
      <w:r>
        <w:br/>
      </w:r>
      <w:r>
        <w:rPr>
          <w:rFonts w:ascii="Times New Roman"/>
          <w:b w:val="false"/>
          <w:i w:val="false"/>
          <w:color w:val="000000"/>
          <w:sz w:val="28"/>
        </w:rPr>
        <w:t>
      5. Қазақстан Республикасы Парламенті Мәжілісінің Төрағасы.</w:t>
      </w:r>
      <w:r>
        <w:br/>
      </w:r>
      <w:r>
        <w:rPr>
          <w:rFonts w:ascii="Times New Roman"/>
          <w:b w:val="false"/>
          <w:i w:val="false"/>
          <w:color w:val="000000"/>
          <w:sz w:val="28"/>
        </w:rPr>
        <w:t>
      6. Қазақстан Республикасының Мемлекеттік хатшысы.</w:t>
      </w:r>
      <w:r>
        <w:br/>
      </w:r>
      <w:r>
        <w:rPr>
          <w:rFonts w:ascii="Times New Roman"/>
          <w:b w:val="false"/>
          <w:i w:val="false"/>
          <w:color w:val="000000"/>
          <w:sz w:val="28"/>
        </w:rPr>
        <w:t>
      7. Қазақстан Республикасы Президенті Әкімшілігінің Басшысы.</w:t>
      </w:r>
      <w:r>
        <w:br/>
      </w:r>
      <w:r>
        <w:rPr>
          <w:rFonts w:ascii="Times New Roman"/>
          <w:b w:val="false"/>
          <w:i w:val="false"/>
          <w:color w:val="000000"/>
          <w:sz w:val="28"/>
        </w:rPr>
        <w:t>
      8. Қазақстан Республикасы Конституциялық Кеңесінің Төрағасы мен мүшелері.</w:t>
      </w:r>
      <w:r>
        <w:br/>
      </w:r>
      <w:r>
        <w:rPr>
          <w:rFonts w:ascii="Times New Roman"/>
          <w:b w:val="false"/>
          <w:i w:val="false"/>
          <w:color w:val="000000"/>
          <w:sz w:val="28"/>
        </w:rPr>
        <w:t>
      9. Қазақстан Республикасы Жоғарғы Сотының төрағасы.</w:t>
      </w:r>
      <w:r>
        <w:br/>
      </w:r>
      <w:r>
        <w:rPr>
          <w:rFonts w:ascii="Times New Roman"/>
          <w:b w:val="false"/>
          <w:i w:val="false"/>
          <w:color w:val="000000"/>
          <w:sz w:val="28"/>
        </w:rPr>
        <w:t>
      10. Қазақстан Республикасы Ұлттық Банкінің төрағасы.</w:t>
      </w:r>
      <w:r>
        <w:br/>
      </w:r>
      <w:r>
        <w:rPr>
          <w:rFonts w:ascii="Times New Roman"/>
          <w:b w:val="false"/>
          <w:i w:val="false"/>
          <w:color w:val="000000"/>
          <w:sz w:val="28"/>
        </w:rPr>
        <w:t>
      11. Қазақстан Республикасы Орталық сайлау комиссиясының төрағасы.</w:t>
      </w:r>
      <w:r>
        <w:br/>
      </w:r>
      <w:r>
        <w:rPr>
          <w:rFonts w:ascii="Times New Roman"/>
          <w:b w:val="false"/>
          <w:i w:val="false"/>
          <w:color w:val="000000"/>
          <w:sz w:val="28"/>
        </w:rPr>
        <w:t>
      12. Қазақстан Республикасы Премьер-Министрінің орынбасарлары.</w:t>
      </w:r>
      <w:r>
        <w:br/>
      </w:r>
      <w:r>
        <w:rPr>
          <w:rFonts w:ascii="Times New Roman"/>
          <w:b w:val="false"/>
          <w:i w:val="false"/>
          <w:color w:val="000000"/>
          <w:sz w:val="28"/>
        </w:rPr>
        <w:t>
      13. Қазақстан Республикасы Қауіпсіздік Кеңесінің хатшысы.</w:t>
      </w:r>
      <w:r>
        <w:br/>
      </w:r>
      <w:r>
        <w:rPr>
          <w:rFonts w:ascii="Times New Roman"/>
          <w:b w:val="false"/>
          <w:i w:val="false"/>
          <w:color w:val="000000"/>
          <w:sz w:val="28"/>
        </w:rPr>
        <w:t>
      14. Қазақстан Республикасы Президенті Әкімшілігі Басшысының орынбасарлары.</w:t>
      </w:r>
      <w:r>
        <w:br/>
      </w:r>
      <w:r>
        <w:rPr>
          <w:rFonts w:ascii="Times New Roman"/>
          <w:b w:val="false"/>
          <w:i w:val="false"/>
          <w:color w:val="000000"/>
          <w:sz w:val="28"/>
        </w:rPr>
        <w:t>
      15. Қазақстан Республикасының Жоғары Сот Кеңесінің төрағасы.</w:t>
      </w:r>
      <w:r>
        <w:br/>
      </w:r>
      <w:r>
        <w:rPr>
          <w:rFonts w:ascii="Times New Roman"/>
          <w:b w:val="false"/>
          <w:i w:val="false"/>
          <w:color w:val="000000"/>
          <w:sz w:val="28"/>
        </w:rPr>
        <w:t>
      16. Қазақстан Республикасы Президентінің көмекшілері, Қазақстан Республикасының Президенті Кеңсесінің бастығы, Қазақстан Республикасы Президентінің кеңесшілері, Қазақстан Республикасы Президентінің арнайы өкілдері, Қазақстан Республикасының Қауіпсіздік Кеңесі хатшысының орынбасарлары.</w:t>
      </w:r>
      <w:r>
        <w:br/>
      </w:r>
      <w:r>
        <w:rPr>
          <w:rFonts w:ascii="Times New Roman"/>
          <w:b w:val="false"/>
          <w:i w:val="false"/>
          <w:color w:val="000000"/>
          <w:sz w:val="28"/>
        </w:rPr>
        <w:t>
      17. Қазақстан Республикасының Премьер-Министрі Кеңсесінің Басшысы.</w:t>
      </w:r>
      <w:r>
        <w:br/>
      </w:r>
      <w:r>
        <w:rPr>
          <w:rFonts w:ascii="Times New Roman"/>
          <w:b w:val="false"/>
          <w:i w:val="false"/>
          <w:color w:val="000000"/>
          <w:sz w:val="28"/>
        </w:rPr>
        <w:t>
      18. Қазақстан Республикасының Президентіне тікелей бағынатын және есеп беретін мемлекеттік органдардың бірінші басшылары, орталық атқарушы органдардың бірінші басшылары.</w:t>
      </w:r>
      <w:r>
        <w:br/>
      </w:r>
      <w:r>
        <w:rPr>
          <w:rFonts w:ascii="Times New Roman"/>
          <w:b w:val="false"/>
          <w:i w:val="false"/>
          <w:color w:val="000000"/>
          <w:sz w:val="28"/>
        </w:rPr>
        <w:t>
      19. Қазақстан Республикасы Жоғарғы Сотының қадағалаушы сот алқаларының төрағалары.</w:t>
      </w:r>
      <w:r>
        <w:br/>
      </w:r>
      <w:r>
        <w:rPr>
          <w:rFonts w:ascii="Times New Roman"/>
          <w:b w:val="false"/>
          <w:i w:val="false"/>
          <w:color w:val="000000"/>
          <w:sz w:val="28"/>
        </w:rPr>
        <w:t>
      20. Астананың, республикалық маңызы бар қаланың және облыстардың әкімдері.</w:t>
      </w:r>
      <w:r>
        <w:br/>
      </w:r>
      <w:r>
        <w:rPr>
          <w:rFonts w:ascii="Times New Roman"/>
          <w:b w:val="false"/>
          <w:i w:val="false"/>
          <w:color w:val="000000"/>
          <w:sz w:val="28"/>
        </w:rPr>
        <w:t>
      21. Қазақстан Республикасы Парламентінің депутаттары.</w:t>
      </w:r>
      <w:r>
        <w:br/>
      </w:r>
      <w:r>
        <w:rPr>
          <w:rFonts w:ascii="Times New Roman"/>
          <w:b w:val="false"/>
          <w:i w:val="false"/>
          <w:color w:val="000000"/>
          <w:sz w:val="28"/>
        </w:rPr>
        <w:t>
      22. Қазақстан Республикасындағы Адам құқықтары жөніндегі уәкіл.</w:t>
      </w:r>
      <w:r>
        <w:br/>
      </w:r>
      <w:r>
        <w:rPr>
          <w:rFonts w:ascii="Times New Roman"/>
          <w:b w:val="false"/>
          <w:i w:val="false"/>
          <w:color w:val="000000"/>
          <w:sz w:val="28"/>
        </w:rPr>
        <w:t>
      23. Қазақстан Республикасы Президенті Әкімшілігінің құрылымдық бөлімшелерінің басшылары.</w:t>
      </w:r>
      <w:r>
        <w:br/>
      </w:r>
      <w:r>
        <w:rPr>
          <w:rFonts w:ascii="Times New Roman"/>
          <w:b w:val="false"/>
          <w:i w:val="false"/>
          <w:color w:val="000000"/>
          <w:sz w:val="28"/>
        </w:rPr>
        <w:t>
      24. Қазақстан Республикасының Парламенті Сенатының және Мәжілісінің, Қазақстан Республикасы Жоғарғы Сотының аппарат басшылары.</w:t>
      </w:r>
      <w:r>
        <w:br/>
      </w:r>
      <w:r>
        <w:rPr>
          <w:rFonts w:ascii="Times New Roman"/>
          <w:b w:val="false"/>
          <w:i w:val="false"/>
          <w:color w:val="000000"/>
          <w:sz w:val="28"/>
        </w:rPr>
        <w:t>
      25. Қазақстан Республикасы Премьер-Министрінің Кеңсесі Сыртқы байланыстар және протокол бөлімінің меңгерушісі.</w:t>
      </w:r>
      <w:r>
        <w:br/>
      </w:r>
      <w:r>
        <w:rPr>
          <w:rFonts w:ascii="Times New Roman"/>
          <w:b w:val="false"/>
          <w:i w:val="false"/>
          <w:color w:val="000000"/>
          <w:sz w:val="28"/>
        </w:rPr>
        <w:t>
      26. Қазақстан Республикасы Премьер-Министрінің көмекшісі, кеңесшісі.</w:t>
      </w:r>
      <w:r>
        <w:br/>
      </w:r>
      <w:r>
        <w:rPr>
          <w:rFonts w:ascii="Times New Roman"/>
          <w:b w:val="false"/>
          <w:i w:val="false"/>
          <w:color w:val="000000"/>
          <w:sz w:val="28"/>
        </w:rPr>
        <w:t>
      27. Қазақстан Республикасының дипломатиялық қызметінің қызметкерлері.</w:t>
      </w:r>
      <w:r>
        <w:br/>
      </w:r>
      <w:r>
        <w:rPr>
          <w:rFonts w:ascii="Times New Roman"/>
          <w:b w:val="false"/>
          <w:i w:val="false"/>
          <w:color w:val="000000"/>
          <w:sz w:val="28"/>
        </w:rPr>
        <w:t>
      28. Қазақстан Республикасынан жіберілетін халықаралық ұйымдардың қызметкерлері.</w:t>
      </w:r>
      <w:r>
        <w:br/>
      </w:r>
      <w:r>
        <w:rPr>
          <w:rFonts w:ascii="Times New Roman"/>
          <w:b w:val="false"/>
          <w:i w:val="false"/>
          <w:color w:val="000000"/>
          <w:sz w:val="28"/>
        </w:rPr>
        <w:t>
      29. Әскери атташелер, олардың көмекшілері.</w:t>
      </w:r>
      <w:r>
        <w:br/>
      </w:r>
      <w:r>
        <w:rPr>
          <w:rFonts w:ascii="Times New Roman"/>
          <w:b w:val="false"/>
          <w:i w:val="false"/>
          <w:color w:val="000000"/>
          <w:sz w:val="28"/>
        </w:rPr>
        <w:t>
      30. Ұзақ мерзімді шетелдік іссапарға немесе Қазақстан Республикасының атынан қызметкер ретінде халықаралық ұйымға жұмысқа бірге шыққан жағдайда Қазақстан Республикасының дипломаттық паспорттары бар адамдардың асырауындағы он сегіз жастан асқан балалары және ата-аналары.</w:t>
      </w:r>
    </w:p>
    <w:p>
      <w:pPr>
        <w:spacing w:after="0"/>
        <w:ind w:left="0"/>
        <w:jc w:val="left"/>
      </w:pPr>
      <w:r>
        <w:rPr>
          <w:rFonts w:ascii="Times New Roman"/>
          <w:b/>
          <w:i w:val="false"/>
          <w:color w:val="000000"/>
        </w:rPr>
        <w:t xml:space="preserve"> Қазақстан Республикасының қызметтік паспорты берілетін</w:t>
      </w:r>
      <w:r>
        <w:br/>
      </w:r>
      <w:r>
        <w:rPr>
          <w:rFonts w:ascii="Times New Roman"/>
          <w:b/>
          <w:i w:val="false"/>
          <w:color w:val="000000"/>
        </w:rPr>
        <w:t>
адамдардың тізбесі</w:t>
      </w:r>
    </w:p>
    <w:p>
      <w:pPr>
        <w:spacing w:after="0"/>
        <w:ind w:left="0"/>
        <w:jc w:val="both"/>
      </w:pPr>
      <w:r>
        <w:rPr>
          <w:rFonts w:ascii="Times New Roman"/>
          <w:b w:val="false"/>
          <w:i w:val="false"/>
          <w:color w:val="000000"/>
          <w:sz w:val="28"/>
        </w:rPr>
        <w:t>      1. Қазақстан Республикасы Жоғарғы Сотының судьялары.</w:t>
      </w:r>
      <w:r>
        <w:br/>
      </w:r>
      <w:r>
        <w:rPr>
          <w:rFonts w:ascii="Times New Roman"/>
          <w:b w:val="false"/>
          <w:i w:val="false"/>
          <w:color w:val="000000"/>
          <w:sz w:val="28"/>
        </w:rPr>
        <w:t>
      2. Қазақстан Республикасы Президентінің 2013 жылғы 7 наурыздағы № 523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 лауазымдарының тізіліміне сәйкес дипломатиялық паспорт алуға құқығы жоқ саяси мемлекеттік қызметшілер.</w:t>
      </w:r>
      <w:r>
        <w:br/>
      </w:r>
      <w:r>
        <w:rPr>
          <w:rFonts w:ascii="Times New Roman"/>
          <w:b w:val="false"/>
          <w:i w:val="false"/>
          <w:color w:val="000000"/>
          <w:sz w:val="28"/>
        </w:rPr>
        <w:t>
      3. Дипломаттық паспорт алуға құқығы бар адамдарды қоспағанда, Қазақстан Республикасы Президентінің 2013 жылғы 7 наурыздағы № 523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 лауазымдарының тізіліміне сәйкес «А» корпусының лауазымындағы мемлекеттік әкімшілік қызметшілер.</w:t>
      </w:r>
      <w:r>
        <w:br/>
      </w:r>
      <w:r>
        <w:rPr>
          <w:rFonts w:ascii="Times New Roman"/>
          <w:b w:val="false"/>
          <w:i w:val="false"/>
          <w:color w:val="000000"/>
          <w:sz w:val="28"/>
        </w:rPr>
        <w:t>
      4. Дипломаттық паспорт алуға құқығы бар адамдарды қоспағанда, Қазақстан Республикасы Президентінің 2013 жылғы 7 наурыздағы № 523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 лауазымдары тізілімінің А және В санаттарының, «Б» корпусының С-1, С-2, С-3, С-4 санаттарының лауазымындағы мемлекеттік әкімшілік қызметшілер.</w:t>
      </w:r>
      <w:r>
        <w:br/>
      </w: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Республикасының Президенті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қызметінің, Қазақстан Республикасы Ішкі істер министрлігінің, Қазақстан Республикасы Төтенше жағдайлар министрлігінің, Қазақстан Республикасы Экономикалық қылмысқа және сыбайлас жемқорлыққа қарсы күрес агенттігінің (қаржы полициясы) офицер атағы бар қызметкерлері.</w:t>
      </w:r>
      <w:r>
        <w:br/>
      </w:r>
      <w:r>
        <w:rPr>
          <w:rFonts w:ascii="Times New Roman"/>
          <w:b w:val="false"/>
          <w:i w:val="false"/>
          <w:color w:val="000000"/>
          <w:sz w:val="28"/>
        </w:rPr>
        <w:t>
      6. Қазақстан Республикасы дипломатиялық қызметінің жұмыскерлері, олардың отбасы мүшелері.</w:t>
      </w:r>
      <w:r>
        <w:br/>
      </w:r>
      <w:r>
        <w:rPr>
          <w:rFonts w:ascii="Times New Roman"/>
          <w:b w:val="false"/>
          <w:i w:val="false"/>
          <w:color w:val="000000"/>
          <w:sz w:val="28"/>
        </w:rPr>
        <w:t>
      7. Мемлекеттік кәсіпорындардың, ұлттық даму институттары, ұлттық холдингтер, ұлттық компаниялар, ұлттық басқарушы холдингтер атқарушы органдарының бірінші басшылары.</w:t>
      </w:r>
      <w:r>
        <w:br/>
      </w:r>
      <w:r>
        <w:rPr>
          <w:rFonts w:ascii="Times New Roman"/>
          <w:b w:val="false"/>
          <w:i w:val="false"/>
          <w:color w:val="000000"/>
          <w:sz w:val="28"/>
        </w:rPr>
        <w:t>
      8. Қазақстан Республикасы ресми делегацияларының халықаралық ұшып өтуін қамтамасыз ету үшін тартылатын қазақстандық авиакомпаниялардың ұшқыш-техникалық персоналы.</w:t>
      </w:r>
      <w:r>
        <w:br/>
      </w:r>
      <w:r>
        <w:rPr>
          <w:rFonts w:ascii="Times New Roman"/>
          <w:b w:val="false"/>
          <w:i w:val="false"/>
          <w:color w:val="000000"/>
          <w:sz w:val="28"/>
        </w:rPr>
        <w:t>
      9. Осы тізбенің 7-тармағында көрсетілген шет мемлекеттердегі ұйымдар өкілдіктерінің қызметкерлері мен олардың асырауындағы жұбайлары, балалары, сондай-ақ ата-аналары;</w:t>
      </w:r>
      <w:r>
        <w:br/>
      </w:r>
      <w:r>
        <w:rPr>
          <w:rFonts w:ascii="Times New Roman"/>
          <w:b w:val="false"/>
          <w:i w:val="false"/>
          <w:color w:val="000000"/>
          <w:sz w:val="28"/>
        </w:rPr>
        <w:t>
      10. Ұзақ мерзімді шетелдік іссапарға немесе Қазақстан Республикасының атынан қызметкер ретінде халықаралық ұйымға жұмысқа бірге шыққан жағдайда Қазақстан Республикасының қызметтік паспорты бар адамдардың асырауындағы он сегіз жастан асқан балалары және ата-аналары.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