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1d8f" w14:textId="58b1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арнайы экономикалық аймағының қамқоршылық кеңесін құру туралы" Қазақстан Республикасы Президентінің 2013 жылғы 17 сәуірдегі № 548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қазандағы № 1125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«Инновациялық технологиялар паркі» арнайы экономикалық аймағының қамқоршылық кеңесін құру туралы» Қазақстан Республикасы Президентінің 2013 жылғы 17 сәуірдегі № 548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«Инновациялық технологиялар паркі» арнайы экономикалық аймағының қамқоршылық кеңесін құру туралы» Қазақстан Республикасы Президентінің 2013 жылғы 17 сәуірдегі № 548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«Инновациялық технологиялар паркі» арнайы экономикалық аймағының қамқоршылық кеңесін құру туралы» Қазақстан Республикасы Президентінің 2013 жылғы 17 сәуірдегі № 548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«Инновациялық технологиялар паркі» арнайы экономикалық аймағының қамқоршылық кеңесінің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Жақсалиев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Мұхамбетқалиұлы     жаңа технологиялар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    - «Бәйтерек»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акционерлік қоғамы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«Төлеушин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    жаңа технологиялар вице-министрі, хатшы»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«Төлеушин                  - «Бәйтерек»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– басқарма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Бақытжан Тұрсынұлы Жұмағұлов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