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972b" w14:textId="2d29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жанынан Құқық бұзушылық профилактикасы жөніндегі ведомствоаралық комиссия құру туралы" Қазақстан Республикасы Үкіметінің 2010 жылғы 13 желтоқсандағы № 1345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19 қазандағы № 1120 қаулысы. Күші жойылды - Қазақстан Республикасы Yкiметiнiң 2016 жылғы 29 қыркүйектегі № 546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Yкiметiнiң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Үкіметінің жанынан Құқық бұзушылық профилактикасы жөніндегі ведомствоаралық комиссия құру туралы" Қазақстан Республикасы Үкіметінің 2010 жылғы 13 желтоқсандағы № 1345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5, 59-құжат)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құрылған Қазақстан Республикасы Үкіметінің жанындағы Құқық бұзушылық профилактикасы жөніндегі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Дүйсенова - Қазақстан Республикасының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Тамара Босымбекқызы халықты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Сәрінжіпов - Қазақстан Республикасының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Аслан Бәкенұлы ғылым министрі;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құрамнан: Бақытжан Тұрсынұлы Жұмағұлов, Серік Сақбалдыұлы Әбденов, Ерлан Тынымбайұлы Қарин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