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96aa" w14:textId="5ed9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қазандағы № 1109 қаулысы. Күші жойылды - Қазақстан Республикасы Үкіметінің 2017 жылғы 8 қыркүйектегі № 552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жанындағы Діни бірлестіктермен байланыстар жөніндегі кеңестің ережесі мен құрамын бекіту туралы" Қазақстан Республикасы Үкіметінің 2000 жылғы 27 шілдедегі № 1140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31, 387-құжат):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Діни бірлестіктермен байланыстар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Кеңестің мақсаты діни қызмет және діни бірлестіктермен өзара іс-қимыл жасау саласындағы мемлекеттік саясаттың негізгі бағыттарын қалыптастыру және іске асыру, қоғамдағы діни келісімді нығайту және конфессияаралық қатынастарды үйлестіру мәселелері жөніндегі ұсыныстар мен ұсынымдар әзірлеу болып табылады.";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діни қызмет және діни бірлестіктермен өзара іс-қимыл жасау саласындағы мемлекеттік саясаттың басым бағыттарын қалыптастыру жөніндегі ұсыныстар әзірлеу;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мемлекеттік органдарын республикадағы діни ахуалдың жай-күйі және Қазақстан Республикасының діни қызмет және діни бірлестіктер туралы заңнамасының сақталуы туралы хабардар ету;";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Кеңес өзіне жүктелген міндеттерге сәйкес мынадай функцияларды жүзеге асырады: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діни қызмет және діни бірлестіктермен өзара іс-қимыл жасау саласындағы мемлекеттік саясаттың негізгі бағыттарын қалыптастыруға қатысады;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діни қызмет және діни бірлестіктермен өзара іс-қимыл жасау саласындағы заңнамасын жетілдіру жөніндегі ұсыныстар әзірлейді;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діни қызмет және діни бірлестіктермен өзара іс-қимыл жасау саласындағы мемлекеттік саясат мәселелері бойынша консультативтік жұмыс жүргізеді;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шет мемлекеттердің тиісті ұйымдарымен халықаралық байланыстар орнатады және оны жолға қояды.";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Республикасының діни қызмет және діни бірлестіктер туралы заңнамасын бұзатын жеке және заңды тұлғалардың қызметіне тыйым салу жөнінде уәкілетті органның және жергілікті атқарушы органдардың ұсыныстарын қарауға;".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