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6eb3b" w14:textId="636eb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"Салық төлеушінің (салық агентінің), төлеушінің билік етуі шектелген мүлкін өткізу саласындағы уәкілетті заңды тұлғаны анықтау туралы" Қазақстан Республикасы Үкіметінің 2011 жылғы 29 сәуірдегі № 463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11 қазандағы № 1088 қаулысы. Күші жойылды - Қазақстан Республикасы Үкіметінің 2015 жылғы 17 маусымдағы № 449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17.06.2015 </w:t>
      </w:r>
      <w:r>
        <w:rPr>
          <w:rFonts w:ascii="Times New Roman"/>
          <w:b w:val="false"/>
          <w:i w:val="false"/>
          <w:color w:val="ff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«Салық төлеушінің (салық агентінің), төлеушінің билік етуі шектелген мүлкін өткізу саласындағы уәкілетті заңды тұлғаны анықтау туралы» Қазақстан Республикасы Үкіметінің 2011 жылғы 29 сәуірдегі № 463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35, 427-құжат)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«Салық төлеушінің (салық агентінің), төлеушінің билік етуі шектелген мүлкін және (немесе) кеден органдары ұстаған тауарларды өткізу саласындағы уәкілетті заңды тұлғаны айқындау туралы»;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«Оңалту және активтерді басқару компаниясы» акционерлік қоғамы салық төлеушінің (салық агентінің) билік етуі шектелген мүлкін салық берешегі есебіне, төлеушінің - кедендік төлемдер мен салықтар бойынша берешегі есебіне және (немесе) кеден органдары ұстаған тауарларды өткізу саласындағы уәкілетті заңды тұлға болып айқындалсын.».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