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87fc" w14:textId="fbb8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2013 жылғы 10 қазандағы № 1076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 одан Қазақстан Республикасы Денсаулық сақтау министрлігі «Республикалық электрондық денсаулық сақтау орталығы» шаруашылық жүргізу құқығындағы республикалық мемлекеттік кәсіпорнын (бұдан әрі - кәсіпорын) бөліп шығару арқылы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кәсіпорынға қатысты тиісті саланың уәкілетті органы болып Қазақстан Республикасы Денсаулық сақтау министрлігі;</w:t>
      </w:r>
      <w:r>
        <w:br/>
      </w:r>
      <w:r>
        <w:rPr>
          <w:rFonts w:ascii="Times New Roman"/>
          <w:b w:val="false"/>
          <w:i w:val="false"/>
          <w:color w:val="000000"/>
          <w:sz w:val="28"/>
        </w:rPr>
        <w:t>
      2) кәсіпорын қызметінің негізгі мәні денсаулық сақтау саласындағы қызмет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заңнамада белгіленген тәртіппен:</w:t>
      </w:r>
      <w:r>
        <w:br/>
      </w:r>
      <w:r>
        <w:rPr>
          <w:rFonts w:ascii="Times New Roman"/>
          <w:b w:val="false"/>
          <w:i w:val="false"/>
          <w:color w:val="000000"/>
          <w:sz w:val="28"/>
        </w:rPr>
        <w:t>
      1) кәсіпорын жарғысының Қазақстан Республикасы Қаржы министрлігінің Мемлекеттік мүлік және жекешелендіру комитетіне бекітуге ұсынылуын;</w:t>
      </w:r>
      <w:r>
        <w:br/>
      </w:r>
      <w:r>
        <w:rPr>
          <w:rFonts w:ascii="Times New Roman"/>
          <w:b w:val="false"/>
          <w:i w:val="false"/>
          <w:color w:val="000000"/>
          <w:sz w:val="28"/>
        </w:rPr>
        <w:t>
      2) кәсіпорынның әділет органдарында мемлекеттік тіркелуін;</w:t>
      </w:r>
      <w:r>
        <w:br/>
      </w:r>
      <w:r>
        <w:rPr>
          <w:rFonts w:ascii="Times New Roman"/>
          <w:b w:val="false"/>
          <w:i w:val="false"/>
          <w:color w:val="000000"/>
          <w:sz w:val="28"/>
        </w:rPr>
        <w:t>
      3) осы қаулыдан туындайтын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толықтырулар енгізілсін: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