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273" w14:textId="5330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қазандағы № 1067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«Еуразиялық экономикалық комиссия Кеңесіндегі Қазақстан Республикасының өкілі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</w:t>
      </w:r>
      <w:r>
        <w:rPr>
          <w:rFonts w:ascii="Times New Roman"/>
          <w:b/>
          <w:i w:val="false"/>
          <w:color w:val="000000"/>
          <w:sz w:val="28"/>
        </w:rPr>
        <w:t>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бірінші орынбасары – Қазақстан Республикасының Өңірлік даму министрі Бақытжан Әбдірұлы Сағынтаев Еуразиялық экономикалық комиссия Кеңесіндегі Қазақстан Республикасының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«Еуразиялық экономикалық комиссия Кеңесіндегі Қазақстан Республикасының өкілі туралы» Қазақстан Республикасы Президентінің 2012 жылғы 24 қаңтардағы № 249 Жарлығының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