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500" w14:textId="39d2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мәселелері" туралы Қазақстан Республикасы Үкіметінің 2004 жылғы 28 қазандағы № 1117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қазандағы № 1046 қаулысы. Күші жойылды - Қазақстан Республикасы Үкіметінің 2014 жылғы 23 қыркүйектегі № 1005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Денсаулық сақтау министрлігінің мәселелері» туралы Қазақстан Республикасы Үкіметінің 2004 жылғы 28 қазандағы № 1117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br/>
      </w:r>
      <w:r>
        <w:rPr>
          <w:rFonts w:ascii="Times New Roman"/>
          <w:b w:val="false"/>
          <w:i w:val="false"/>
          <w:color w:val="000000"/>
          <w:sz w:val="28"/>
        </w:rPr>
        <w:t>
</w:t>
      </w:r>
      <w:r>
        <w:rPr>
          <w:rFonts w:ascii="Times New Roman"/>
          <w:b w:val="false"/>
          <w:i w:val="false"/>
          <w:color w:val="000000"/>
          <w:sz w:val="28"/>
        </w:rPr>
        <w:t>
      30)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