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d0f" w14:textId="8615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қаласына iргелес елдi мекендердi әлеуметтiк-экономикалық дамытудың 2011 - 2014 жылдарға арналған кешендi жоспарын бекiту туралы" Қазақстан Республикасы Үкіметінің 2010 жылғы 30 қарашадағы № 1294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қыркүйектегі № 999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қаласына iргелес елдi мекендердi әлеуметтiк-экономикалық дамытудың 2011 – 2014 жылдарға арналған кешендi жоспарын бекiту туралы» Қазақстан Республикасы Үкіметінің 2010 жылғы 30 қарашадағы № 1294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Астана қаласына iргелес елдi мекендердi әлеуметтiк-экономикалық дамытудың 2011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кешендi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қаласына iргелес елдi мекендердi әлеуметтiк-экономикалық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дамытудың 2011 – 2014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КЕШЕНДI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484"/>
        <w:gridCol w:w="1295"/>
        <w:gridCol w:w="1826"/>
        <w:gridCol w:w="1964"/>
        <w:gridCol w:w="2414"/>
        <w:gridCol w:w="2373"/>
      </w:tblGrid>
      <w:tr>
        <w:trPr>
          <w:trHeight w:val="11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Iс-шараның атауы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(iске асыруға)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(iске асыру)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Астана қаласының қала маңы аймағындағы елдi мекендердiң бас жоспарларын әзiрлеу</w:t>
            </w:r>
          </w:p>
        </w:tc>
      </w:tr>
      <w:tr>
        <w:trPr>
          <w:trHeight w:val="16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елдi мекеннiң (Ақмола облысы Целиноград ауданындағы Ақмол, Қаражар, Қараөткел, Қоянды, Софиевка, Талапкер, Аршалы ауданындағы Жалтыркөл, Қостомар) бас жоспарларына және (немесе) егжей-тегжейлі жоспарлау жобаларына өзгерістер енгiзу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шешiмi, әкiмдiк қаулысы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селосының бас жоспарын әзiрлеу және бекiту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19,0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13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селосының бас жоспарын әзiрлеу және бекiту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15,2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селосының бас жоспарын әзiрлеу және бекiту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проблемаларды шешу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және су бұру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ауданындағы Қаражар, Қараөткел, Қоянды, 96-разъезд, Тайтөбе, Талапкер, Қажымұқан, Қызылсуат, Аршалы ауданындағы Жiбек жолы ауылдарының жерасты су қорын растау жөніндегі iздеу-барлау жұмыстарын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15,7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 сумен жабдықтау және кәрiз жүйелерiне күрделi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301,2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селосынан Ақмол ауылының 3-көтерiлу станциясына дейiнгi магистральдық сутартқы желілерін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668,2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 Ақмол ауылының (1, 2, 3, 4-шағын аудандары) жаңа құрылыс ауданындағы сумен жабдықтау және кәріз жүйесін қайта жаңарту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148,9*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76,8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селосындағы сумен жабдықтау желілерін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құжаттамасына түзету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сумен жабдықтау желiсiн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646,8*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сумен жабдықтау желiлерін қайта жаңарту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76,6*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289,8*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719,8*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сумен жабдықтау желiлерін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400,0*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(селолар: Целиноград ауданы 1. Тайтөбе, 2. 96-разъезд, 3. Қаражар, 4. Қызылжар, 5. Қажымұқан)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45,0*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300,0*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1. Шортанды ауданы Бозайғыр,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2. Малотимофеевка, 3. Софиевка, 4. Максимовка, 5. Шұбар) </w:t>
            </w:r>
          </w:p>
        </w:tc>
      </w:tr>
      <w:tr>
        <w:trPr>
          <w:trHeight w:val="13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құжаттамасына түзету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365,6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селосында (жаңа құрылыстар, 1, 2, 3, 4-шағын аудандар)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қаңтар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29,5*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Жiбек жолы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870,5*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96,7*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250,0*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732,2*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123,7*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селосында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– 1859,5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1254,2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1947,0*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303,4*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қаңтар – 2014 жылғы шiлде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364,8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39,7*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16,1*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Қызылжар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219,5*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501,1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(Шортанды ауданы 1. Бозайғыр, Целиноград ауданы 2. Малотимофеевка, 3. Софиевка, 4. Максимовка,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Шұбар)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86,0*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Софиевка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321,6*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Бозайғыр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614,7*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Малотимофеевка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93,6*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Шұбар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2,7*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Қызылсуат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302,7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Жылумен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20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а. жылумен жабдықтау желiлерін қайта жаңарту.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қазандығы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148,6*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а. жылумен жабдықтау желiлерін қайта жаңарту (2-кезең).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желілері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13,4*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Көлiк коммуникациялары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ауылының ұзындығы 25 км көше-жол желiсiне орташа жөндеу жүргiзу (кент iшiндегi қолданыстағы жолдар)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25,7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ауылының көше-жол желiсiн салу (жаңа құрылыс)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2149,2*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294,3*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Жiбек жолы ауылының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105,5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– 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1344,3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жылдан кейін – 410,7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475,1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95,7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137,7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1 232,0*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Қаражар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130,6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Қызылжар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74,9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241,6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212,9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(Шортанды ауданы 1. Бозайғыр, Целиноград ауданы 2. Малотимофеевка, 3. Софиевка, 4. Максимовка,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Шұбар)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198,8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Малотимофеевка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210,0*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Софиевка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275,1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Шұбар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594,8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Бозайғыр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89,3*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(Целиноград ауданы 1. Қызылсуат, Аршалы ауданы 2. Қостомар, 3. Жалтыркөл)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Жалтыркөл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56,6*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Қостомар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59,3*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Қызылсуат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Тұрғын үй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кiшi топ 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ауылында 36 пәтерлiк екі тұрғын үй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шілде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212,3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селосының инженерлiк-коммуникациялық инфрақұрылымын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2 213,2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2 425,0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саланы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Мектепке дейiнгi оқыту жүйесiн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Жiбек жолы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280,0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 320 орындық балабақша құрылысын аяқтау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шілде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370,0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211,1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279,8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223,9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(селолар: 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141,9*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96-разъезд селосында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80,0*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БҒМ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117,9*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Орта бiлiм беру жүйесiн дамыту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селосында 1200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798,4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селосында 1200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548,7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селосында 900 оқушы орындық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328,2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900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886,3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(Целиноград ауданы 1. Тайтөбе, 2. 96-разъезд, 3. Қаражар, 4. Қызылжар, 5. Қажымұқан)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300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489,6*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96-разъезд селосында 300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299,4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Максимовка селосында 300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 – 843,9*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Денсаулық сақтау жүйесiн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ауылында ауысымда 250 адам қабылдайтын аудандық емхана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жобалау-сметалық құжаттаманы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емхана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1085,7*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88,3*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87,5*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Қоянды селосында фельдшерлiк-акушерлiк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фельдшерлiк-акушерлiк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88,3*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34,7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Қаражар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53,6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50,2*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Қызылжар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49,9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48,8*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(Шортанды ауданы 1. Бозайғыр, Целиноград ауданы 2. Малотимофеевка, 3. Софиевка, 4. Максимовка,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Шұбар)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Бозайғыр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Малотимофеевка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50,3*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Шұбар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50,3*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 Целиноград ауданы, Қызылсуат, Аршалы ауданы 2. Қостомар, 3. Жалтыркөл)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Қостомар селосында фельдшерлiк-акушерлiк бөлiмше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фельдшерлiк-акушерлiк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70,0*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Жалтыркөл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48,9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Қызылсуат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50,2*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(селолар: Целиноград ауданы 1. Қосшы, 2. Қараөткел, 3. Қоянды, 4. Талапкер, 5. Қабанбай батыр;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ауылдар: 1. Целиноград ауданы, Ақмол, 2. Аршалы ауданы, Жiбек жолы)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ауылында жергiлiктi атқарушы органдардың жұмыс iстеуiн қамтамасыз ету үшiн әкiмшiлiк ғимарат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– 300,0*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506"/>
        <w:gridCol w:w="2434"/>
        <w:gridCol w:w="9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ресурстарға қажеттiлiк: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48 301,1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5 333,8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қаражат, барлығы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53 634,9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- Қазақстан Республикасы Өңірлік даму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министрлiгi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*республикалық және жергiлiктi бюджеттердiң қаражаты есебiнен қаржыландырылатын iс-шаралар бойынша шығыстар көлемi бекiтiлген жобалау-сметалық құжаттамаға сәйкес тиiстi жоспарлы кезеңге арналған республикалық және жергiлiктi бюджеттердi қалыптастыру және нақтылау кезiнде нақтыланатын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