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1b9" w14:textId="41f9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23 қыркүйектегі № 993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Үкiметiнiң 2009 жылғы 13 мамырдағы № 703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24-25, 219-құжат) мынадай өзгеріс пен толықтырулар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2008 жылғы 10 желтоқсандағы Қазақстан Республикасы Кодексiнiң 150-бабы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"Павлодар" арнайы экономикалық аймағын құру мақсаттарына сәйкес келетiн қызмет түрлерi бойынша өзi өндiретiн тауарлардың (жұмыстардың, қызметтердiң) тiзбесiмен толықтырылсын;</w:t>
      </w:r>
    </w:p>
    <w:bookmarkEnd w:id="3"/>
    <w:bookmarkStart w:name="z6"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"Сарыарқа" арнайы экономикалық аймағын құру мақсаттарына сәйкес келетiн қызмет түрлерi бойынша өзi өндiретiн тауарлардың (жұмыстардың, қызметтердiң) тiзбесiмен толықтырылсын;</w:t>
      </w:r>
    </w:p>
    <w:bookmarkEnd w:id="4"/>
    <w:bookmarkStart w:name="z7"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"Қорғас-Шығыс қақпасы" арнайы экономикалық аймағын құру мақсаттарына сәйкес келетiн қызмет түрлерi бойынша өзi өндiретiн тауарлардың (жұмыстардың, қызметтердiң) тiзбесiмен толықтырылсын.</w:t>
      </w:r>
    </w:p>
    <w:bookmarkEnd w:id="5"/>
    <w:bookmarkStart w:name="z8" w:id="6"/>
    <w:p>
      <w:pPr>
        <w:spacing w:after="0"/>
        <w:ind w:left="0"/>
        <w:jc w:val="both"/>
      </w:pPr>
      <w:r>
        <w:rPr>
          <w:rFonts w:ascii="Times New Roman"/>
          <w:b w:val="false"/>
          <w:i w:val="false"/>
          <w:color w:val="000000"/>
          <w:sz w:val="28"/>
        </w:rPr>
        <w:t>
      2. Осы қаулы 2013 жылғы 1 қаңтардан бастап қолданысқа енгiзiледi және ресми жариялануға тиiс.</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қыркүйектегі</w:t>
            </w:r>
            <w:r>
              <w:br/>
            </w:r>
            <w:r>
              <w:rPr>
                <w:rFonts w:ascii="Times New Roman"/>
                <w:b w:val="false"/>
                <w:i w:val="false"/>
                <w:color w:val="000000"/>
                <w:sz w:val="20"/>
              </w:rPr>
              <w:t>№ 993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"Павлодар" арнайы экономикалық аймағын құру мақсатына сәйкес</w:t>
      </w:r>
      <w:r>
        <w:br/>
      </w:r>
      <w:r>
        <w:rPr>
          <w:rFonts w:ascii="Times New Roman"/>
          <w:b/>
          <w:i w:val="false"/>
          <w:color w:val="000000"/>
        </w:rPr>
        <w:t>келетiн қызмет түрлерi бойынша өзi өндiретiн тауарлардың</w:t>
      </w:r>
      <w:r>
        <w:br/>
      </w:r>
      <w:r>
        <w:rPr>
          <w:rFonts w:ascii="Times New Roman"/>
          <w:b/>
          <w:i w:val="false"/>
          <w:color w:val="000000"/>
        </w:rPr>
        <w:t>(жұмыстардың, қызметтердiң)</w:t>
      </w:r>
      <w:r>
        <w:br/>
      </w:r>
      <w:r>
        <w:rPr>
          <w:rFonts w:ascii="Times New Roman"/>
          <w:b/>
          <w:i w:val="false"/>
          <w:color w:val="000000"/>
        </w:rPr>
        <w:t>тiзбесi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916"/>
        <w:gridCol w:w="2199"/>
        <w:gridCol w:w="6691"/>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өнімдерінің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лигнит немесе шымтезектен алынған кокс және жартылай кокс; ретортты көмір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лигнит немесе шымтезектен алынған кокс және жартылай кокс; ретортты көмір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лигнит немесе шымтезекті қайта айдау жолымен алынатын шайырлар (құрамында хош иісті және алифатиялық құрамдастары бар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лигнит немесе шымтезекті қайта айдау жолымен алынатын шайырлар (құрамында хош иісті және алифатиялық құрамдастары бар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Шымтезектен алынған кесектер, түйіршіктер және қатты отынның ұқсас түрлері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газойлидер (дизельді отын); мұнай дистилляттары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19.20.25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типтес реактивті отын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қосындылар, пластмасса және бастапқы пішіндегі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газдарының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газдар (инертті), азот және оттегі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және өзге де бейорганикалық оттекті бейметалдардың қосылыстары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 заттар мен пигменттер өндірісі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және пероксиді; титан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оксиді мен пероксиді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немесе бояғыш сығындылар; таниндер және олардың туындылары; басқа топтамаларға енгізілмеген бояғыш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құрамдар;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иленген сығындылар; таниндер және олардың тұздары, жай, күрделі және өзге де туынды эфирлер; өсімдік немесе жануарлардан алынған бояғыш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элементтер; қышқылдар және 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Галогенді немесе күкіртті металл еместердің қосылыстары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 жерлі металдар; сирек жерлі металдар, скандий және иттрий; сынап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 олеум; фосфорлы ангидрид; өзге де бейорганикалық қышқылдар; кремний және күкірт диоксиді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 гидразин және гидроксиламин және олардың бейорганикалық тұздары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 гипохлориттер, хлораттар және перхлораттар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тұздары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 және пероксометалды қышқыл тұздары, бағалы металл коллоидтері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амальгамаларынан басқа, амальгамаларды, тазартылған суларды қоса алғанда, басқа топтамаларға енгізілмеген 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оксидтері және құрама цианидтер; фульминаттар, цианаттар және тиоцианаттар; силикаттар; бораттар; пербораттар; бейорганикалық қышқыл тұздары немесе өзге де пероксиқышқылдар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жерлі металл, иттрий және скандий қосындылары немесе осы металдардың қосындылары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күкірт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темір пириті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 кварц; өзге де өңделмеген жасанды немесе қайта қалпына келтірілген бағалы немесе жартылай бағалы тастар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 көмірсутектер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Сульфидтелген, нитрленген немесе нитрозаланған, галогенделген немесе галогенделмеген көмірсутектердің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20.14.19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нитрленген немесе нитрозаланған туындылары; техникалық майлы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спирт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циклсіз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 цикланды, цикленді немесе циклотерпендік қышқылдар, поликарбонды циклсіз қышқылдар және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20.14.34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топтардан тұратын 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20.14.44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 өзге де гетероциклді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және өзге де органикалық-бейорганикалық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гетероциклді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(галоидті сутек қышқылының күрделі эфирлерінен басқа) күрделі эфирлері және олардың тұздары; олардың галогенделген, сульфидтелген, нитрленген, нитрозаланған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өзге де органикалық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мен олардың туындылары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азотты қосылыстар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20.15.39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20.15.49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хлоридi</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калийлік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20.15.60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кг-дан аспайтын таблеткадағы, қалыптағы немесе соған ұқсас орауыштағы тыңайтқыштардан басқа натрий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қоректік элемент: азот, фосфор және калийден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азот және фосфордан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20.15.79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кем дегенде екі элементтен (нитрат, фосфат) тұратын минералды немесе химиялық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пластмасса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20.16.30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галогенденген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20.16.40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 ионалмастырғыш шайырлар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пропиленнің немесе олефиндердің полимерлері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винилацетаттың немесе өзге де винилді күрделі эфирлердің полимерлері және өзге де винилді полимерлер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полиакрилаттар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карбидті, тионесепнәрлі және меламинді шайырлар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аминошайырлар, фенольды шайырлар және полиуретандар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20.16.57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20.16.59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пластмассалар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синтетикалық каучук</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инсектицидтер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өзге де гербицидтер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реттеушілер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зарарсыздандыру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фунгицидтер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ерiтiлген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ерiтiлген күрделi полиэфирлер, акрилдер немесе винилдi полимерлер негiзiндегi бояулар мен лактар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өнiмдер; суретшiлерге арналған бояулар және баспаханалық бояулар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эмальдар мен жылтыратпалар, ангобалар, сұйық жылтырақтар, шыныцемент</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дайын сиккативтер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оқушылар қолданатын немесе маңдайша жазуларды дайындау үшiн пайдаланылатын суретшiлер бояуы; реңктік бояғыштар, бос уақытқа арналған рең беретiн бояғыштар мен жиынтықтарда, таблеткада, тюбиктерде, банкаларда, құтыларда, тартпаларда немесе ұқсас қалыптарда немесе орамдардағы ұқсас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 парфюмериялық және косметикалық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беттік-белсендi органикалық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ретiнде пайдалануға арналған беттік-белсендi органикалық заттар; қағаз, мақта тығыздамалар, киiз, фетр және тоқылмаған, сабынмен және жуғыш құралдармен сiңдірiлген немесе жабылған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заттар мен балауыздар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қолданылатын хош иісті құралдарды қоса алғанда, үй-жайларға арналған хош иістендіргіш және дезодорант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өңдеу құралдары мен кремдер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косметикалық құралдар және көз макияжына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педикюрге арналған косметикалық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опаны қоса алғанда, косметикалық және туалеттік опа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немесе ерін мен көз макияжына, маникюр мен педикюрге арналған құралдардан басқа, күнге күюден қорғайтын немесе күнге күюге арналған құралдарды қоса алғанда, теріге күтім жасау құралдары (дәрілік құралдардан басқа), опалар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шашқа арналған лактар, шашты бұйралауға немесе сәндеуге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Сабынсулар, лактар мен перманентті бұйралау құралдарынан басқа лосьондар мен шашқа арналған құралдар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бекітуге арналған ұнтақтарды қоса алғанда, ауыз қуысы мен тіс гигиенасы құралдары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Қырынуға арналған құралдар; дезодоранттар мен терлеуге қарсы құралдар; ванна қабылдау жиынтықтары; басқа топтамаларға енгізілмеген парфюмериялық, косметикалық және өзге де туалеттік құралдар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оталдырғыштар; жарғыштар және тұтандыру баулары; электротұтандырғыштар; отшашулар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Пропелленттік оқ-дәрілер мен дайын жарылғыш заттар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тұтандыру баулары; капсюльдер-детонаторлар; оталдырғыштар; электродетонаторлар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ракеталары, жауын ракеталары және отшашулардан басқа, өзге де пиротехникалық бұйымдар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20.52.10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20.53.10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қосымдар; антифриздер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өнiмдерге арналған қосымдар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20.59.43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тежегiш сұйықтықтары; антифриздер мен мұзеріткіштер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 оқшаулағыштарды қоса алғанда)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ғаныштан тұратын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қолданылатын химиялық қоспалаған элементтер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Активтелген көмір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20.59.55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бояйтын, бояуды тездететiн құралдар немесе бекiтушi бояулар және ұқсас өнiмдер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20.59.56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бетiн өңдеу құрамдары; каучукты вулканизациялауды жеделдеткiштер, резеңке мен пластмассаға арналған пластификаторлар мен тұрақтандырғыштар; басқа топтамаларға енгiзiлмеген катализаторлар; алкилбензолдар мен аралас алкилнафталиндер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20.59.57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 өнiмдерi</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пен полиэфирден жасалған төзімділігі жоғары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20.60.14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ленталы синтетикалық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20.60.21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20.60.22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талшықтан жасалған төзімділігі жоғары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20.60.23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жасанды филаментті жіптер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20.60.24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 материалдардан жасалған ленталар мен ұқсас бұйымдар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қыркүйектегі</w:t>
            </w:r>
            <w:r>
              <w:br/>
            </w:r>
            <w:r>
              <w:rPr>
                <w:rFonts w:ascii="Times New Roman"/>
                <w:b w:val="false"/>
                <w:i w:val="false"/>
                <w:color w:val="000000"/>
                <w:sz w:val="20"/>
              </w:rPr>
              <w:t>№ 993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"Сарыарқа" арнайы экономикалық аймағын құру мақсатына сәйкес</w:t>
      </w:r>
      <w:r>
        <w:br/>
      </w:r>
      <w:r>
        <w:rPr>
          <w:rFonts w:ascii="Times New Roman"/>
          <w:b/>
          <w:i w:val="false"/>
          <w:color w:val="000000"/>
        </w:rPr>
        <w:t>келетiн қызмет түрлерi бойынша өзi өндiретiн тауарлардың</w:t>
      </w:r>
      <w:r>
        <w:br/>
      </w:r>
      <w:r>
        <w:rPr>
          <w:rFonts w:ascii="Times New Roman"/>
          <w:b/>
          <w:i w:val="false"/>
          <w:color w:val="000000"/>
        </w:rPr>
        <w:t>(жұмыстардың, қызметтердiң)</w:t>
      </w:r>
      <w:r>
        <w:br/>
      </w:r>
      <w:r>
        <w:rPr>
          <w:rFonts w:ascii="Times New Roman"/>
          <w:b/>
          <w:i w:val="false"/>
          <w:color w:val="000000"/>
        </w:rPr>
        <w:t>тiзбесi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266"/>
        <w:gridCol w:w="1453"/>
        <w:gridCol w:w="8594"/>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8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(инертті) газдар, азот және оттегі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 және бейметалдардың бейорганикалық оттекті өзге де қосылыстары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сығылған ауа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және пигменттер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мен пероксиді; титан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және мыс оксидтері мен пероксидтері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металдардың оксидтері, пероксидтері және гидроксидтері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сірінділер; таниндер және олардың туындылары; басқа топтамаларға енгізілмеген бояғыш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органикалық синтетикалық заттар және олардың негізіндегі құрамдар; флуоресцентті ағартқыш заттар немесе люминофорлар ретінде қолданылатын органикалық синтетикалық өнімдер; бояғыш лактар және олардың негізіндегі құрамдар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Өсімдіктен алынған илегіш сірінділер; таниндер және олардың тұздары, жай және күрделі эфирлер және өзге де туындылар; өсімдіктен немесе жануарлардан алынатын бояғыш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органикалық және синтетикалық заттар; илегіш бейорганикалық заттар; илегіш құрамдар; жұмсатқыштар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химиялық бейорганикалық негізгі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химиялық элементтер; қышқылдар мен бейорганикалық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Металлоидтар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галогенді немесе күкіртті қосылыстары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сілтілікжер металдар; сирек кездесетін металдар, скандий және иттрий; сынап</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 сутегі; олеум; фосфор ангидриді; өзге де бейорганикалық қышқылдар; кремний және күкірт диоксиді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Оксидтер, гидроксидтер және пероксидтер; гидразин және гидроксиламин және олардың бейорганикалық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галогенидтері; гипохлориттер, хлораттар және перхлораттар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галогенидтері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сульфаттар; нитраттар, фосфаттар және карбонаттар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сульфаттар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және полифосфаттар және нитраттар (калий нитратынан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Оксометалдық және пероксиметалдық қышқылдардың тұздары, бағалы металл коллоидтары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бейорганикалық қосылыстар, дистильденген суды, амальгамдарды қоса, бағалы металдардың амальгамаларынан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бейорганикалық химиялық негізгі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(дейтерий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Цианидтер, цианидтер оксидтері және кешенді цианидтер; фульминаттар, цианаттар және тиоцианаттар; силикаттар; бораттар; пербораттар; бейорганикалық қышқылдардың немесе пероксиқышқылдардың өзге де тұздары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Фосфидтер; карбидтер; гидридтер; нитридтер; азидтер; силицидтер және боридтер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иттрийдің және скандийдің немесе осы металл қоспаларының қосылыстары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Сублимацияланған, тұндырылған және коллоидтыдан басқа тазаланған күкірт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темір пириттері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Пьезоэлектрлік кварц; бағалы немесе жартылай бағалы жасанды немесе қалпына келтірілген өңделмеген өзге де тастар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органикалық, негізгі өзге де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Циклді емес көмірсутектер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 көмірсутектер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 емес көмірсутектердің галоидтуындылары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сульфитталған, нитрленген немесе нитрозаланған галогенделген немесе галогенделмеген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Спирттер, фенолдар, фенолспирттер және олардың галогенделген, нитрленген немесе нитрозаланған туындылары; майлы техникалық спирттер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техникалық спирттер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Біратомды спирттер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Гликольдар (екіатомды спирттер: диолдар), көпатомды спирттер, циклдық спирттер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 фенолспирттер және фенолдардың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өнеркәсіптік монокарбон қышқылдары; 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техникалық монокарбон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циклды емес монокарбон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монокарбон, циклан, циклен немесе циклотерпен қышқылдары, циклды емес поликарбон қышқылдары және олардың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қосымша функционалдық топтары бар хош иісті поликарбон және карбон қышқылдары; олардың салицил қышқылы және оның тұздарынан басқа туындылары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функционалдық топтары бар 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Аминдік функционалдық тобы бар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функционалдық топты қамтитын аминқосылыстары, лизин және глютамин қышқылынан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Уреиндер: функционалдық карбоксимид топтары бар қосылыстар; функционалдық нитрил топтары бар қосылыстар;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азотты функционалдық топтары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органо-бейорганикалық өзге де қосылыстар; гетероциклдық өзге де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органикалық және органикалық-бейорганикалық өзге де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гетероциклдық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 бар қышқылдардың және бейорганикалық өзге де қышқылдардың күрделі эфирлері (галоидсутекті қышқылдың күрделі эфирлерінен басқа) және олардың тұздары; олардың галогенделген, сульфиттелген, нитрленген, нитрозаланған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эфирлер, органикалық пероксидтер, эпоксидтер, ацетальдар және жартылай ацетальдар; өзге де органикалық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функциясы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функциясы және хиноиндық функциясы бар қосылыстар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эфирлер, органикалық пероксидтер, эпоксидтер, ацетальдар және жартылай ацетальдар және олардың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органикалық негізгі әртүрлі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шайырын жоғары температурада айдаудан алынған майлар мен өзге де өнімдер және ұқсас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өндірісінен қалған сілтілік қалдықтар, талл майынан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өндірісінен қалған сілтілік қалдықтар, талл майынан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және азоттық қосылыстар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хлориды; нитриттар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тұздар және кальций нитраты мен аммоний нитратының қоспалары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карбонатымен немесе тыңайтқыштар болып табылмайтын өзге де бейорганикалық заттармен аммоний нитратының қоспалары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калийлі тыңайтқыштар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ұқсас орауыштағы тыңайтқыштардан басқа, натрий нитраты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ұқсас орауыштағы тыңайтқыштардан басқа, натрий нитраты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үш қоректік элемент: азот, фосфор және калий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(фосфат диаммоний)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екі қоректік элемент: азот және фосфор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екі қоректік элемент: фосфор және калий бар тыңайтқыштар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пластмассалар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стирол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стирол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өзге де галогенденген олефиндердің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өзге де галогенденген олефиндердің полимерлері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өзге полиацеталдары,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пластмассалар; ион алмастырғыш шайырлар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пропилен немесе олефиндер полимерлері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 полимерлері немесе өзге де күрделі винилді эфирлер және өзге де винилді полимерлер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полиакрилаттар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полиамидтер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карбидті, тионесепнәрлі және меламинді шайырлар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аминшайырлар, фенолды шайырлар және полиуретандар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силикондар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және өзге де агрохимиялық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және өзге де агрохимиялық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инсектицидтер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өзге де гербицидтер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 бұйымдар түрінде ұсынылған өсімдіктердің өсуін реттеушілер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зарарсыздандыру құралдары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 бұйымдар түрінде ұсынылған фунгицидтер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өзге де агрохимиялық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бояғыштар, баспаханалық бояулар және мастикалар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негізіндегі бояулар мен лактар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дайын сиккативтер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оқушылар қолданатын немесе маңдайша жазуларды дайындауға арналған суретшілер бояуы; реңктік бояғыштар, бос уақытқа арналған бояулар және жиынтықтардағы, таблеткалардағы, тюбиктердегі, банкалардағы, құтылардағы, науалардағы немесе ұқсас қалыптардағы не орауыштардағы ұқсас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бояулар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жылтыратқыш препараттар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және балауыздар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киімге, жиһазға, еденге, жеңіл автомобиль шанақтарына, шыны немесе металдарға арналған жылтыратқыш құрамдар мен кремдер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Тазалағыш пасталар, тазалағыш ұнтақтар және өзге де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тұтандырғыштар; жарғыштар және детонациялайтын баулар; электр детонаторлар; фейерверктер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Пропеллентті оқ-дәрілер және дайын жарылғыш заттар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детонациялайтын баулар; капсюль-детонаторлар; тұтандырғыштар; электр детонатарлар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Фейерверктерден басқа, сигнал беретін зымырандар, жаңбыр зымырандары және өзге де пиротехникалық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Фотопластинкалар және фотопленкалар; жылдам фотосуреттерге арналған пленкалар; суретке түсіруде қолданатын химиялық құрамдар және араласпаған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жарыққа сезімтал, экспонацияланбаған пленкалар; фотоқағаз</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немесе сурет салуға арналған сиялар және өзге де сиялар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Жазуға немесе сурет салуға арналған сиялар және өзге де сиялар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жапсырмалар, антифриздер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Детонацияға қарсы құрамдар (антидетонаторлар); минералды майлар мен ұқсас өнімдерге арналған жапсырмалар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антифриздер және мұздауға қарсы заттар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топтамаларға енгізілмеген ақуыздық өзге де заттар және олардың туындылары (глутелиндерді және проламиндерді, глобулиндерді, глицилинді, кератиттерді, нуклепротеитерді, ақуыздық оқшаулағыштарды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Жабыстыруға арналған пасталар; тіс емдейтін балауыз және тіс емдеуде қолданылатын ғаныштық негіздегі өзге де материалдар; микроағзаларды өсіруге арналған мәдени орталар; басқа топтамаларға енгізілмеген диагностикалық немесе зертханалық реагенттер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пайдаланылатын қоспалаған химиялық элементтер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құралдары; бояуды күшейтетін бояйтын құрамдар немесе бекітетін бояғыштар және ұқсас өнімдер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беттерді дәрілеуге арналған құрамдар; каучук вулканизациясын үдеткіштер, резеңке мен пластмассаларға арналған пластификаторлар мен стабилизаторлар; басқа топтамаларға енгізілмеген катализаторлар; аралас алкибензолдар және алкилнафталиндер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Желатиндер және желатиндердің туындылары, альбуминдерді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Желатиндер және желатиндердің туындылары, альбуминдерді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өндірісі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Кардомен және тарақпен түтілмеген синтетикалық штапельді ширақжіп және талшықтар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Полиамидтерден және полиэфирлерден жасалған өте мықты филаментті жіптер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филаментті өзге де дара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тығыздығы 67 децитекстен кем емес синтетикалық монофиламентті жіптер және синтетикалық ленталық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Кардомен және тарақпен түтілмеген жасанды штапельді ширақжіп және талшықтар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Вискоза талшықтарынан жасалған аса мықты филаментті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филаментті өзге де дара жіптер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тоқымалы материалдардан жасалған ленталар мен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шиналар мен камералар; резеңке шиналарды қалпына келтіру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жаңа шиналар мен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Мотоциклдерге немесе велосипедтерге арналған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немесе жүк автомобильдеріне, авиацияға арналған пневматикалық резеңке жаңа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резеңке жаңа өзге де шиналар (ауыл және орман шаруашылығы машиналарына, басқа өнеркәсіптік машиналарға арналған)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көлемді немесе жастықшалы шиналар, ауыспалы протекторлар және шеңберлі ленталар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камераларды қалпына келтіруге арналған дайындаулар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қалпына келтірілген резеңке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қалпына келтірілген резеңке 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түрлеріндегі немесе пластиналардағы, табақтардағы немесе жолақтардағы регенерацияланған резеңке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түрлеріндегі немесе пластиналардағы, табақтардағы немесе жолақтардағы регенерацияланған резеңке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Вулкандалмаған каучук және одан жасалған бұйымдар; жіп, арқан, пластиналар, табақтар, жолақтар, өзектер және профильдер түріндегі резеңке (эбониттен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Вулкандалмаған каучук және одан жасалған бұйымдар; жіп, арқан, пластиналар, табақтар, жолақтар, өзектер және профильдер түріндегі резеңке (эбониттен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(эбониттен басқа)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(эбониттен басқа)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(транспортерлік) ленталар және жетекті белдіктер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жасалған конвейерлік (транспортерлік) ленталар және жетекті белдіктер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тоқыма материалдар, арқаннан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тоқыма материалдар, арқаннан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бұйымдары және оның аксессуарлары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Эбониттен басқа резеңкеден жасалған киім бұйымдары және оның аксессуарлары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 бұйымдары; эбонит, эбониттен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гигиеналық немесе фармацевтикалық бұйымдар, емізіктерді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вулкандалған резеңкеден жасалған еден жабындары мен төсеніштер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көлденең қимасы 1 мм артық өлшемдегі моножіптер; шыбықтар, өзектер және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көлденең қимасы 1 мм артық өлшемдегі моножіптер; шыбықтар, өзектер және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құбырлар, түтіктер, жеңдер мен шлангілер және олардың фитингтері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Қатайған протеиннен немесе целлюлоза материалдардан жасалған жасанды қабықтар, пластмассалардан жасалған қатты құбырлар, түтіктер, жеңдер мен шлангілер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кеуекті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кеуексіз пластиналар, табақтар, пленка, жұқалтыр және жолақтар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орайтын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орайтын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басқа, өзге де полимерлерден жасалған қаптар мен сөмкелер (конустықты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қораптар, жәшіктер, торлы ыдыс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бөтелдер, шөлмектер, флакондар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құрылыс бұйымдары; линолеум және иілімді еден жабындары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 немесе тақталар түріндегі, пластмассалардан жасалған, еденге, қабырғаларға және төбеге арналған жабындар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ванналар, қол жуғыштарға арналған раковиналар, унитаздар және қақпақтар, су ағызу бактары және өзге де санитариялық-техникалық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сыйымдылығы 300 литрден артық резервуарлар, цистерналар, бактар мен ұқсас ыдыстар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есіктер, терезелер, есік қораптары және терезе рамалары, есік босағалары, терезе қақпақтары, жалюзилер және ұқсас бұйымдар мен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және винил, линолеум және т.б. түріндегі иілімді еден жабындары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құрама құрылыс конструкциялары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құрама құрылыс конструкциялары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киім бұйымдары мен оның аксессуарлары, қолғаптарды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жасалған киім бұйымдары мен оның аксессуарлары, қолғаптарды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пластик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см аспайтын орамдарда немесе жазық түрдегі, пластмасса ленталар, тақталар, жолақтар, табақтар, пленка,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өзге де өздігінен жапсырылатын ленталар, тақталар, жолақтар, табақтар, пленка, жұқалтыр және өзге де жазық пішіндер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минералдық өнімдер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иленген, созылған немесе үрленген, табақты немесе кескінделген, бірақ басқа тәсілмен өңделмеген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Флоат-шыны және беті тегістелген немесе жылтыратылған, бірақ басқа тәсілмен өңделмеген табақты шыны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және өңделген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және өңделген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Жарықшақсыз шыны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көпқабатты оқшаулайтын бұйымдар; шыны айналар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таспалар, түзеткіш, иірімжіптер және шабылған тұлымдар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маталардан басқа, шыны талшығынан жасалған перделер, жөкелер, торлар, төсеніштер, матрастар, панельдер және өзге де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тасты ұннан немесе диатомитті топырақтан жасалған кірпіштер, блоктар, тақтайшалар және өзге де қыш бұйымдар (тақталарды, панельдерді, қуыс кесекшелерді, цилиндрларды, құбырларды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қыш кірпіштер, блоктар, тақтайшалар және осыған ұқсас отқа төзімді құрылыстық қыш материалдар, кремнеземдік тасты ұннан немесе диатомитті топырақтан жасалған материалдардан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құрылыс кірпіштері, еденге арналған блоктар, көтергіш блоктар немесе толтыру блоктары және отқа төзімсіз ұқсас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қыш жабынқыш, дефлекторлар, түтіндіктер мен сорғы құбырларының қаптамасы, сәулет әшекейлері және өзге де құрылыстық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құбырлар, құбыржолдар, су бұрғыштар және құбырларға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машиналарға, құрылғыларға және жабдықтарға арналған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машиналарға, құрылғыларға және жабдықтарға арналған қыш электр оқшаулағыштары және оқшаулаушы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клинкерлер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балшық-топырақты цемент, қожды цемент және ұқсас гидравликалық цементтер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және біріктірілген доломит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және біріктірілген доломит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бетоннан немесе жасанды тастан жасалған тақтайшалар, тақталар, кірпіштер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үшін, соның ішінде азаматтық құрылыс үшін цементтен, бетоннан немесе жасанды тастан жасалған құрастырмалы конструкциялар элементтері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құрама құрылыс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құрама құрылыс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құрылыстық мақсаттағы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бетон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бетон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ерітінділері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ерітінділері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байланыстырғыш заттармен біріктірілген өсімдік талшықтарынан, сабаннан немесе ағаш қалдықтарынан жасалған панельдер, тақталар, тақтайлар, кесектер, блоктар және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асбестцементтен, фиброцементтен немесе осыған ұқсас цементтерден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біріктірілген табиғи немесе жасанды түрпілі материалдардан немесе қыштан жасалған диірмен тастары, қайрақ тастар, ажарлайтын шарықтар және ажарлауға арналған жиектеусіз ұқсас бұйымдар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қағаздық, қатырма қағаздық немесе өзге де негіздегі табиғи немесе жасанды түрпілі ұнтақ</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Асбесттік өңделген талшықтар; асбест және магний карбонаты негізіндегі қоспалар; осындай қоспалардан немесе асбесттен жасалған бұйымдар; тежеуіштерге, муфталарға және осыған ұқсас үлгідегі бұйымдарға арналған құрастырылмаған күйдегі фрикциялық материалдар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тас материалдарға, мұнай битумына, табиғи асфальтқа немесе олармен байланысты субстанцияларға негізделген битумдық қоспалар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негізіндегі өнімдер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қоспалардан басқа жасанды корунд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темір, шойын, болат және ферроқорытпалар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металлургияның бастапқы материалдары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қалыптардағы немесе бастапқы қалыптардағы қайта жасалған, құйылған немесе айналы шойын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жолымен алынған металл өнімдер; кесекті, шекемтасы немесе ұқсас пішіндегі өзге де кеуекті темір; кесекті, шекемтасы немесе ұқсас пішіндегі, салмағында таза түрде кемінде 99,94 % құрайтын темір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шойынның, айналы шойынның, болаттың түйіршіктері мен ұнтақтары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қоспаланған болат және көміртекті (қоспаланған)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тоттанбайтын болат және тоттанбайтын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қоспалаған болат және қоспалаған болаттан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ыстықтай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ыстықтай илектеліп одан әрі өңделмеген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ыстықтай илектеліп одан әрі өңделмеген жазық илек (кремнийлі электр болаттан жасалған өнімнен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Тоттанбайтын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қоспалаған болаттан жасалған ені 600 мм кем емес суықтай илектеліп одан әрі өңделмеген жазық илек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гальваникалық немесе өзге де жабыны бар, жалатылған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гальваникалық немесе өзге де жабыны бар, жалатылған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мм кем емес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600 мм кем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кескіш болаттан жасалған ені 600 мм кем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илектелген өзектер мен шыбықтар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орамада бос оралған ыстықтай илектелген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орамада бос оралған ыстықтай илектелген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орамада бос оралған ыстықтай илектелген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штампталған, ыстықтай илектелген, ыстықтай созылған, ыстықтай сығымдалған, бірақ одан әрі өңделмеген (илектен соң ширатылғанды қоса алғанда) өзге де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өзектер мен шыбықтар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илектелген ашық профильдер, болаттан жасалған пакеттелген табақтар және болаттан жасалған темір немесе трамвай жолдарына арналған құрылыс материалдары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ыстықтай илектелген, ыстықтай созылған немесе ыстықтай сығымдалған, бірақ одан әрі өңделмеген ашық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шпунтты конструкциялар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Теміржолдарға арналған қара металдардан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профильдер және түрлі диаметрдегі құбырларға арналған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түрлі диаметрдегі құбырлар, іші қуыс жіксіз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жіксіз болат құбырлар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шеген және бұрғылық жіксіз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шеген және бұрғылық, дәнекерленген, сыртқы диаметрі 406,4 мм артық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қимасы дөңгелек, сыртқы диаметрі 406,4 мм артық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ұңғымаларын бұрғылауға арналған шеген және бұрғылық болат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созылған болат шыбықтар (өзектер)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жасалған суықтай созылған шыбықтар (өзектер) мен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жасалған суықтай созылған шыбықтар (өзектер)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қоспалаған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қоспалаған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созылған шыбықтар (өзектер) және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илектелген енсіз болат кесінділер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жабылмаған жазық болат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жабылмаған жазық болат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пішіндеумен немесе июмен алынған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пішіндеумен немесе июмен алынған профильдер мен бұрыштар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қырланған табақтар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қырланған табақтар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суықтай созу жолымен алынған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платина және өзге де қымбат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платина және өзге де қымбат металдар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алтынмен жалатылған, одан әрі өңделмеген асыл емес (бағалы емес) металдар немесе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алтынмен жалатылған, одан әрі өңделмеген асыл емес (бағалы емес) металдар немесе күміс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күміспен жалатылған, одан әрі өңделмеген асыл емес (бағалы емес) металдар; жартылай өңделген, платинамен жалатылған, одан әрі өңделмеген асыл емес (бағалы емес) металдар, күміс немесе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күміспен жалатылған, одан әрі өңделмеген асыл емес (бағалы емес) металдар; жартылай өңделген, платинамен жалатылған, одан әрі өңделмеген асыл емес (бағалы емес) металдар, күміс немесе алтын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оксиді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мен алюминий қорытпаларынан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қабыршақтары, бояғыш заттар мен бояулар ретінде пайдалануға арналған ұнтақтар мен қабыршақтардан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шыбықтар, өзектер мен профильдер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қалыңдығы 0,2 мм артық тақталар, табақтар, жолақтар мен ленталар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2 мм аспайтын (негізді есептемегенде) алюминий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құбырларға арналған үлкен және кіші диаметрлі құбырлар, фитингтер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қалайы және олардан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мырыш және қалайы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мырыш пен қалайыдан жасалған жартылай фабрикаттар және олардың қорытпалары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Қорғасыннан жасалған тақталар, табақтар, жолақтар, ленталар мен жұқалтыр; бояулар мен бояғыштар, оқшауланған электр сымдары ретінде қолдануға арналған ұнтақтар мен қабыршақтардан басқа, қорғасын ұнтақтары мен қабыршақтары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бояғыштар, оқшауланған электр сымдары ретінде қолдануға арналған түйіршіктер, ұнтақтар мен қабыршақтардан басқа мырыш тозаңдары, ұнтақтары және қабыршақтары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шыбықтар, өзектер, профильдер мен сымдар; мырыш тақталар, табақтар, плиты, жолақтар, ленталар, жұқалтыр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мыс штейн; цементтелген мыс</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ұнтақтардан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мыс (таза емес мысты қоса); электролиттік тазартуға арналған мыс анодтары, жалатуға арналған мыстан, электролиттік жабуға арналған анодтардан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тазартылмаған мыс және мыс қорытпалары; мыс негізіндегі лигатуралар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жартылай фабрикаттар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қабыршақтары, цементтеу мысынан, бояулар ("қола" немесе "алтын"), бытыра дайындауда пайдаланылатын ұнтақтар мен бояулардан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шыбықтар, өзектер және профильдер, сым өндірісіне арналған дайындамаларды құюмен немесе жентектеумен алынған өзектер мен шыбықтардан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қалыңдығы 0,15 мм артық тақталар, табақтар, жолақтар мен лента, кесіліп-тартылған табақтан, электр оқшаулайтын жолақтан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мыс жұқалтыр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үлкен және кіші диаметрлі құбырлар немесе оларға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түсті металдар және олардан жасалған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никель металлургиясының аралық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оксидтері агломераттары, ластанған никель оксидтері мен ферроникельді, никельді шпейздерді қоса, никель металлургиясының өзге де аралық өнімдері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мен никель қорытпаларынан жасалған жартылай фабрикаттар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ұнтақтары мен қабыршақтары, никель оксидтері агломераттарынан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шыбықтар, өзектер, профильдер мен сымдар, конструкцияларда пайдалануға арналған өзектер, шыбықтар мен профильдерден, оқшауланған өзектер мен сымдардан, эмальданған сымнан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тақталар, табақтар, жолақтар, лента және жұқалтыр, кесіліп-тартылған табақтан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үлкен және кіші диаметрлі құбырлар немесе оларға арналған фитингтер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және олардан жасалған бұйымдар; металдар немесе металдар қосылыстары бар керметтер, күл және қалдықтар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және олардан жасалған бұйымдар; металдар немесе металдар қосылыстары бар керметтер, күл және қалдықтар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тебу тәсілімен болаттан құйылған үлкен және кіші диаметрлі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тебу тәсілімен болаттан құйылған үлкен және кіші диаметрлі құбырлар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болаттан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болаттан құйылған құбырлар және құбырлар фитингтері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құрылыс металл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құрылыс металл конструкциялары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көпірлер және көпірлердің секциялары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мұнаралар мен торлы діңгектер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өзге де конструкциялар, конструкциялардың бөліктері, тақталар, шыбықтар, бұрыштар, профильдер мен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терезелер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мен есік босағалары, терезелер және олардың жақтаулары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мен есік босағалары, терезелер және олардың жақтаулары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 радиаторлары мен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 радиаторлары мен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 немесе төмен қысымды бу өндіруге арналған орталықтан жылыту қазандары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және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және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кем емес, механикалық немесе жылу жабдығымен жарақталмаған, қара металдан немесе алюминийден жасалған резервуарлар, цистерналар, бактар және ұқсас үлгідегі сыйымдылықтар (сығылған немесе сұйытылған газдарға арналған сыйымдылықтардан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газдарға арналған қара металдан немесе алюминийден жасалған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орталықтан жылыту су қазандарынан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бу немесе бу генераторлық қазандар; қыздырылған сумен жұмыс істейтін қазандар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Қазандармен бірге пайдалануға арналған қосалқы қондырғылар; өзге де бу-су немесе бу күшейтетін қондырғыларға арналған конденсаторлар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изотоп сепараторларынан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 изотоп сепараторларынан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оқ-дәрілер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оқ-дәрілер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 тапаншалар және ұқсас бұйымдардан басқа әскери қарулар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 тапаншалар, дәрімен атылатын әскери емес қарулар және ұқсас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снарядтар және ұқсас түрдегі оқ-дәрілер; оқтар, өзге де оқ-дәрілер мен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өзге де қарулардың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жиектері бар пышақтар, ара тәріздес және жай пышақтар, машиналарға арналған пышақтардан басқа, қайшылар, сондай-ақ оларға арналған жүздер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және ілгектер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және ілгектер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аспалы құлыптар, көлік құралдарында орнатуға арналған құлыптар және жиһазда орнатуға арналған құлыптар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ғимараттарға арналған құлыптар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Сұқпатиектер мен құлыппен жабдықталған сұқпатиекті жақтаулар; құлыптар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емес (бағалы емес) металдардан жасалған ілгектер, монтаждық, бекіту арматурасы және автокөлік құралдарына, есіктерге, терезелерге, жиһаздарға арналған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пайдалануға арналған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пайдалануға арналған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төсемдер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төсемдер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құрал-сайманы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 жабдықталмаған қол құралдарына немесе станоктарға арналған ауыспалы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 жабдықталмаған қол құралдарына немесе станоктарға арналған ауыспалы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Қорамжәшіктер мен сауытқорамдар; құю табандықтары мен модельдері; металдар, металл карбидтерін, шыны, минералды материалдар, резеңке немесе пластмассалар құюға арналған қалыптар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Қорамжәшіктер мен сауытқорамдар; құю табандықтары мен модельдері; металдар, металл карбидтерін, шыны, минералды материалдар, резеңке немесе пластмассалар құюға арналған қалыптар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жабдығымен жарақталмаған, сыйымдылығы 50-300 л, қара металдардан жасалған, кез келген (газдан басқа) заттарға арналған цистерналар, бөшкелер, барабандар, канистралар, жәшіктер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жабдығымен жарақталмаған, сыйымдылығы 50 л кем, қара металдардан жасалған кез келген (газдан басқа) заттарға арналған цистерналар, бөшкелер, барабандар, канистралар, жәшіктер және ұқсас сыйымдылықтар (дәнекерленген және пісірілгендерден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металл сыйымдылықтар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металл сыйымдылықтар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 кем, қара металдан жасалған консерві банкілері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кем, кез келген (газдан басқа) заттарға арналған, алюминийден жасалған бөшкелер, барабандар, банкілер, жәшіктер және ұқсас сыйымдылықтар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үшкір тығындар мен бұқтырмалар, қалпақшалар мен қақпақтар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оқшаулаусыз, қара металдардан жасалған көп тінді сым, арқансым, арқандар, өрілген баулар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тікенді сым; электрлік оқшаулаусыз, мыстан немесе алюминийден жасалған көп тінді сым, арқансымдар, арқандар, өрілген баулар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немесе мыс сымнан жасалған тоқыма, керегетор, тор және қоршаулар; қара металдан немесе мыстан жасалған металл 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жапсырма шегелер, сызба жапсырма шегелері, қапсырма шегелер және ұқсас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Қаптамасы немесе флюстық материалдан жасалған өзекшесі бар сымдар, шыбықтар, құбырлар, пластиналар, электродтар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серіппелерге арналған серіппелер мен табақтар; мыс серіппелер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 топсалық шынжырлардан басқа және олардың бөлшектері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бұйымдары, кесілген бұрандасы бар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кесілген бұрандасы бар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кесілмеген өзге де бекітпе бұйымдары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дайын металл бұйымдары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және ас үйге арналған металл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мыстан немесе алюминийден жасалған раковиналар, қол жуғыштар, ванналар және өзге де санитариялық-техникалық бұйымдар және олардың бөлшектері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мыстан немесе алюминийден жасалған асханалық, ас үйлік немесе тұрмыстық бұйымдар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металл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металдардан жасалған брондалған немесе арматураланған сейфтер, арнайы ақша және құжаттарды сақтауға арналған сейфтерді және банктік қойма есіктерін, жәшіктерді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металдардан жасалған картотекалық шкафтар, іс-қағаздарына, картотекаларға, мөрлерді сақтауға арналған жәшіктер, қағаздарға арналған тартпалар мен түпқоймалар және ұқсас кеңсе жабдықтары, кеңсе жиһазынан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ескіш бұрамалары және олардың қалақтары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бұйымдар өндірісі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бөлшектер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Термокатодты, суық катодты немесе фотокатодты шамдар мен түтіктер, оның ішінде электронды-сәулелік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қабылдағыштарына арналған электронды-сәулелік түтіктер; теледидар камераларына арналған түтіктер; өзге де электронды-сәулелік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Магнетрондар, клистрондар, аса жоғары жиілікті шамдар және өзге де шамдық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және транзисторлар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тиристорлар; димисторлар (диодты тиристорлар) және симисторлар (триодты тиристорлар)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құралдар; жарық шығаратын диодтар; пьезоэлектр жиналған кристалдар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 схемалар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жүктеу панельдері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өңдейтін машиналарға арналған дыбыстық, бейне, желілік және ұқсас 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өңдейтін машиналарға арналған дыбыстық, бейне, желілік және ұқсас 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Смарт-карталар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Электронды-есептеу техникасы, оның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 аспайтын портативті сандық есептеуіш машиналар (лэпттоптар, ноутбуктар, органайзерлер және т.б.); сандық және ұқсас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терминалдары, сауда автоматтары және есептеуіш машиналарымен немесе желісімен байланысқан ұқсас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кем дегенде, орталық процессор мен енгізу мен шығару құрылғысы болатын, құрастырылған немесе жеке блоктарда орналастырылған сандық есептеуіш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ұсынылған, деректерді автоматты өңдеуге арналған сандық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мынадай үлгілердің: есте сақтайтын құрылғының, енгізу мен шығару құрылғысының бір немесе екі құрылғысы бар немесе жоқ, деректерді автоматты өңдеуге арналған өзге де сандық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енгізу-шығару құрылғылары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деректерді өңдеудің автоматты жүйелерінде қолданылатын мониторлар және проекторлар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көп функцияны: басу, көру, көшіру, факспен жіберуді орындайтын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сақтайтын құрылғылар (жинақтағыштар) және өзге де сақтайтын/жазатын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сақтайтын құрылғылар (жинақтағыштар)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Сақтайтын/жазатын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ақпаратты өңдеуге арналған өзге де машиналардың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ақпаратты өңдеуге арналған өзге де машиналардың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телетаратушы аппаратура; теледидар камералары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бар радиотаратушы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Қабылдағыш құрылғылары жоқ радиотаратушы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камералары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немесе телеграфтық желілік байланысқа арналған электр аппаратура; бейнетелефондар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телефон түтіктері бар сымды байланысқа арналған телефон аппараттары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байланысқа немесе өзге де сымсыз байланысқа арналған телефондар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телефон аппараттары және дыбыстық, бейнелік және өзге де деректерді беруге және қабылдауға арналған аппараттар, сымды және сымсыз желілерде (жергілікті және әлемдік желілер) сөйлесуге арналған аппараттарды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және телеграфтық байланыс электр аппаратурасының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Телефондық және телеграфтық байланыс электр аппаратурасының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мен барлық түрдегі шағылыстырғыштар және олардың бөліктері; радио мен теледидар қабылдағыштардың, теледидар камераларының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мен барлық түрдегі шағылыстырғыштар және олардың бөліктері; радио мен теледидар қабылдағыштардың, теледидар камераларының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 және ұқсас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 және ұқсас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берушілердің және ұқсас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немесе өртке қарсы сигнал берушілердің және ұқсас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электронды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радиоқабылдағыштар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радиоқабылдағыштар (жеке электр энергия көзінен жұмыс істейтін, автомобильдерге арналған радиоқабылдағыштардан басқа)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сыртқы энергия көзінен жұмыс істейтін тасымалданатын радиоқабылдағыштар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 және бейнені жазу мен жаңғыртуға арналған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Дыбысжазбаны жаңғыртуға арналған электрофондар, ойнатқыштар, плейерлер, кассеталық плейерлер мен өзге дыбысты жаңғыртатын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Магнитофондар және өзге де дыбыс жазу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Телеаппаратура енбейтін және көбінесе деректерді өңдеудің автоматты жүйесінде қолданылмайтын мониторлар және проекторлар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дауыс зорайтқыштар, радиотелефондық немесе радиотелеграфтық байланысқа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зорайтқыштар; басқа ұстайтын телефондар, құлаққаптар және соның ішінде микрофонмен немесе дауыс зорайтқышпен құрастырылған қондырғылар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жиіліктерін электр күшейткіштер; дыбысты күшейтуге арналған электр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радиотелефондық немесе радиотелеграфтық байланысқа арналған қабылдау аппаратурасы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жазушы және дыбыс жаңғыртушы аппаратураға және бейнеаппаратураға арналған бөліктер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жазушы және дыбыс жаңғыртушы аппаратураға және бейнеаппаратураға арналған бөліктер мен керек-жарақтар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метеорологиялық, геофизикалық аспаптар және ұқсас үлгідегі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өзге де навигациялық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 өлшеуіштер, теодолиттер және тахометрлер; өзге де геодезиялық, гидрографиялық, мұхитграфиялық, гидрологиялық, метеорологиялық немесе геофизикалық аспаптар мен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және радионавигациялық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таразылар; сызу, есептеу құралдары, ұзындық пен басқа шамаларды өлшеуге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Сезімталдығы 5 сг кем емес таразылар; оларға қажет бөліктер мен керек-жарақтар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үстелдері мен машиналары және сызуға, белгілеуге немесе математикалық есептеулерге арналған өзге де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шамаларды өлшеуге арналған және иондаушы сәулелерді өлшеуге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сәулелерді табу мен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Электронды-сәулелік осциллоскоптар мен осциллографтар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құрылғысы жоқ электр шамаларды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байланыс параметрлерін өлшеуге арналған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физикалық шамаларды бақылауға арналған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Ареометрлер, термометрлер, пирометрлер, барометрлер, гигрометрлер және психрометрлер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 мен газдардың шығынын, деңгейін, қысымын немесе өзге де ауыспалы сипаттамаларын өлшеуге немесе бақылауға арналған аспаптар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бақылау мен сынауға арналған өзге де аспаптар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 (оптикалықтардан басқа) және дифракциялық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сипаттамаларын сынауға арналған машиналар мен аспаптар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өндіруін немесе тұтынуын есептеуіштер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сандарын есептеуіштер және өнім санын есептеуіштер, таксометрлер; спидометрлер және тахометрлер; стробоскоптар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гидравликалық немесе пневматикалық аспаптар мен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өлшеуге немесе бақылауға арналған аспаптар, құралдар және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реттеуге немесе басқаруға арналған өзге де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маностаттар және автоматты реттеуге немесе басқаруға арналған өзге де аспаптар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жабдықтардың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жабдықтың және радионавигациялық аппаратураның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26.51.12, 26.51.32, 26.51.33, 26.51.4 және 26.51.5 топтамаларына жататын аспаптар мен аппаратураның бөліктері және керек-жарақтары; микрометрлер; басқа топтамаларға енгізілмеген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Микроскоптардың (оптикалықтан басқа) бөліктері мен керек-жарақтары және дифракциялық аппаратураның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26.51.63; 26.51.64 топтамаларына жататын бұйымдардың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26.51.65, 26.51.66 және 26.51.70 топтамаларына жататын аспаптар мен аппаратураның бөліктері және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 және 26.51.62 топтамаларына жататын аспаптар мен аппаратураның бөліктері және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сағат механизмдері мен сағат бөліктерінен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Корпусы бағалы металдан жасалған немесе бағалы металмен қапталған, тағуға немесе бірге алып жүруге арналған қол, қалта және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Корпусы бағалы емес металдан жасалған немесе бағалы емес металмен қапталған, тағуға немесе бірге алып жүруге арналған қол, қалта және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 панелдеріне орнатылатын сағаттар және көлік құралдарына арналған ұқсас үлгідегі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тетігі бар сағаттар; қоңыраулы және қабырға сағаттары; өзге де сағаттар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тетігі және сағат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алып жүруге немесе тағуға арналған сағаттар үшін жиынтықталған және құрастырылған сағат тетіктері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алып жүруге немесе тағуға арналмаған сағаттар үшін, жиынтықталған және құрастырылған сағат тетіктері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арналған сағаттар үшін, жиынтықталған және құрастырылмаған немесе ішінара құрастырылған сағат тетіктері (сағаттық тетіктер жиынтықтары); жиынтықталмай құрастырылғандар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арналған сағаттар үшін, алдын ала өрескел құрастырылған сағат тетіктері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алып жүруге немесе тағуға арналмаған сағаттар үшін, жиынтықталған және құрастырылмаған немесе ішінара құрастырылған сағаттық механизмдер (сағаттық тетіктер жиынтықтары); жиынтықталмай құрастырылғандар; алдын ала өрескел құрастырылғандар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корпустары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сағаттардың өзге де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тіркеушілер, уақытты өздігінен жазатындар, аялдау уақытын санауыштар; сағат тетіктері бар уақытша ажыратқыштар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сондай-ақ альфа-, бета- немесе гамма- сәулелерді пайдалануға негізделген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электродиагностикалық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хирургияда, стоматологияда немесе ветеринарияда қолданылатын ультракүлгін немесе инфрақызыл сәулелердің әсеріне негізделген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есту аппараттары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аспаптар және фотожабдықтар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Фотокамералардың, кинокамералардың, проекторлардың, фотоүлкейткіштердің немесе фотокішірейткіштердің объективтері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пластиналарын немесе цилиндрлерін дайындауға арналған фотокамералар; құжаттарды микропленкаға, микрофишаларға және ұқсас бұйымдарға түсіруге арналған фотокамералар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суретті лезде алатын фотокамералар және өзге де фотокамералар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 слайд проекторлары; өзге де бейне проекторлары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Фотожарқылдары; фотоүлкейткіштер; фотозертханаларға арналған аппаратура; негатоскоптар, проекциялық экрандар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Микрофильмдерді, микрофишаларды және өзге де микротасымалдағыштарды есептеуге арналған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Фотожабдықтардың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оптикалық құралдар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материалдан жасалған табақтар, пластиналар; орнатылмаған немесе жоқ объективтер, призмалар, оптикалық айналар және өзге де оптикалық элементтер (оптикалық өңдеуге ұшырамаған шыныдан басқа), камералардан, проекторлардан немесе фотоүлкейткіштерден не фотокішірейткіштерден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 монокльдер және өзге де оптикалық телескоптар; өзге де астрономиялық құралдар; оптикалық микроскоптар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кристалдардағы құрылғылар; лазерлер (лазерлі диодтардан басқа); басқа топтамаларға енгізілмеген оптикалық өзге де аспаптар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Дүрбілердің, монокулярлардың және өзге де оптикалық телескоптардың; өзге де астрономиялық аспаптардың; оптикалық микроскоптардың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құрылғылардың; лазерлердің (лазерлі диодтардан басқа); басқа топтамаларға енгізілмеген өзге де оптикалық аспаптар мен аппараттардың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магниттік және оптикалық құралдары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және оптикалық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магниттік тасымалдағыштар, магниттік жолағы бар карточкалардан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магниттік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өзге де тасымалдағыштар, дискілерді өндіруге арналған матрицалар мен түпнұсқаларды қоса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жолағы бар тасымалдағыштар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 генераторлар және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аспайтын электр қозғалтқыштар; өзге де тұрақты токтың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аспайтын электр қозғалтқыштар; өзге де тұрақты токтың электр қозғалтқыштары; тұрақты ток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артық айнымалы және тұрақты токтың әмбебап электр қозғалтқыштары; өзге де айнымалы токтың электр қозғалтқыштары; айнымалы ток генераторлары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Вт артық айнымалы және тұрақты токтың әмбебап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токтың бір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750 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0,75 кВт артық, бірақ 75 кВт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 кВт аспайтын айнымалы токтың көп фазалы электр қозғалтқыштары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токтың синхронды генераторлары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Қысудан тұтанатын іштен жанатын піспекті қозғалтқышы бар электр генераторлық қондырғылар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піспекті қозғалтқышы бар электр генераторлық қондырғылар, өзге де электр генераторлық қондырғылар; айналмалы электр түрлендіргіштер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диэлектрлі трансформаторлар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аз өзге де трансформаторлар (16 кВА аспайтын)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үлкен өзге де трансформаторлар (16 кВА артық)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шамдарға немесе түтікшелерге арналған балласттық кедергілер; статикалық түрлендіргіштер; өзге де индуктивтілік катушкалары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шамдарға немесе түтікшелерге арналған балласттық кедергілер; статикалық түрлендіргіштер; өзге де индуктивтілік катушкалары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қозғалтқыштардың, генераторлар мен трансформаторлардың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қозғалтқыштардың және генераторлардың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трансформаторлардың, индуктивтілік катушкаларының және статикалық түрлендіргіштердің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артық электр тізбектерін ажыратуға, ауыстырып қосуға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жоғары электр тізбектерін ажыратуға, ауыстырып қосуға немесе қорғауға арналған аппаратура (жоғары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аспайтын электр тізбектерін ажыратуға, ауыстырып қосуға немесе қорғауға арналған аппаратура (төмен вольтты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балқығыш сақтандырғыштар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автоматты сөндіргіштер (төмен вольтты)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1000 В аспайтын кернеуге электр тізбектерді қорғайтын аппаратура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реле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қалқандары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аспайтын электр тізбектерін ажыратуға, ауыстырып қосуға немесе қорғауға арналған аппаратурамен жабдықталған бөлу қалқандары және өзге де панельдер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1000 В жоғары электр тізбектерін ажыратуға, ауыстырып қосуға немесе қорғауға арналған аппаратурамен жабдықталған бөлу қалқандары және өзге де панельдер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аппаратураға арналған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бөлуші және реттеуші аппаратураға арналған бөліктер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және батареялар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элементтердің батареялары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бастапқы элементтердің батареялары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элементтердің және бастапқы элементтер батареяларының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 және олардың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Піспекті қозғалтқыштарды қосуға арналған қорғасын-қышқылды электр аккумуляторлар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Піспекті қозғалтқыштарды қосуға арналған қорғасын-қышқылды аккумуляторлардан басқа қорғасын-қышқылды электр аккумуляторлар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никель-гидридті, литий-ионды, литий-полимерлі, никель-темірлі және өзге де электр аккумуляторлар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Сепараторларды қоса алғанда, электр аккумуляторлардың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қабықтары бар талшықтардан жасалған талшықты-оптикалық кәбілдер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кәбілдер (жеке қабықтары бар талшықтардан жасалғандардан басқа)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және электр сымдар мен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және электр сымдар мен кәбілдер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орауыш сымдар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кәбілдер мен электр тогының өзге де коаксиалды өткізгіштері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есептелген электр сымдар мен кәбілдер (төмен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артық кернеуге электр сымдар мен кәбілдер (жоғары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Электроөткізгіштерге арналған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Электроөткізгіштерге арналған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1000 В аспайтын кернеуге сөндіргіштер (төмен вольтты)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 аспайтын кернеуге шамдарға арналған патрондар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штепсельді айырлар мен розеткалар және электр тізбектерді ажыратуға, ауыстырып қосуға немесе қорғауға арналған өзге де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электр оқшаулайтын арматура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доғалы қыздыру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Бағытталатын жарықтың герметикалық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немесе инфрақызыл шамдардан басқа, галогенді-вольфрамды қыздыру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100 В артық кернеуге қуаты 200 Вт аспайтын галогенді-вольфрамды қыздыру шамдары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ультракүлгін, инфрақызыл доғалы шамдар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Шырақтар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қоятын, түнгі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емес шырақтар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Айырмалық және ақпараттық жарық белгілері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төбеге және қабырғаға ілетін электр шырақтар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шырақтар мен жарық беретін құрылғылар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шамдар (фотожарқылдары, текше пішіндегі шам-жарқылдар және ұқсас бұйымдар)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жылдық шыршаны әшекейлеуде қолданылатын жарықтандыру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 және жіңішке бағытталған жарықтың шамдары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 шамдар және жарық беретін құрылғылар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мен жарықтандыру жабдықтарының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Газразрядты шамдар немесе қыздыру шамдарының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Шырақтар мен жарық беретін құрылғылардың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мен мұздатқыштар; кір жуғыш машиналар; электр көрпелер; желдеткіштер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тоңазытқыштар мен мұздатқыштар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жуатын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жуғыш машиналар және киім құрғатуға арналған тұрмыстық машиналар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желдеткіштер және сорғыш немесе рецеркуляциялық шкафтар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тұрмыстық электр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қоса салынған тұрмыстық электромеханикалық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қоса салынған, шаш қиюға арналған ұстаралар мен машинкалар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Шашты әсемдеуге және бұйралауға, шашты немесе қолды кептіруге арналған электртермиялық құралдар; электр 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тұрмыстық электр қыздырғыш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және тез немесе ұзақ жылытатын су жылыту құралдары мен батырмалы су жылытқыштар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немесе топырақты электр қыздырғыштар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пісіру қазандары, ас үй плиталары, тұтқалы табалар; грильдер, ростерлер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қыздырғыш кедергілер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болаттан және мыстан жасалған, тамақ дайындауға және жылытуға арналған тұрмыстық электр емес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электр емес ауа жылытқыштар немесе ыстық ауаны таратқыштар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тез немесе ұзақ істейтін электр емес құралдар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плиталардың, тамақ жылытқыштардың және тұрмыстық электр емес ұқсас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плиталардың, тамақ жылытқыштардың және тұрмыстық электр емес ұқсас құралдардың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мақсаттағы электр машиналар мен аппаратура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электр машиналарға арналған оқшаулағыш арматура; электр оқшаулағыш түтіктер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электродтары және графиттен немесе көміртектің өзге де түрлерінен жасалған өзге де бұйымдар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кристалды құрылғылардағы немесе жарық шығаратын диодтардағы индикаторлы панельдер; дыбыс немесе жарық сигналын беретін электр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кристалды құрылғылардағы немесе жарық шығаратын диодтардағы индикаторлы панельдер; дыбыс немесе жарық сигналын беретін электр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 ыстық күйде металдарды немесе металдардың біріккен карбидтерін бетке түсіруге арналған машиналар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 ыстық күйде металдарды немесе металдардың біріккен карбидтерін бетке түсіруге арналған машиналар мен аппараттар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Дәнекерлеуге және пісіруге арналған электр жабдықтардың; ыстық күйде металдарды немесе металдардың біріккен карбидтерін бетке түсіруге арналған машиналар мен аппараттардың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 (электр магниттерді; электромагнитті муфталарды, іліністерді және тежегіштерді; электромагнитті жүк көтергіш құрылғыларды; бөлшектерді электр үдеткіштер; сигналдардың электр генераторларын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 (электр магниттерді; электромагнитті муфталарды, іліністерді және тежегіштерді; электромагнитті жүк көтергіш құрылғыларды; бөлшектерді электр үдеткіштер; сигналдардың электр генераторларын қоса алғанда)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кВА кем емес реактивті қуатқа есептелген, жиілігі 50/60 Гц электр тізбектеріне арналған тұрақты сыйымдылықтың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сыйымдылықтың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және реттелетін сыйымдылықтың электр конденсаторлары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резисторлардан басқа электр резисторлар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резисторлардан басқа электр резисторлар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трамвай жолдарына, жолдарға, ішкі су жолдарына, автомобиль тұрақтарына, порт ғимараттарына немесе ұшу алаңдарына арналған қауіпсіздікті қамтамасыз етуге немесе көлік ағымын басқаруға арналып жабдықталған электр сигналдар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трамвай жолдарына, жолдарға, ішкі су жолдарына, автомобиль тұрақтарына, порт ғимараттарына немесе ұшу алаңдарына арналған қауіпсіздікті қамтамасыз етуге немесе көлік ағымын басқаруға арналып жабдықталған электр сигналдар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конденсаторлардың, резисторлардың, реостаттардың және потенциометрлердің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конденсаторлардың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Резисторлардың, реостаттардың және потенциометрлердің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Шүмектер мен клапандар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қазан корпустарына, цистерналарға, бактарға және ұқсас сыйымдылықтарға арналған шүмектер, шұралар, клапандар және ұқсас арматура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реттегіш, бақылауыш және сақтандырғыш клапандар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Раковиналарға, жуғыштарға, бидеге, унитаздарға, ванналарға арналған шүмектер, шұралар, клапандар және ұқсас арматура; орталықтан жылыту радиаторларына арналған шұралар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пеш жанарғылары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пеш жанарғылары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пештер мен камералар, электр емес (наубайхана пештерінен басқа) қалдықтарды жағуға арналған пештерді қоса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диэлектрлік қызу жабдықтары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скиптік көтергіштер, эскалаторлар және жылжымалы жүргінші жолдары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немесе материалдарға арналған пневматикалық және өзге де көтергіштер және үздіксіз қозғалыс конвейерлері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жалпы мақсаттағы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Сұйықтықтарды сүзуге немесе тазартуға арналған жабдық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каландрлар және сауда автоматтары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центрифугалар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ұқсас станоктар; өңдеуші және ұқсас орталықтар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Лазердің, ультрадыбыстың көмегімен материалды жою арқылы және ұқсас тәсілдермен металдарды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Қырнағыш, бұрғылағыш және фрезерлік токарлық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Токарлық металл кескіш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Бұрғылағыш, қырнағыш және фрезерлік металл кескіш станоктар; басқа топтамаларға енгізілмеген, бұранданы қиятын немесе сомынды қиятын металл кескіш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Қабыршақтарды алып тастауға арналған станоктар, қайрау, тегістеу станоктары және металдарды өңдеудің өзге де түрлеріне арналған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Қиятын немесе сүргілеп аралайтын станоктар, механикалық аралар және металдарды кесудің өзге де түрлеріне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иетін, жиек иетін, түзету машиналары мен баспақтары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механикалық қайшылар, тесік ойғыш немесе шабу машиналары мен баспақтары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Шыңдау немесе қалыптау машиналары мен балғалары; гидравликалық баспақтар және металдарды өңдеуге арналған өзге де баспақтар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материалды жоймай металдарды немесе металлқышты өңдеуге арналған станоктар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өңдейтін станоктардың бөлшектері мен құралдары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өңдейтін станоктардың бөлшектері мен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тозды, сүйекті, эбонитті, қатты пластмассаларды немесе ұқсас қатты материалдарды өңдеуге арналған станоктар; гальваникалық жабуға арналған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Станоктардың бөліктері мен құралдары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 бекітуге арналған құралдар және өздігінен ашылатын бұранданы қиятын бастиектер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Өңделетін бөлшектерге арналған тұтқыштар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 бастиектер және станоктарға арналған өзге де арнайы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тозды, тасты, эбонитті немесе ұқсас қатты материалдарды өңдеуге арналған станоктарға бөлшектер мен құралдар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сауытқорамдар және құю машиналары; илек орнақтары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илек орнақтарына арналған біліктер; илек орнақтарының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іштен жанатын қозғалтқыштар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1000 текше см аспайтын, автомобильдерге арналған ұшқынмен оталатын (карбюраторлы) іштен жанатын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1000 текше см артық, автомобильдерге арналған ұшқынмен оталатын (карбюраторлы) іштен жанатын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Автомобильдерге арналған қысыммен тұтанатын іштен жанатын (дизельді және жартылай дизельді) піспекті қозғалтқыштар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жолаушылар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көлемі 1500 текше см аспайтын ұшқынмен оталатын (карбюраторлы) іштен жанатын піспекті қозғалтқыштары бар жаңа автомобильдер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көлемі 1500 текше см артық карбюраторлы іштен жанатын піспекті қозғалтқыштары бар жаңа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немесе жартылай дизельді қозғалтқыштары бар жаңа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жеңіл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немесе одан көп адамды тасымалдауға арналған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немесе одан көп адамды тасымалдауға арналған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және жартылай дизельді қозғалтқыштары бар жаңа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карбюраторлы қозғалтқыштары бар жаңа жүк автомобильдері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тартқыштары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қозғалтқыштары бар шасси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мамандандырылған автомобильдер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автомобильдер (қарда жүргіштер; гольф (гольфкарталар) ойыншыларын тасуға арналған және қозғалтқыштармен жарақтандырылған ұқсас автомобильдер)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автомобильдер (өрт сөндіретін, санитариялық, авариялық-техникалық және өзгелері)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өндірісі; трейлерлерді және жартылай тіркемелер өндірісі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шанақтары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контейнерлер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Көліктің бір немесе бірнеше түрімен жүк тасымалдауға арнайы арналған контейнерлер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тіркемелері мен жартылай тіркемелері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қозғалтқыштармен жарақтандырылмаған өзге де көлік құралдарының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қозғалтқыштармен жарақтандырылмаған өзге де көлік құралдарының бөліктері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 және электронды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оттықтарына арналған сымдардың жинақтары және көлік құралдарында, ұшу аппараттарында немесе кемелерде қолданылатын сымдардың өзге де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оттықтарына арналған сымдардың жинақтары және көлік құралдарында, ұшу аппараттарында немесе кемелерде қолданылатын сымдардың өзге де жинақтары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өзге де электр жабдықтар және олардың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Тұтандыру оттықтары; магнето; генератор-магнето; магнитті маховиктер; бөлгіштер; тұтандыру орауыштары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Стартерлер, стартер-генераторлар сияқты жұмыс істейтіндерді қоса алғанда; өзге де генераторлар және өзге де жабдықтар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жарықтандыратын, сигнал беретін, шыны тазалайтын, шыны жылытатын, мұз тұруға қарсы және булануға қарсы өзге де электр жабдықтар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және мотоциклдерге арналған өзге де электр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және мотоциклдерге арналған өзге де электр жабдықтардың бөліктері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өзге де бөліктер мен керек-жарақтар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орындықтар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шанақтарының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шанақтарының бөліктері мен керек-жарақтары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бөліктері мен керек-жарақтары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бөліктері мен керек-жарақтары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қыркүйектегі</w:t>
            </w:r>
            <w:r>
              <w:br/>
            </w:r>
            <w:r>
              <w:rPr>
                <w:rFonts w:ascii="Times New Roman"/>
                <w:b w:val="false"/>
                <w:i w:val="false"/>
                <w:color w:val="000000"/>
                <w:sz w:val="20"/>
              </w:rPr>
              <w:t>№ 993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мамырдағы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"Қорғас – Шығыс қақпасы" арнайы экономикалық аймағын құру</w:t>
      </w:r>
      <w:r>
        <w:br/>
      </w:r>
      <w:r>
        <w:rPr>
          <w:rFonts w:ascii="Times New Roman"/>
          <w:b/>
          <w:i w:val="false"/>
          <w:color w:val="000000"/>
        </w:rPr>
        <w:t>мақсатына сәйкес келетiн қызмет түрлерi бойынша өзi өндiретiн</w:t>
      </w:r>
      <w:r>
        <w:br/>
      </w:r>
      <w:r>
        <w:rPr>
          <w:rFonts w:ascii="Times New Roman"/>
          <w:b/>
          <w:i w:val="false"/>
          <w:color w:val="000000"/>
        </w:rPr>
        <w:t>тауарлардың (жұмыстардың, қызметтердiң)</w:t>
      </w:r>
      <w:r>
        <w:br/>
      </w:r>
      <w:r>
        <w:rPr>
          <w:rFonts w:ascii="Times New Roman"/>
          <w:b/>
          <w:i w:val="false"/>
          <w:color w:val="000000"/>
        </w:rPr>
        <w:t>тiзбесi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647"/>
        <w:gridCol w:w="2984"/>
        <w:gridCol w:w="6598"/>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консервіленген ет өнімдері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өнімдерден немесе малдың қанынан жасалған дайын және консервіленген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Туралған, тұздалған, кептірілген немесе сүрленген шошқа еті (бекон және ветчина)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кептірілген немесе сүрленген сиыр және бұзау еті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сүрленген ет және етті қосалқы өнімдер (шошқа етін, ірі қара мал етін қоспағанда); еттен немесе етті қосалқы өнімдерден жасалған тағамдық ұн және ұнтақ</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етті қосалқы өнімдерден жасалған дайын жартылай фабрикаттардан басқа, еттен, етті қосалқы өнімдерден немесе малдың қанынан жасалған дайын және консервіленген өзге де өнімдер</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тамақ ретінде пайдалануына жарамсыз еттен жасалған ұнтақ, ұн және түйіршіктер; шыжықтар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20"/>
        <w:gridCol w:w="2755"/>
        <w:gridCol w:w="7037"/>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балық, шаян тәрізділер және былқылдақ денелілер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дайын тағамдардан басқа, басқа тәсілмен дайындалған немесе консервіленген балық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және оны ауыстырғыштар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дайындалған немесе консервіленген өзге де шаян тәрізділер, былқылдақ денелілер және су омыртқасыздары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шаян тәрізділер; басқа тәсілмен дайындалған немесе консервіленген өзге де былқылдақ денелілер және су омыртқасыздары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жеміс-жидектер мен көкөністер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картоп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және көкөніс шырындары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және көкөніс шырындары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шырыны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шырыны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шырыны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шырыны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шырындарының қоспалары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жеміс-жидек және көкөніс шырындары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қайта өңделген және консервіленген жеміс-жидектер мен көкөністер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қайта өңделген және консервіленген көкөністер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(картоптан басқа) және саңырауқұлақтар (шикі немесе суда не буға пісірілген), мұздатылған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уақыт сақтауға арналған, консервіленген көкөністер мен саңырауқұлақтар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көкөністер мен саңырауқұлақтар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және буып-түйілген көкөністер мен саңырауқұлақтар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бұршақтар, дайын көкөніс тағамдарынан басқа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ас бұршақтар, дайын көкөніс тағамдарынан басқа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консервіленген өзге де көкөністер (картоптан басқа), дайын көкөніс тағамдарынан басқа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10.39.18</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қосылып консервіленген көкөністер (картоптан басқа), жеміс-жидектер, жаңғақтар және өзге де өсімдіктердің жеуге жарамды бөліктері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және консервіленген жемістер және жаңғақтар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жаңа піскен немесе суға не буға пісірілген жемістер және жаңғақтар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 жеміс-жидек тоңбасы, жеміс-жидекті немесе жаңғақты езбе немесе паста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тұздалған немесе басқа тәсілдермен өңделген жаңғақтар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 сақтау үшін консервіленген бірақ тағамға тікелей қосу үшін дайын емес жемістер және жаңғақтар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Иірімжіп және тоқыма жіптер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және тоқыма жіптер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талшықталған жүні немесе қылдары жұқа не қатты жүні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басқа, табиғи талшықтардан жасалған маталар (арнайы маталардан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немесе жібек қалдықтарынан жасалған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таралған не тарақпен таралған жүннен алынған немесе малдың қатты қылынан не жылқы қылынан алынған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алынған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кендір немесе қабықтан алынған тоқыма талшықтарынан жасалған маталар (зығыр, кәдімгі кендір және рамиден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өсімдік тоқыма талшықтарынан алынған маталар; қағаз иірімжіптен алынған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штапельді талшықтардан алынған маталар (арнайы маталардан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синтетикалық және жасанды жіптерден жасалған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штапельді талшықтардан жасалған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штапельді талшықтардан жасалған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Қылшықты маталар, түкті маталар және өзге де арнайы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маталар және шашақжіпті маталар (түкті және енсіз маталардан басқа)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жасалған сүлгілік түкті маталар мен ұқсас түкті маталар (енсіз маталардан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сүлгілік түкті маталар мен мақтадан жасалған ұқсас түкті маталар (енсіз маталардан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(енсіз маталардан басқа)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және еден жабындыларынан басқа, тафтингті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талшықтарынан жасалған маталар (енсіз маталарды қоса алғанда)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тәсілдерімен өндірілген жасанды аң терісі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тәсілдерімен өндірілген жасанды аң терісі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бұйымдары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және тоқылған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және тоқылған маталар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қылшықты трикотаж төсем</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Киімнен басқа, дайын тоқыма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шаруашылығына арналған, киімнен басқа, дайын тоқыма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Көрпе (электрлі көрпелерден басқа) және жол жамылғылары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жайма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жаймалар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жаймалары және ас үйлік жаймалар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тоқыма бұйымдары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Буып-түйетін қаптар мен пакеттер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Қайық, яхта немесе десанттық жүзетін заттарға арналған брезенттер, желкендер; бастырмалар, маркиздар, тенттер және кемпингтерге арналған жабдықтар (үрленетін матрастарды қоса алғанда)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Парашюттар (дирижабльдерге арналған парашюттерді қоса алғанда) және айналмалы парашюттер (ротошюттар), олардың бөліктері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Сырма көрпелер, мамық көрпелер, диван жастықтары, пуф, жастықтар, ұйықтайтын қаптар және кез-келген материалмен не кеуекті резеңкемен не тесікті (кеуекті) пластмассамен толтырылған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кілем бұйымдары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кілем бұйымдары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Кілемдер және өзге де еденге төсейтін түйіншекті тоқыма төсеніштер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Тафтіленбеген және флокирленбеген өзге де маталық еденге төсейтін тоқыма төсеніштері мен кілемдер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тафтіленген еденге төсейтін тоқыма төсеніштері мен кілемдер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Киізділерді қоса алғанда, өзге де еденге төсейтін тоқыма төсеніштері мен кілемдер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Жіпті-арқанды бұйымдар, арқан сымдар, арқандар, шпагат және торлар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жіпті-арқанды бұйымдар, арқан сымдар, арқандар, шпагат және торлар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тоқыма талшықтарынан жасалған жіпті-арқанды бұйымдар, арқандар, арқан сымдар және шпагаттар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маталық емес материалдар және маталық емес материалдардан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және өңделген былғары; чемодандар; саквояждар, сөмкелер, портфельдер, әбзелдік ер-тұрман бұйымдары; өңделген және боялған аң терілері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және өңделген былғары; өңделген және боялған аң терілері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немесе өңделген аң терілері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немесе өңделген аң терілері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Күдері (композициялы күдеріні қоса алғанда)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және лакты ламинатталған былғары; металданған былғары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терісінен немесе түгі жоқ жылқы тектес жануарлардың терісінен жасалған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ірі қара малдың тұтас терісінен жасалған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ірі қара малдың тұтас емес терісінен жасалған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жылқы тектес жануарлардың терісінен жасалған былғары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қой, ешкі және шошқа терісінен жасалған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қой терісінен жасалған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ешкі терісінен жасалған былғары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Түгі жоқ шошқа терісі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жануарлардың терісі; негізінде табиғи былғары бар композициялы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өзге де жануарлардың терісі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Негізінде табиғи былғары немесе былғары талшықтары бар, пластина, парақ немесе жолақтардағы (лентада), орамдағы немесе орамсыз композициялы былғары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 саквояждар, сөмкелер, портфельдер және ұқсас бұйымдар, әбзелдік ер-тұрман бұйымдары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Әбзелдік ер-тұрман бұйымдары; чемодандар; саквояждар, сөмкелер, портфельдер және ұқсас бұйымдар; өзге де былғары бұйымдары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кез келген жануарларға арналған жегуге қажетті жабдықтар және әбзелдік ер-тұрман бұйымдары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Чемодандар, саквояждар, сөмкелер, портфельдер, былғары галантериялық ұсақ және табиғи былғарыға ұқсас немесе композициялы бұйымдар, пластмассалар, тоқыма материалдар, қатты қағаз және вулкандалған талшықтар; жеке гигиена, тігіс және тазалыққа арналған жол жиынтықтары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сағаттарына арналған баулар, ленталар және білезіктер және олардың металл емес бөліктері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қорғайтын және ортопедиялықтан басқа аяқ киім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қорғаныс тұмсығы бар аяқ киімдерден басқа, табаны бар және үсті резеңке мен полимер материалдардан жасалған су өткізбейтін аяқ киім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немесе су өткізбейтін аяқ киімдерден басқа, табаны бар және үсті резеңке мен полимер материалдардан жасалған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былғарыдан жасалған аяқ киімдер, металды қорғаныс тұмсығы бар аяқ киімдер және әртүрлі арнайы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тоқыма материалдардан жасалған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 баскетбол, гимнастика, жаттығуларға арналған және ұқсас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және коньки бәтеңкелерінен басқа, өзге де спорттық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қорғайтын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қорғаныс тұмсығы бар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әртүрлі арнайы және өзге де ағаш аяқ киімдер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 өндірісі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қосындылар, пластмасса және бастапқы пішіндегі синтетикалық каучук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асыл газдар (инертті), азот және оттегі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диоксиді және өзге де бейорганикалық оттекті бейметалдардың қосылыстары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қысылған ауа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және пигменттер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Оксидтер, пероксидтер және гидроксидтер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оксиді және пероксиді; титан оксиді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марганец, қорғасын және мыс оксиді мен пероксиді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сығындылар; таниндер және олардың туындылары; басқа топтамаларға енгізілмеген бояғыш заттар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синтетикалық бояғыш заттар және олардың негізіндегі қоспалар; ағартушы флуоресцентті заттар немесе люминофорлар ретінде қолданылатын органикалық синтетикалық өнімдер; бояйтын лактар және олардың негізіндегі қоспалар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Қосарлы тұздар және кальций нитраты мен аммоний нитратының қоспалары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болып табылмайтын, кальций карбонаты немесе өзге де бейорганикалық заттары бар аммоний нитратының қоспалары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минералды немесе химиялық тыңайтқыштар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минералды немесе химиялық тыңайтқыштар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 тыңайтқыштары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соған ұқсас орауыштағы тыңайтқыштардан басқа натрий нитраты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10 кг аспайтын таблеткадағы, қалыптағы немесе соған ұқсас орауыштағы тыңайтқыштардан басқа натрий нитраты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тыңайтқыштар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қоректік элемент: азот, фосфор және калийден тұратын тыңайтқыштар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 азот және фосфордан тұратын тыңайтқыштар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винилхлоридтің немесе галогенденген олефиндердің полимерлері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пластмассалар; ионалмастырғыш шайырлар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пропиленнің немесе олефиндердің полимерлері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винилацетаттың немесе өзге де винилді күрделі эфирлердің полимерлері және өзге де винилді полимерлер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полиакрилаттар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полиамидтер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карбидті, тионесепнәр және меламинді шайырлар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өзге де аминошайырлар, фенолды шайырлар және полиуретандар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силикондар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инсектицидтер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өзге де гербицидтер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реттеушілер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зарарсыздандыру құралдары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қалыптарға немесе орауыштарға өлшеп оралған немесе дайын препараттар немесе бұйымдар түрінде ұсынылған фунгицидтер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жабындар, баспаханалық бояулар және мастикалар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негізіндегі бояулар мен лактар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емес ортада ыдыратылған немесе ерітілген күрделі полиэфирлер, акрилдер немесе винилді полимерлер негізіндегі бояулар мен лактар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және олармен байланысты өзге де өнімдер; суретшілерге арналған бояулар және баспаханалық бояулар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мен лактар; дайын сиккативтер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оқушылар қолданатын немесе маңдайша жазуларды дайындау үшін пайдаланылатын суретшілер бояуы; реңктік бояғыштар, бос уақытқа арналған бояулар және жиынтықтарда, таблеткада, тюбиктерде, банкаларда, құтыларда, науаларда немесе ұқсас қалыптарда немесе орауыштардағы ұқсас өнімдер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 парфюмериялық және косметикалық құралдар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сабын ретінде пайдалануға арналған беттік-белсенді органикалық заттар; қағаз, мақталы толтырмалар, киіз, фетр және тоқылмаған, сабынмен және жуғыш құралдармен сіңдірілген немесе жабылған материалдар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әдет-ғұрыптарды өткізуде қолданылатын хош иісті құралдарды қоса алғанда, үй-жайларға арналған хош иістендіргіш және дезодорант құралдар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дайын балауыз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жиһаз, еден, жеңіл автомобиль шанақтарына, шыны немесе металдарға арналған өңдеу құралдары мен кремдер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жарылғыш заттар; бикфорд баулары; оталдырғыштар; жарғыштар және тұтандыру баулары; электротұтандырғыштар; отшашулар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Пропелленттік оқ-дәрілер мен дайын жарылғыш заттар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тұтандыру баулары; капсюльдер-детонаторлар; оталдырғыштар; электродетонаторлар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Отшашулар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ракеталары, жауын ракеталары және отшашулардан басқа, өзге де пиротехникалық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 майлар және химиялық өзгертілген жануарлар немесе өсімдік майлары; майлар немесе жануарлар не өсімдік майларының тағамдық емес қоспалары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 майлар және химиялық өзгертілген жануарлар немесе өсімдік майлары; майлар немесе жануарлар не өсімдік майларының тағамдық емес қоспалары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жапсырмалар; антифриздар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Антидетонаторлық құрамдар (антидетонаторлар); минералды майлар мен ұқсас өнімдерге арналған жапсырмалар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сұйықтықтары; антифриздар мен антимұздатқыштар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Жапсыруға арналған пасталар; тіс дәрігерлік балауызы және тіс дәрігерлік тәжірибеде қолданылатын ғаныштан тұратын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қолданылатын химиялық қоспалаған элементтер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Активтелген көмір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құралдары; бояу, бояуды тездететін құралдар немесе бекітуші бояғыш заттар және ұқсас өнімдер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бетін улау құрамдары; каучукты вулканизациялауды тездеткіштер, резеңкелер мен пластмассаларға арналған пластификаторлар мен тұрақтандырғыштар; басқа топтамаларға енгізілмеген катализаторлар; алкилбензолдар мен аралас алкилнафталиндер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қалыптар немесе өзектерге арналған байланыстырғыш заттар; басқа топтамаларға енгізілмеген шектес өндірістердің химиялық және қалдық өнімдері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 пен полиэфирден жасалған төзімділігі жоғары филаментті жіптер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синтетикалық филаментті жіптер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тығыздығы 67 децитекстен кем емес монофиламентті синтетикалық жіптер және ленталы синтетикалық жіптер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талшықтан жасалған төзімділігі жоғары филаментті жіптер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жасанды филаментті жіптер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монофиламентті жіптер; жасанды тоқыма материалдардан жасалған ленталар мен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жұқартылған, тартылған немесе үрленген, табақты немесе пішінделген, бірақ басқа тәсілмен өңделмеген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Шыны-флоат және беті тегістелген немесе жылтыратылған, табақты, бірақ басқа тәсілмен өңделмеген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табақты шыны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табақты шыны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бұрғымен тесілген, эмальданған немесе өзге де тәсілмен өңделген, бірақ рамаға немесе жиектемеге қойылмаған табақты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Сынығы жоқ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 қабатты оқшаулаушы бұйымдар; шыны айналар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 банкалар, құтылар және ампуладан басқа шыныдан жасалған өзге де ыдыстар; шыныдан жасалған тығындар, қақпақтар және өзге де тығындау құралдары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керамикадан басқа сусынға арналған ыдыстар (бокалдар)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жабдықтауда, ас үйде қолданылатын шыны бұйымдар, дәретхана және кеңсе керек-жарақтары, интерьер әшекейлері және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тасты ұннан немесе диатомитті топырақтан алынған кірпіштер, блоктар, тақталар және өзге де қыш бұйымдар (тақталар, панельдер, қуыс брикеттер, цилиндрлер, құбырларды қоса алғанда)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қыш кірпіштер, блоктар, тақталар және шақпақ тасты ұннан немесе диатомитті жерлерден алынған материалдардан басқа, отқа төзімді қыш құрылыс материалдары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отқа төзімді цементтер, құрылыс ерітінділері, бетондар мен оған ұқсас құрамдар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Саздан жасалған құрылыс материалдары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тақтайшалар мен тақталар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құрылыс кірпіштері, еденге арналған блоктар, көтергіш блоктар немесе толтыру блоктары және отқа төзімсіз қыш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қыш жабынқыш, дефлекторлар, түтіндіктер мен тарту құбырларын қаптамалар, сәулет әшекейлері мен өзге де қыш құрылыс бұйымдары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арналған қыш түтіктер, құбырлар, су бұрғыштар мен фитингтер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өзге де қыш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қыш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оқшаулаушы қыш арматура</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оқшаулағыштары және оқшаулаушы қыш арматура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электр қондырғылары мен жабдықтарына арналған электр оқшаулағыштары және оқшаулаушы қыш арматура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ғаныш</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клинкерлері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балшық-топырақты цемент, қож цементі және гидравликалық ұқсас цемент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немесе агломератталған доломит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агломератталған доломит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ғаныштан және цементтен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бетоннан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бетоннан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бетоннан немесе жасанды тастан жасалған тақтайшалар, тақталар, кірпіштер мен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оның ішінде азаматтық құрылысқа арналған цементтен, бетоннан немесе жасанды тастан жасалған құрастырмалы конструкция элементтері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құрастырмалы құрылыс конструкциялары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құрастырмалы құрылыс конструкциялары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мақсаттарға арналған ғаныштан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агломератталған минералды байланыстырушы заттары бар ағаш қалдықтарынан жасалған панельдер, тақталар, тақтайлар, қырлы бөренелер, блоктар және ұқсас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асбестоцементтен, фиброцементтен немесе ұқсас типті цементтен жасалған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 металл емес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агломератталған абразивті материалдардан немесе қыштан жасалған диірмен тастар, қайрайтын тастар, тегістейтін дөңгелектер және тегістеуге арналған жиектері жоқ бұйымдар мен олардың бөлшектері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абразивті ұнтақ немесе мата, қағаз, қатпарлы қағаз немесе өзге де негізіндегі дән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металл емес минералды өзге де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асбест талшықтары; асбест және магний карбонаты негізіндегі қоспалар; осындай қоспалардан немесе асбесттен жасалған бұйымдар; тежегіштерге, муфталарға және құрастырылмаған түрдегі ұқсас типті бұйымдарға арналған фрикциялық материал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Асфальттан немесе ұқсас материалдардан жасалған бұйымдар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материалдарға, мұнай битумына, табиғи асфальтқа немесе олармен байланысты субстанцияларға негізделген битум қоспалары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графит; коллоидты немесе жартылай коллоидты графит; графит негізінде жасалған өнімдер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қоспалардан басқа, жасанды корунд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конструкция бөліктері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667"/>
        <w:gridCol w:w="2455"/>
        <w:gridCol w:w="729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Құрастырмалы құрылыс металл конструкциялары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металл конструкциялары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көпірлер мен көпір секциялары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мұнаралар мен торлы діңгектер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 және есік табалдырықтары, терезелер мен олардың жақтаулары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электр қызусыз, орталықтан жылыту радиаторлары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немесе төмен қысымды бу өндіруге арналған орталықтан жылыту қазандықтары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300 л кем емес қара металл немесе алюминийден жасалған резервуарлар, цистерналар, бактар мен осыған ұқсас типтегі сыйымдылықтар (қысылған немесе сұйытылған газға арналған сыйымдылықтардан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немесе алюминийден жасалған қысылған немесе сұйытылған газға арналған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мен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немесе өзге де бу шығарушы қазандықтар; өте қыздырылған сумен жұмыс істейтін қазандықтар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қолдануға арналған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қолдануға арналған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қол құралдарына немесе станоктарға арналған ауыстырмалы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қол құралдарына немесе станоктарға арналған ауыстырмалы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 резеңке немесе пластмассаны құюға арналған пішіндер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 резеңке немесе пластмассаны құюға арналған пішіндер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барабандар және осыған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жылу жабдықтарымен жабдықталмаған, сыйымдылығы 50-300 л қара металдардан жасалған кез келген заттарға (газдан басқа) арналған цистерналар, бөшкелер, барабандар, канистралар, жәшіктер мен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л кем қара металдардан жасалған кез-келген заттарға (газдан басқа) арналған цистерналар, бөшкелер, барабандар, канистралар, жәшіктер (пісіріп бітелгенінен және дәнекерленгенінен басқа) мен ұқсас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сыйымдылықтар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 кем қара металдан жасалған консерві банкалары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л кем алюминийден жасалған кез-келген заттарға (газдан басқа) арналған бөшкелер, барабандар, банкалар, жәшіктер және ұқсас сыйымдылықтар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емес (бағалы емес) металдардан жасалған тәж тәрізді тығындар мен бітеуіштер, қалпақтар мен қақпақтар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қара металдардан жасалған көп желілі сым, арқан сымдар, арқандар, өрілген баулар және осыған ұқсас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тікенек сым; электр оқшаулаусыз мыстан немесе алюминийден жасалған көп желілі сым, арқан сымдар, арқандар, өрілген баулар және осыған ұқсас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немесе мыс сымнан жасалған тоқыма, керегетор, тор және қоршаулар; қара металдан немесе мыстан жасалған металл 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қара металдардан жасалған кескіш бұрандасы бар бұйымдар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кеспейтін бекіту бұйымдары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кескіш бұрандасы бар бұйымдар, кеспейтін бекіту бұйымдары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 өндірісі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 мен турбиналар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тұтанатын піспекті ішкі жану қозғалтқыштары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буымен жұмыс істейтін турбиналар және өзге де бу турбиналары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турбиналары (турбореактивті және турбобұрандалы қозғалтқыштардан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бу турбиналарының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турбиналардың және реттеушілерді қоса алғанда, су доңғалақтарының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бөлшектерден басқа, газды турбиналардың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қозғалтқыштарының (авиациялық қозғалтқыштардан басқа)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дизельді қозғалтқыштарға арналған бөлшектер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Бөліктерден басқа, гидравликалық күш беретін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әрекеттегі гидравликалық күш беретін және пневматикалық қозғалтқыштар мен құрылғылар (цилиндрлер)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және пневматикалық айналмалы қозғалтқыштар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қақпақтар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 сұйықтық көтергіштер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сұйықтықтарды айдауға арналған қайтарымды-үдемелі көлемді піспекті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айдауға арналған көлемді ротациялық сорғылар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орталықтан тепкіш сорғылар; өзге де сорғылар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вакуумдық сорғылар; өзге де ауа немесе газдық сығымдағыштар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сорғылар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немесе аяқпен жұмыс істейтін ауа сорғылары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жабдықтарына арналған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куб.м/мин асатын, сүйрету үшін доңғалақ шассилерге құрылған ауа сығымдағыштары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орталықтан тепкіш көлемді сығымдағыштар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мен сығымдағыштардың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сорғыларының және сұйықтық көтергіштерінің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вакуумдық сорғылардың, ауа немесе газ сығымдағыштарының, желдеткіштердің, ауа соратын шкафтардың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 корпустарына, цистерналар, бактар мен осыған ұқсас ыдыстарға арналған крандар, шұралар, клапандар және осыған ұқсас арматура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реттеуші, бақылау және сақтандырғыш клапандар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жуғыштар, биде, унитаз, ванналарға арналған крандар, шұралар, клапандар және осыған ұқсас арматура; орталықтан жылыту радиаторларына арналған шұралар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клапандар, шибер тиектер, шар клапандар және өзге де клапандар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Крандар мен клапандардың және осыған ұқсас арматураның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клапандардың және осыған ұқсас арматураның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роликті және топсалы шынжырлар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кривошиптер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корпустары және сырғанау мойынтіректері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доңғалақтар мен берілістер; жүрісті шарикті бұрамалар; өзге де берілістер қорабы және жылдамдықтарды ауыстырып қосқыштар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Полиспасталарды қоса алғанда, сермерлер мен шкивтер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түрлерін қоса алғанда, муфталар мен топсалы қосылыстар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 тісті берілістер мен жетек элементтерінің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мойынтіректердің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жалпы мақсатқа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пеш шілтерлері және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шілтерлері; механикалық оттықтар және оттықты шарбақтар; күлді жоюға арналған механикалық құрылғылар және осыған ұқсас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пештер мен камералар; электрлік емес қалдықтарды жағуға арналған пештерді қоса алғанда (нан пісіретін пештерден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индукциялық немесе диэлектрлік қыздыру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талдар мен көтергіштер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қондырғылардың жүкшығырлары; жер астында жұмыс істеуге арналған арнайы жүкшығырлар; өзге де жүкшығырлар мен кабестандар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тетіктер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Деррик-крандар; көтергіш крандар; жылжымалы көтергіш фермалар, тіреуіш транспортерлер және көтергіш краны бар автомобиль-шеберханалар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өзге де тиегіштер; темір жол станцияларындағы перрондарда қолдануға арналған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өзге де конвейерлер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және жүкті тиеу-түсіру жабдықтарының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тетіктерге арналған қармаулар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Шөміштер, қауғалар, грейферлер және көтергіш крандар, экскаваторлар, машиналар мен ұқсас тетіктерге арналған қармаулар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қол құралдары; өзге де электрлі емес қозғалтқышы бар пневматикалық қол құралы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электромеханикалық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қозғалтқышы бар өзге де пневматикалық қол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және пневматикалық қол құралдарының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бар электромеханикалық қол аспаптарының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алмастыру құрылғысы; тоңазытқыш жабдығы және ауаны баптауға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де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жабдықтары және жылу сорғылары (тұрмыстық жабдықтардан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газды сүзу немесе тазартуға арналған жабдықтар мен аппараттар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қоятын, қабырғаға, терезеге, төбеге немесе шатырға ілетіндерден басқа желдеткіштер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және мұздатқыш жабдықтардың және жылу сорғыларының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Газогенераторлар, дистилляциялау, сүзу немесе тазартуға арналған аппараттар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газогенераторлар; дистилляциялау немесе тазартуға арналған қондырғылар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 мен тазартуға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 буып-түю немесе орауға арналған жабдықтар; өрт сөндіргіштер, бүріккіш құрылғылар, бу ағынды немесе құм ағынды машиналар; табақ металдан жасалған төсемдер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 буып-түю немесе орауға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ағынды немесе құм ағынды машиналар және осыған ұқсас механикалық құрылғылар (ауыл шаруашылығында қолдануға арналған құрылғылардан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үйлесімде табақты металдан жасалған төсемдер мен осыған ұқсас қымтағыштар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өнеркәсіптік мақсаттарға арналған өзге де өлшеу жабдықтары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мақсаттарға арналған өлшеу жабдықтары, конвейерлердегі тауарларды тұрақты өлшеп отыруға арналған таразылар; тұрақты салмаққа келтірілген таразылар мен белгілі салмақтағы жүкті алып тастап отыратын таразылар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мен тұрмыстық таразылар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Үйірткілер, каландрлар сауда автоматтары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үйірткілер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шыныға арналған білікті (роликті) машиналардан басқа, өзге де каландрлар мен білікті (роликті)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жуғыш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жуғыш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температурасы өзгеріп отыратын процестерді қолдану арқылы материалдарды өңдеуге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қашықтықтан басқарылатын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қашықтықтан басқарылатын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37 кВт артық емес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37 кВт жоғары, бірақ 59 кВт артық емес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59 кВт артық ауыл және орман шаруашылығына арналған өзге де жаңа тракторлар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үшін қолданылатын ауыл және орман шаруашылықтарына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Тырмалар, қопсытқыштар, культиваторлар, отауыштар мен кетпендер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енгізілмеген шалғылар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Пішен тайлаушыны қоса алғанда, сабан немесе шөпке арналған сыққыштар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мен түйнекжемістілерді жинайтын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жинайтын машиналар мен бастырғыштар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бақша шаруашылығында қолданылатын сұйықтықтарды немесе ұнтақтарды бүркуге немесе шашуға арналған механикалық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бақша шаруашылығында қолданылатын сұйықтықтарды немесе ұнтақтарды бүркуге немесе шашуға арналған механикалық құрылғылар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қолданылатын өздігінен тиейтін немесе түсіретін тіркемелер мен жартылай тіркемелер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өздігінен тиейтін немесе түсіретін тіркемелер мен жартылай тіркемелер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шаруашылығына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шаруашылығына (бақша шаруашылығы, құс шаруашылығы, ара шаруашылығы, жібек шаруашылығы) арналған өзге де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лазермен өңдеуге арналған станоктар және осыған ұқсас станоктар; өңдеу орталықтары және осыған ұқсас орталықтар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осыған ұқсас тәсілдермен жою арқылы металдарды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кеңейжону, бұрғылау және жоңғылау станоктары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токарлық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бұрғылау, кеңейжону және жоңғылау станоктары; басқа топтамаларға енгізілмеген бұранда кесетін немесе сомын кесетін металл кескіш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Қабыршақтарды алып тастайтын станоктар, қайрағыш, ажарлағыш станоктар және металдарды өңдеудің өзге де түрлеріне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сүргілеу-аралау станоктары, механикалық аралар және металдарды кесудің өзге де түрлеріне арналған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өзге де станоктар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иетін, жиегін иетін, түзеу машиналары мен баспақтар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тесік қоятын немесе шабатын машиналар мен баспақтар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Соғатын немесе қалыптайтын машиналар мен тоқпақтар; гидравликалық баспақтар және металдарды өңдеуге арналған өзге де баспақтар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жоймай металдарды немесе қышметалды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және осыған ұқсас материалдарды өңдеуге немесе шыныны суықтай өңдеуге арналған станоктар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осыған ұқсас қатты материалдарды өңдеуге арналған станоктар; гальваникалық жабындарға арналған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бөліктері мен құралдары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 кесетін бастиектер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өзге де арнайы құралдар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тығынды, тасты, эбонитті және осыған ұқсас қатты материалдарды өңдеуге арналған станоктардың бөліктері мен құралдары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өзге де жабдықтар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қалыптар және құю машиналары; илемдік орнақтар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илемдік орнақтарға арналған біліктер; илемдік орнақтардың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кен орындарын дайындауға және құрылысқа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арналған үздіксіз жұмыс істейтін көтергіштер мен конвейерлер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тау жыныстарын өндіруге арналған шұңқырлау комбайндары және туннелден өту машиналары; бұрғылау және басқа өту машиналары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калибрлеуге, тегістеуге, сырмалау жұмыстарына, экскавациялауға, таптауға, тығыздауға немесе жыныстарды, минералдар мен кендерді қазуға арналған машиналар мен өзге де жабдықтар (бульдозерлерді, бір шөмішті механикалық экскаваторлар мен жол аунақтарын қоса алғанда)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жүретіндерді қоса алғанда әмбебап бульдозерлер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скреперлер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бір шөмішті, өздігінен жүретін фронталды тиегіштер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(арнайы бір шөмішті фронталды тиегіштерден басқа)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толық бұрылмайтын шөмішті тиегіштер; кен өндіру өнеркәсібіне арналған өзге де өздігінен жүретін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қайырмасы, әмбебапты қоса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пайдалануға арналған автомобиль-самосвалдар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қазуға, таптауға немесе тығыздауға арналған өзге де машиналар, қоғамдық жұмыстарға, құрылысқа және осыған ұқсас жұмыстарға арналған машиналар; қар тазартқыштар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қазуға, таптауға немесе тығыздауға арналған өзге де машиналар, қоғамдық жұмыстарға, құрылысқа және осыған ұқсас жұмыстарға арналған машиналар; қар тазартқыштар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және өзге де минералды заттарды сұрыптауға, ұсақтауға, араластыруға және осыған ұқсас өңдеуге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кенді және өзге де минералды заттарды сұрыптауға, ұсақтауға, араластыруға және осыған ұқсас өңдеуге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 тракторлар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 тракторлар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кен орындарын дайындауға және құрылысқа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жүргізу машиналарының немесе топырақты қазуға арналған машиналардың бөліктері; крандардың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тасты және ұқсас материалдарды сұрыптауға, ұсақтауға немесе басқа да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тепкіш сүт сепараторлары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өңдеуге және қайта өңдеуге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Бидайды немесе басқа топтамаларға енгізілмеген кептірілген көкөністерді ұсатуға немесе өңдеуге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сидра, жеміс шырындары мен осыған ұқсас сусындарды өндіруге арналған баспақтар мен осыған ұқсас жабдықтар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емес нан пісіретін пештер; тағамды дайындауға және жылытуға арналған тұрмыстық емес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өнімдеріне арналған кептіргіштер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немесе сусындарды, соның ішінде басқа топтамаларға енгізілмеген тоң майлар мен майларды өнеркәсіптік дайындауға немесе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темекі өнімдерін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дәндерді немесе құрғақ бұршақты дақылдарды тазалауға, сұрыптауға немесе іріктеуге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 мен темекіні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Сусындарды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өңдеуге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өңдеуге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дәндерді немесе құрғақ бұршақты дақылдарды тазалауға, сұрыптауға немесе іріктеуге арналған машиналардың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иіру, тоқыма талшықтарын дайындауға және тоқыма бұйымдарын тоқуға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тоқыма материалдарын бөлуге, созуға, текстуралауға немесе кесуге арналған жабдық; тоқыма талшықтарын дайындауға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машиналары; есу, орау немесе орама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машиналары; тігу және осыған ұқсас машиналар; іліп тоқу - тарау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өңдеу жөніндегі машиналармен бірге қолдануға арналған көмекші жабдық; матаға сурет салуға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 өзгелерін қоса алғанда, тоқыма және тігін өнеркәсібіне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мата иірімжіптерін жууға, тазалауға, сығуға, кептіруге, үтіктеуге, ылғалды-жылумен өңдеуге, бояуға, орауға және осыған ұқсас өңдеуге арналған жабдық; фетрді өңдеуге арналған жабдық; еден жабындарын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орынға арналған кір жуғыш машиналар; құрғақтай тазалауға арналған машиналар; сыйымдылығы 10 кг жоғары кептіру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орталықтан тепкіш кептіргіштер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тұрмыстық тігін машиналарынан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терісін, былғарыны немесе иленген теріні өңдеуге, аяқ киімді және өзге де бұйымдарды дайындауға немесе жөндеуге арналған машиналар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тігін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тігін машиналары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станоктарының және иіру машиналарының бөліктері мен құрылғылары және тоқыма және өзге де тігін бұйымдарын өндіруге және теріні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станоктарының және иіру машиналарының бөліктері мен құрылғылары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өзге де тігін бұйымдарын өндіруге және теріні өңдеуге арналған машиналардың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қатырма қағазды өндіруге арналған жабдық және оның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және оған арналған бөлшектерден басқа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 бөліктері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жабдық</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өнімдерді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өнімдерді өндіруге арналған жабдық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салу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