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fe67" w14:textId="b71f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бекіту және Қазақстан Республикасы Үкiметiнiң кейбiр шешiмдерiнің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23 қыркүйектегі № 991 қаулысы. Күші жойылды - Қазақстан Республикасы Үкіметінің 2015 жылғы 10 тамыздағы № 624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оңтайландыруға және автоматтандыруға жататын мемлекеттік көрсетілетін қызметтер </w:t>
      </w:r>
      <w:r>
        <w:rPr>
          <w:rFonts w:ascii="Times New Roman"/>
          <w:b w:val="false"/>
          <w:i w:val="false"/>
          <w:color w:val="000000"/>
          <w:sz w:val="28"/>
        </w:rPr>
        <w:t>тізбесі</w:t>
      </w:r>
      <w:r>
        <w:rPr>
          <w:rFonts w:ascii="Times New Roman"/>
          <w:b w:val="false"/>
          <w:i w:val="false"/>
          <w:color w:val="000000"/>
          <w:sz w:val="28"/>
        </w:rPr>
        <w:t xml:space="preserve"> және оларды электрондық нысанға ауыстыру мерзімдері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және ресми жариялануға тиiс.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991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Оңтайландыруға және автоматтандыруға жататын мемлекеттік</w:t>
      </w:r>
      <w:r>
        <w:br/>
      </w:r>
      <w:r>
        <w:rPr>
          <w:rFonts w:ascii="Times New Roman"/>
          <w:b/>
          <w:i w:val="false"/>
          <w:color w:val="000000"/>
        </w:rPr>
        <w:t>
көрсетілетін қызметтер тізбесі және оларды электрондық нысанға</w:t>
      </w:r>
      <w:r>
        <w:br/>
      </w:r>
      <w:r>
        <w:rPr>
          <w:rFonts w:ascii="Times New Roman"/>
          <w:b/>
          <w:i w:val="false"/>
          <w:color w:val="000000"/>
        </w:rPr>
        <w:t>
ауыстыру мерзімдері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6884"/>
        <w:gridCol w:w="2640"/>
        <w:gridCol w:w="3272"/>
        <w:gridCol w:w="1990"/>
      </w:tblGrid>
      <w:tr>
        <w:trPr>
          <w:trHeight w:val="21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w:t>
            </w:r>
            <w:r>
              <w:br/>
            </w:r>
            <w:r>
              <w:rPr>
                <w:rFonts w:ascii="Times New Roman"/>
                <w:b w:val="false"/>
                <w:i w:val="false"/>
                <w:color w:val="000000"/>
                <w:sz w:val="20"/>
              </w:rPr>
              <w:t>
</w:t>
            </w:r>
            <w:r>
              <w:rPr>
                <w:rFonts w:ascii="Times New Roman"/>
                <w:b w:val="false"/>
                <w:i w:val="false"/>
                <w:color w:val="000000"/>
                <w:sz w:val="20"/>
              </w:rPr>
              <w:t>атауы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 оңтайландыруға және автоматтандыруға жауапты орталық мемлекеттік орган</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 мен автоматтандыру және оларды электрондық нысанға ауыстыру мерзімдері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әкiмшiлiк қызметтiң кадр резервiне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қайта даярлау мен олардың біліктілігін арттырудың білім беру бағдарламаларын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Мемлекеттік басқару академиясына оқуға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түрлері бойынша республикалық қоғамдық бiрлестiктердi аккредиттеу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сіңірген спортшылар мен жаттықтырушыларға өмір бойы ай сайынғы материалдық қамсыздандыруды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сiңiрген жаттықтырушысы» құрметтi атағы, «Қазақстан Республикасының еңбек сiңiрген спорт шеберi» құрметтi атағы, Қазақстан Республикасының халықаралық дәрежедегi спорт шеберi, Қазақстан Республикасының спорт шеберi, біліктiлiгi жоғары және орта деңгейдегi жоғары санатты жаттықтырушы, біліктiлiгi жоғары деңгейдегi жоғары санатты нұсқаушы-спортшы, біліктiлiгi жоғары және орта деңгейдегi жоғары санатты әдiскер, жоғары санатты ұлттық спорт төрешiсi, ұлттық спорт төрешiсі спорттық атақтары мен санаттарын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қызметімен айналысу үшін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қызметімен айналысу үшін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 кеңсесі қызметімен айналысу үшін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қызметімен айналысу үшін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Лотереяларды ұйымдастыру және өткізу жөніндегі қызмет түрін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1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құбыржолдарын, мұнай құбыржолдарын, мұнай өнiмдерi құбыржолдарын пайдалану жөніндегі қызметке лицензиялар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 жөніндегі қызметке лицензиялар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Соттылықтың болуы немесе болмауы туралы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жедел іздестіру іс-шараларын жүргізуге арналған арнайы техникалық құралдарға жатқызу тұрғысынан техникалық зерттеу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криптографиялық қорғау құралдарына тауарларды жатқызу мәніне техникалық зерттеу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Жедел-iздестiру іс-шараларын жүргiзуге арналған арнайы техникалық құралдарды әзiрлеу, өндіру, жөндеу және өткізу жөнiндегi қызметпен айналысу үшін лицензия беру, оны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әзiрлеуге және өткізуге (оның ішінде өзге де беруге) лицензия беру, оны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4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таралып кететін техникалық арналарды және жедел-iздестiру іс-шараларын жүргiзуге арналған арнайы техникалық құралдарды анықтау бойынша қызмет көрсетуге лицензия беру, оны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техникалық құралдарды әкелуге және әкетуге қорытынды (рұқсат беретiн құжат)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(криптографиялық) құралдарын қамтитын тауарларды әкелуге немесе әкетуге (рұқсат беретiн құжат) қорытынды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Шифрлау (криптографиялық) құралдарын қамтитын тауарлардың сипаттамасы туралы нотификацияларды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 есебінен шығару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паспорттар, жеке куәліктер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уақытша болатын шетелдіктер мен азаматтығы жоқ адамдарды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беретін куәліктерді қоспағанда, азаматтарға жүргізуші куәліктерін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жүзеге асыратын тіркеуді қоспағанда, көлік құралдарын сенімхат бойынша басқаратын адамдарды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жерінен мекенжай анықтамасын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тіркейтін көлік құралдарын қоспағанда, автокөлік құралдарын тіркеу, қайта тіркеу және нөмірлік тіркеу белгілерін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визаларын ұзарту және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тыс жерлерге тұрақты тұруға шығу үшін құжаттар ресімдеу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қызметімен айналысу құқығына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істері бойынша және отбасын біріктіру мақсатында Қазақстан Республикасына кіруіне шақыруларды ресімдеу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1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технологияларға клиникалық зерттеу жүргізуге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бермей, маман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бере отырып, маман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аккредиттеу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қызметіне тәуелсіз сараптама жүргізу үшін жеке тұлғаларды аккредиттеу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және тіркелмеген дәрілік заттарды, медициналық мақсаттағы бұйымдарды және медициналық техниканы әкелуді/әкетуді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сот-психиатриялық және сот-наркологиялық сарапшыларын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сот-психиатриялық және сот-наркологиялық сараптамасының белгілі түрін өндіру құқығына біліктілік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қадағалауға жататын тамақ өнімдерін өндіру объектілеріне есептік нөмірлер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өнімге, жұмыстар мен қызметтерге санитариялық-эпидемиологиялық қорытынды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5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орталықтарынан шалғайдағы елді мекендерде фармацевтикалық білімі бар маман болмаған жағдайда дәрілік заттарды, медициналық мақсаттағы бұйымдарды бастапқы медициналық-санитариялық, консультациялық-диагностикалық көмек көрсететін денсаулық сақтау ұйымдарындағы дәріхана пункттері арқылы және жылжымалы дәріхана пункттері арқылы өткізуді іске асыру үшін медициналық білімі бар мамандарды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бұйымдардың және медициналық техниканың өндірісіне байланысты фармацевтикалық қызметке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1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есiрткi құралдарының, психотроптық заттар мен прекурсорлардың айналымына байланысты қызметке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жарнамалауға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клиникаға дейінгі (клиникалық емес) зерттеулер жүргізуге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дәрілік заттарға, медициналық мақсаттағы бұйымдар мен медициналық техникаға клиникалық зерттеулер және (немесе) сынаулар жүргізуге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көрсететін медициналық ұйымға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қабылдауына жазылу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пайдалануға арналған келiсiмшарттарды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және кең таралған пайдалы қазбаларды барлауға, өндiруге немесе бiрлескен барлау мен өндiруге арналған келiсiмшарттарды қоспағанда, жер қойнауын пайдалану құқығының кепiл шартын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өнiмнің транзитіне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Кепiлдік мiндеттемені (түпкi пайдаланушының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жататын өнімге тауарларды, технологияларды, жұмыстарды, қызметтерді, ақпаратты жатқызу туралы қорытынды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объектілерінің тіршілік циклінің кезеңдеріне байланысты жұмыстарды орындау жөніндегі қызметін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істеу жөніндегі қызметін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сәулені өндіретін аспаптармен және қондырғылармен жұмыс істеу жөніндегі қызметін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жұмыс істеу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радиоизотопты иондаушы сәуле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ядролық сынақ полигондары аумақтарында жүргізілген ядролық сынақтардың нәтижесінде ластанған және басқа да аумақтардағы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1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радиоактивтi қауіпсіздікті қамтамасыз етуге жауапты персоналды арнайы даярлау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химия өндірістерін жобалау (технологиялық) және (немесе) пайдалану бойынша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Монтаждауды, реттеудi,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сатып алу және өткiзу жөніндегі қызмет түрін жүзеге асыруға лицензия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телқұжаттарын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оқ-дәрiлерді, қару-жарақтарды, әскери техниканы, арнаулы құралдарды жою (жою, кәдеге жарату, көму) және қайта өңдеу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ішінде экспорттық бақылауға жататын өнімнің экспорты мен импортына лицензия беру, қайта ресімдеу, лицензия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Қазақстан Республикасының аумағынан тыс жерде қайта өңдеуге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өнімдерді тіркеу және есепке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өндiруге арналған келiсiмшарттарды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өндiруге, жер қойнауын пайдалану құқығының кепiл шартын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(шунтталатын) электр беру желiлерi мен шағын станцияларды жобалауды және салуды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объектілерін және (немесе) оның жекелеген бөліктерін меншік нысанына қарамастан сатып алу-сату, жалға немесе сенімді басқаруға беруге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белгіленген қуаты 100 кВт жоғары электрлік қондырғыларды электр желілеріне қосуына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қорын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барлауды, өндіруді жүргізу немесе барлауға немесе өндіруге байланысты емес жер асты құрылыстарын салу және (немесе) пайдалану үшін берілген жер қойнауын пайдалану учаскелеріне сервитуттарды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металдармен, олардан жасалған бұйымдарды қоспағанда, құрамында бағалы металдар бар шикізат тауарларымен операцияларды жүзеге асыратын заңды тұлғалар мен жеке кәсіпкерлерді арнайы есепке қою туралы анықтаманы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қорытындыны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қорытындыны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аумағының шегінде Қазақстан Республикасының Мемлекеттік шекарасы арқылы геологиялық ақпаратты шығаруға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жүзеге асыратын тұлғалардың мемлекеттік тізілімінен және туристік маршруттар мен соқпақтардың мемлекеттік тізілімінен үзінді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операторлық қызметке (туроператорлық қызметке)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ақпарат, оның ішінде туристік әлеует, туризм объектілері және туристік қызметті жүзеге асыратын тұлғалар туралы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құралдарының типін бекіту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сараптамаларды өткізетін ұйымды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зертханаларды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өндіруші және энергия беруші ұйымдардың күзгі-қысқы жағдайларда жұмысқа әзірлігі паспортын</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ұйым басшылары мен мамандарын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баспасөз басылымдарын және ақпарат агенттіктерін есепке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1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 апостильдеу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аумағында таратылатын шетелдiк мерзiмдi баспасөз басылымдарын есепке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 радиоарналарды тарату жөніндегі қызметпен айналысу үшін лицензия беру, лицензияны қайта ресімдеу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теле-, радиоарналарды есепке қою, қайта есепке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Фильмге прокаттау куәлігін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уақытша әкету құқығына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Мәдениетке және тарихи ескерткіштерге ғылыми қалпына келтіру жұмысын жүргізуге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бөлігінде жер қойнауын пайдалану құқығының кепіл шартын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шикізаты бөлігінде жер қойнауын пайдалануға келісім-шартты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жағдайында газды технологиялық еріксіз жағу кезінде ілеспе және (немесе) табиғи газды алау етіп жағуға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құрылыстарын салуға немесе орналастыруға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іздестіру, барлау, қолдану кезіндегі ұңғыманы немесе басқа да ұңғыманы бұрғылауға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Қойнау-қатішілік қысымды қолдау үшiн iлеспе және табиғи газды бастырмалатуға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мұнай-газ құбырларын салуға, монтаждауға немесе тартуға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өндірістерін жобалауға (технологиялық) және (немесе) пайдалануға, мұнай-газ өңдеу өндірістерін жобалауға (технологиялық), магистральдық газ құбырларын, мұнай құбырларын, мұнай өнімдері құбырларын пайдалануға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желісі ұйымдарын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Жеңілдіктері бар адамдарға (Ұлы Отан соғысының қатысушыларына, Чернобыль АЭС-індегі аварияны жоюшыларға, интернационалист жауынгерлерге)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қызметін өткеруді растау туралы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әскери қызметке қатыстылығы туралы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баланы (балаларды) және жетім баланы (жетім балаларды), асырау қамқоршысын немесе қорғаншысын анықтау үшін құжаттар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үздік оқытушысы» мемлекеттік грантына құжаттар қабылдау және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Болашақ</w:t>
            </w:r>
            <w:r>
              <w:rPr>
                <w:rFonts w:ascii="Times New Roman"/>
                <w:b w:val="false"/>
                <w:i w:val="false"/>
                <w:color w:val="000000"/>
                <w:sz w:val="20"/>
              </w:rPr>
              <w:t>» халықаралық стипендиясын тағайындауға арналған конкурсқа қатысу үшін құжаттарды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туралы құжаттарды тану және нострификациялау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өткізуге арналған құжаттарды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қызметіне лицензия беру, қайта ресімдеу, лицензияның телнұсқасын беру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білу деңгейін бағалауға (ҚАЗТЕСТ) құжаттарды қабылдау және қатысу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беретін білім беру ұйымдарында экстернат нысанында оқуға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орындарындағы білім алушыларға жатақхана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жатақхана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жалпы орта білім беру туралы құжаттардың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бiлiм беру бағдарламалары бойынша бiлiм беру қызметіне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оқудан кейінгі бiлiм беру туралы құжаттардың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ауылдық елді мекендерде тұратын балаларды жалпы білім беру ұйымдарына және үйлеріне кері тегін тасымалдауды ұсыну үшін құжаттар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мектептердегі білім алушылар мен тәрбиеленушілердің жекелеген санаттарын тегін тамақтандыру үшін құжаттар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 балаларының қала сыртындағы және мектеп жанындағы лагерьлерде демалуы үшін құжаттарды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және қамқоршылық жөнінде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3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органдарынан және оқу орындарынан шығатын ресми құжаттарға апостиль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жалпы орта білім беру ұйымдарында экстернат нысанында оқытуға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орта білім беру ұйымдарын денсаулығына байланысты ұзақ уақыт бойы бара алмайтын балаларды үйде жеке тегін оқыту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жоғары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жоғары оқу орнынан кейінгі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орта оқудан кейінгі 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беруге гранттарды тағайындау, сондай-ақ жоғары білім беру ұйымдарында білім алушыларға әлеуметтік қолдау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орындауға және қызмет көрсетуге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және құрамында сондай заттар бар өнімдерді экспорттауға және импорттауға лицензия беру, лицензия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 объектілері үшін экологиялық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 объектілеріне мемлекеттік экологиялық сараптаманың қорытындысын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паспорттарын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және IV санат объектілері үшін қоршаған ортаға эмиссияға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III және IV санат объектілеріне мемлекеттік экологиялық сараптама қорытындысын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орман кесу билетін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объектілерін, олардың бөліктері мен дериваттарын, оның ішінде сирек санатқа жатқызылған және құрып кету қаупі төнген жануарлар түрлерін Қазақстан Республикасына әкелуге және одан тысқары жерлерге әкетуге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Қазақстан Республикасындағы әкімшілік органның рұқсатын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интродукциялау, реинтродукциялау және будандастыруды жүргізуге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лимит негізінде жануарлар дүниесі объектілерін алып қоюға квоталар бөлу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нарығында бекіре балық түрлерінің уылдырығын сатуға арналған марканы бекіту және оны Қазақстан Республикасының ішкі нарығында сатуға арналған марканы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Жерсiндiруге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тарту құрылыстарының балық қорғау құрылғыларын орнатуды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 мен флораның құрып кету қаупі төнген түрлерінің халықаралық саудасы туралы конвенцияның І және ІІ–қосымшаларына түрлері енгізілген жануарларды жасанды өсіруді жүзеге асыратын жеке және заңды тұлғаларды әкімшілік органда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кеміргіштерін жою кезінде, сондай-ақ жануарлардың құтыруы мен басқа да ауруының індеті жағдайларында улы химикаттарды қолдана отырып, жануарлар әлемі объектілерін аулауға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салуға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ұзақ мерзімді орман пайдалану шартын аумақтық бөлімшелерде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мекемелерінің учаскілерін қысқа мерзімге қолдануға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мекемелерінің құрылыс объектілеріне учаскелерді ұзақ мерзімге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үйге немесе жеке тұрғын үй қорынан жергілікті орган жалдаған тұрғын үйге мұқтаж азаматтарды есепке қою және олардың кезегі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қызметіне лицензия беру, қайта ресімдеу, лицензияға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лицензия беру, қайта ресімдеу, лицензияға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2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жылжымайтын мүлік объектілерінің мекенжайын анықтау жөнінде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арналған актілерді ресімдеу және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актілерді ресімдеу және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актілерді ресімдеу және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актілерді ресімдеу және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пункттердi бұзуға немесе қайта салуға (көшіруге) рұқсаттар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тиесілілігі туралы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кадастрлық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сәйкестендіру құжатын дайындау туралы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құқықтың алғаш берілуінің құқық белгілеуші құжаты туралы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жеке меншікке сататын нақты жер учаскелерінің кадастрлық (бағалау) құнын бекіту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жөніндегі жерге орналастыру жобаларын бекiту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Iздестіру жұмыстарын жүргізу үшiн жер учаскесін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 сараптамалық жұмыстар мен инжинирингтiк қызметтерді жүзеге асыратын сарапшыларды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 өндірісін басқару жүйелерін субсидиялау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арналған кредиттер (лизинг) бойынша сыйақы ставкасын өтеу бойынша субсидиялау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препараттарға, оларды мемлекеттік тіркей отырып (қайта тіркеу) тіркеу куәлігін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Жөмшөп пен жөмшөп қоспаларына, оларды мемлекеттік тіркей отырып тіркеу куәлігін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w:t>
            </w:r>
          </w:p>
        </w:tc>
      </w:tr>
      <w:tr>
        <w:trPr>
          <w:trHeight w:val="11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экспорттаушыға мемлекеттік астық ресурстарына астықты жеткізу бойынша міндеттемелерді астықты экспорттаушының сақтауы туралы растаманы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елдердің құзыретті органдары импортталған асыл тұқымды өнімге (материалға) берген асыл тұқымдық куәлікті немесе оған барабар құжатты тану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өнімді Қазақстан Республикасы аумағында алып өтуге карантиндік сертификаттар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өнімді Қазақстан Республикасынан тыс жерлерге әкетуге фитосанитариялық сертификаттар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 объектілеріне ветеринариялық-санитариялық қорытынды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өтімділігі жоғары арнайы машиналарды жыл сайынғы мемлекеттік техникалық байқау өткізу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болмауы (болуы) туралы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жасау жөніндегі зертханаларды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 беретін сараптама актісін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шаруашылықтың бар болуы туралы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бере отырып, қойма қызметі бойынша қызметтер көрсетуге лицензияны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көрсетуге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және элиталық тұқым, бірінші, екінші және үшінші көбейтілген тұқым өндірушілерді және тұқым өткізушілерді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бойынша қызметті жүзеге асыруға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өндіру бойынша қызметке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Жануарлардан алынатын өнімдер мен шикізатқа ветеринариялық-санитариялық сараптама жүргізуге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кәсіпкерлік қызметті жүзеге асыратын ветеринария мамандарын тіркеу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Өздігімен жүретін шағын көлемдi кемелердi басқару құқығына куәлiк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кеме тiзiлiмiнде ішкі суда жүзу кемелерін және «өзен-теңіз» жүзу кемелерiн мемлекеттiк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шетел кемелерi тiзiлiмiнде жалға алынған ішкі суда жүзу кемелерін және «өзен-теңіз» жүзу кемелерiн мемлекеттiк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мемлекеттік тіркеу, қайта тіркеу және мемлекеттік тіркеуден алып тастау және оларды мемлекеттік тіркелгенін растайтын құжаттардың көшірмесін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жылжымалы құрамының кепiлiн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Теміржолдың жылжымалы құрамын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рұқсат беру куәлігін және рұқсат карточкасын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байқаудың халықаралық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 тiзiлiмiне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бербоут-чартер тізілімінде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командалық құрамының адамдарына және өзге де экипаждарының мүшелерiне диплом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ипотекасын мемлекеттік тіркеу және кеменiң ипотекасын мемлекеттік тіркелгенін растайтын құжаттардың көшірмесін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кеменiң ипотекасын мемлекеттік тіркеу және шағын көлемді кеменiң ипотекасын мемлекеттік тіркелгенін растайтын құжаттардың көшірмесін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кеменің ипотекасын мемлекеттік тіркеу туралы ақпарат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командалық құрамының адамдарын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жалпы пайдаланымдағы автомобиль жолдарының жолақ бөлігінде сыртқы (көрнекі) жарнама орналастыруға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жалпы пайдаланымдағы, сондай-ақ елді мекендердегі автомобиль жолдарының жолақ бөлігінде сыртқы (көрнекі) жарнама орналастыруға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 жолдармен және басқа да инженерлік желілермен және коммуникациялармен қиылысуына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жолдарынан шығатын жерлер мен жүктерді тиеуге және түсіруге арналған алаңдар орнатуға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Қазақстан Республикасының тасымалдаушыларына шет мемлекеттердің аумағы арқылы жүрiп өтуге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 арқылы ауыр салмақты және iрi габариттi көлiк құралдарының (шетелдіктерді қоса алғанда) жүрiп өтуiне арнайы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мемлекеттiң туын көтерiп жүзетiн кемелердiң каботажды жүзеге асыруына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персоналына куәлiктер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кемелерiн мемлекеттiк тiркеу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кемесiнiң ұшуға жарамдылығы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кемелерінің шет мемлекет берген ұшуға жарамдылығы сертификатын тану туралы шешім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оқу орталығы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орындауға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өз қызметін атқаратын шетелдік тасымалдаушыларды тіркеу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техникаларына техникалық қызмет көрсету және оны жөндеу жөнiндегі ұйымның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орындау құқығына арналған куәлiк беру (жалпы мақсаттағы авиацияны пайдаланушы)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шуыл бойынша сертификат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(тiкұшақ айлағының) жарамдылығы сертификат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Радиоберуші аппаратураны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жарамдылығының экспорттық сертификатын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бөлу және нөмірлерді беру, сондай-ақ оларды алып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радиожиілілік спектрін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қызметтерді көрсетуге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машиналарының мемлекеттік тізіліміне енгізу үшін компьютер жүйесінің техникалық талаптарға сәйкестігі туралы қорытындылар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 мен жоғары жиілікті құрылғыларды пайдалануға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 электрондық ақпараттық ресурстар мен ақпараттық жүйелердің мемлекеттік тіркелімінде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бағдарламалық өнімдерді, бағдарламалық кодтарды және нормативтік-техникалық құжаттаманы депозитке салу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куәландырушы орталығының тіркеу куәліктерін беру және кері қайтарып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электрондық карточкалар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операторларына механикалық көлiк құралдарының және оларға тiркемелердің мiндеттi техникалық байқаудан өтуі туралы куәлiк бланкілерін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қауіпсіздік қызметінің қарап тексеруді ұйымдастыруы жөнінде сертификат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тұрақты емес ұшуларды орындауға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бойынша қызметпен айналысу құқығына лицензия беру, қайта ресімдеу, лицензия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жеңiл авиация саласында әуе кемесiнiң ұшуға жарамдылығы сертификат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 және 7-сыныптағы қауіпті жүкті тасымалдауға арналған арнайы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тіркеу және есепке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базалық зейнетақы төлемін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айырылу жағдайы бойынша және жасына байланысты мемлекеттік әлеуметтік жәрдемақылар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w:t>
            </w:r>
          </w:p>
        </w:tc>
      </w:tr>
      <w:tr>
        <w:trPr>
          <w:trHeight w:val="6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арнайы жәрдемақыларды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0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қабілетінен айырылу; асыраушысынан айырылу; жұмысынан айырылу; жүктілігіне және босануына байланысты табысынан айырылу; жаңа туған баланы (балаларды) асырап алуына байланысты табысынан айырылу; бала бір жасқа толғанға дейін оның күтіміне байланысты табысынан айырылу әлеуметтік қатер жағдайларына әлеуметтік төлемдер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және бала күтімі бойынша жәрдемақылар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w:t>
            </w:r>
          </w:p>
        </w:tc>
      </w:tr>
      <w:tr>
        <w:trPr>
          <w:trHeight w:val="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жәрдемақыны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тәрбиелеп отырған анаға немесе әкеге, асырап алушыға, қамқоршыға (қорғаншыға) жәрдемақы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жәрдемақылар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органдарының шешімі бойынша әлеуметтік төлемді қажет ететін азаматтардың жекелеген санаттарына тағайындау және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(отбасының) атаулы әлеуметтік көмек алушыларға тиесілігін растайтын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азаматтарға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Адамдарға жұмыспен қамтуға жәрдемдесудің белсенді нысандарына қатысуға жолдама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бірліктің аумағында еңбек қызметін жүзеге асыру үшін шетел қызметкеріне жұмысқа орналасуға және жұмыс берушілерге шетел жұмыс күшін тартуға рұқсат беру, қайта ресімдеу және ұзарту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төлеушілерді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жүзеге асыратын салық төлеушіні тіркеу есебі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кәсіпкерді, жеке нотариусты, жеке сот орындаушысын, адвокатты тіркеу есебі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салық төлеуші ретінде тіркеу есебі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салық заңнамасын түсіндіру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тауарлардың экспорты (импорты) кезінде салық нысандарын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 (БКМ) есепке қою және есептен шығару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көздерден алынған табыстар мен ұсталған (төленген) салықтардың сомалары туралы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берешегінің, міндетті зейнетақы жарналары мен әлеуметтік аударымдар бойынша берешегінің жоқ және (немесе) бар екендігі туралы мәліметтер, салық міндеттемесін, сондай-ақ міндетті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үзінді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резиденттігін растау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кәсіпкерлерге патент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табыс етуді тоқтата тұру (ұзарту, қайта бастау)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табыс ету мерзімін ұзарту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керi қайтарып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объектілерінің және (немесе) салық салуға байланысты объектілердің орналасқан жері бойынша тіркеу есебі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өнімдерінің өндірісіне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өндірісіне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аумағында оны сақтау және өткізу жөніндегі қызметті қоспағанда, алкоголь өнімдерін сақтауға және көтерме саудада өткізуге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өндіру аумағында оны сақтау және өткізу жөніндегі қызметті қоспағанда, алкоголь өнімдерін сақтауға және бөлшек саудада өткізуге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ұйымын аккредиттеу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кәсіби сертификаттау жөніндегі ұйымды аккредиттеу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ұйымды аккредиттеу туралы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қызметті жүзеге асыруға лицензия беру, қайта ресiмдеу,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 және сабақтас құқық объектілерін, тауар таңбаларын, қызмет көрсету таңбалары мен тауарлар шығарылатын жерлердің атауларын зияткерлік меншік объектілерінің кедендік тізіліміне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экономикалық оператор мәртебесін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өкiлдерiнiң тiзiлiмiне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тасымалдаушылардың тізіліміне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баждардың, салықтардың және кедендік алымдардың артық (қате) төленген сомаларының болуын растау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жалға алушылармен (сенімгерлік басқарушылармен) жасалған жалдау (сенімгерлік басқару) шарттары бойынша оларға мемлекеттiк мүлік тiзiлiмінен шарт бойынша есептеулер, өсімпұл мен мемлекеттік бюджетке түскен төлемдер туралы мәліметтерді қамтитын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импорттаушыларының тауарларына дербес сәйкестендіру нөмірін (ЖСН-код)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іске асырылатын отандық және импорт өндірісінің өрт техникасы мен өрт сөндіру құралдарына қорытынды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өнімге ұйымдардың стандарттары жобаларын мемлекеттік өртке қарсы қызмет органдарымен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ұйымдарды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техникалық құрылғыларды және материалдарды қолдануға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декларацияларын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өнеркәсіптік қауіпсіздік саласында жұмыстар жүргізу құқығына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жұмыстарын немесе жарылыс материалдарымен жұмыс жүргізуге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2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және (немесе) Еуразиялық экономикалық комиссия шешімдерінің негізінде сыртқы сауда қызметінің кедендік-тарифтік және тарифтік емес реттеу, сондай-ақ арнайы қорғау шараларын қолданған кезде тауарлар импортына және (немесе) экспортына лицензия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қызметімен айналысу құқығына лицензия беру, қайта ресімдеу, лицензия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брокерлік қызметпен айналысу құқығына лицензия беру, қайта ресімдеу, лицензия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дилерлік қызметпен айналысу құқығына лицензия беру, қайта ресімдеу, лицензия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жекелеген түрлерiн Қазақстан Республикасының аумағына импорттауға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тіркеу, оның ішінде азаматтық хал актілерінің жазбаларына өзгерістерді, толықтырулар мен түзетулерді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(ерлі-зайыптылықты) тіркеу, оның ішінде азаматтық хал актілері жазбаларына өзгерістерді, толықтырулар мен түзетулерді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(ерлі-зайыптылықты) бұзуды тіркеу, оның ішінде азаматтық хал актілері жазбасына өзгерістер, толықтырулар мен түзетулер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Атын, әкесінің атын, тегін ауыстыруды тіркеу, оның ішінде азаматтық хал актілері жазбаларына өзгерістерді, толықтырулар мен түзетулерді енгізу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қайтадан куәліктер немесе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өкілдерді мемлекеттік тіркеу және аттестаттау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Сот-сараптама қызметін жүзеге асыруға лицензия беру, қайта ресімдеу және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олардың филиалдары мен өкілдіктерін есептік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қайта тіркеу, олардың филиалдары мен өкілдіктерін есептік қайта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филиалдар мен өкілдіктердің құрылтай құжаттарына енгізілген өзгерістер мен толықтыруларды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қызметін тоқтатуды мемлекеттік тіркеу, филиалдар мен өкілдіктерді есептік тіркеуден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аттестаттаудан өткізу және лицензия беру,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 құқығына аттестаттаудан өткізу және лицензия беру, лицензияны қайта ресімдеу, лицензияның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9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қызметімен айналысу құқығына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(ауыртпалықтарды)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 белгілейтін құжаттың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объектілерінің техникалық паспортын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объектілеріне техникалық паспорттың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 кепілін тіркеу және міндетті мемлекеттік тіркеуге жатпайтын жылжымалы мүлік кепілін тіркеу туралы куәліктің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байланысты лицензиялық, сублицензиялық шарттарды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объектілерін пайдалануға байланысты басқаға беру шарттарын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объектілері жоспарын (схемасын) қоса алғанда, тіркеу органы куәландырған тіркеу ісі құжаттарының көшірмелерін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(ауыртпалықтар) және оның техникалық сипаттамалары туралы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0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жоқ (бар) екендігі туралы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 кепілі бойынша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және тоқтатылған құқықтар туралы анықтамалар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деректер қорынан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органдарынан және өзге мемлекеттік органдарынан, сондай-ақ нотариустерден шығатын ресми құжаттарға апостиль қою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патент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патент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үлгісіне патент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жетiстiкке патент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шыққан жерінің атауына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белгіге куәлік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құқықтарды ұжымдық негізде басқаратын ұйымдарды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актілерінің жазбаларын қалпына келтіру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кәсiпкерлiк субъектiсiне жатпайтын заңды тұлға, сондай-ақ акционерлiк қоғам, олардың филиалдары мен өкiлдiктерi жарғысының (ережесiнiң) телнұсқасын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тіркеу (қайта тіркеу), олардың филиалдары мен өкілдіктерін есептік тіркеу (қайта тіркеу) туралы анықтама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өңірлік қаржы орталығының қатысушы заңды тұлғаларын мемлекеттік тіркеу (қайта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банкноталарды, тиындар мен құндылықтарды инкассациялауға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пунктін тіркеу және қайта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ұйымдармен шетелдiк валютамен айырбастау операцияларының ұйымы бойынша қызметтi жүзеге асыруға лицензияны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депозитарийдің қағидалар жинағын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ұйымдастырушының қағидаларын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немесе банк холдингінің ірі қатысушысы мәртебесін иеленуге келісім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немесе сақтандыру (қайта сақтандыру) ұйымының ірі қатысушысы мәртебесін иеленуге келісім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акциялар шығарылымын мемлекеттiк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емес облигациялар шығарылымын мемлекеттiк тiркеу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пай қорлары пайларының шығарылымын мемлекеттік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Актуарийлерден біліктілік емтиханын қабылдау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тарихтың деректер базасын басқару жүйесін кредиттік бюроның пайдалануына енгізу актісін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ашуға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құруға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Қазақстан Республикасының банктік заңнамасында көзделген банктік және өзге операцияларды жүргізуге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банктік операцияларды жүзеге асыратын ұйымдарға жүргізуге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7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банктерімен жүзеге асыратын банктік операцияларға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105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4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жөніндегі қызметке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6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 қызметін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заңнамасымен қарастырылған бағалы қағаздар нарығында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8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тарту және зейнетақы төлемдерін жүзеге асыру жөніндегі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(немесе) банктік холдингтің еншілес ұйымды құруына немесе сатып алуына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(немесе) банктік холдингтің ұйымның жарғылық капиталына елеулі қатысуға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және (немесе) сақтандыру холдингінің еншілес ұйымын құруына немесе сатып алуына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(банктік холдингтің) ерікті түрде қайта ұйымдастырылуына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ерікті таратуға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қайта ұйымдастыруға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ерікті таратуға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сақтандыру холдингін ерікті түрде қайта ұйымдастыруға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ерікті таратуға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ислам қаржы компаниясын ерiктi түрде қайта ұйымдастыруға немесе таратуға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резидент-ұйымының эмиссиялық бағалы қағаздарын шет мемлекеттің аумағында орналастыруға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резидент-ұйымының эмиссиялық бағалы қағаздарын шет мемлекеттің аумағында шығаруға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 ерікті түрде қайта ұйымдастыруға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төлемдеріне кепілдік беру қоры» Акционерлік қоғамын ерікті түрде таратуға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ұйымдарының, банк, сақтандыру холдингтерінің басшы қызметкерлерін сайлауға (тағайындауға) келісім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немесе зейнетақы активтеріне инвестициялық басқаруды жүзеге асыратын ұйымның iрi қатысушысы мәртебесін алуға келісім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капиталына сақтандыру (қайта сақтандыру) ұйымының және (немесе) сақтандыру холдингінің елеулі түрде қатысуына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жинақтаушы зейнетақы қорына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мемлекеттік тіркеуге рұқсат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құралдармен мәміле бойынша клирингалық қызметті жүзеге асыратын қағиданы келісу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Микроқаржылық ұйымдарды тіркеу есебін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қызметті жүзеге асыруға лицензия беру, қайта ресімдеу, лицензияның телнұсқаларын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w:t>
            </w:r>
          </w:p>
        </w:tc>
      </w:tr>
      <w:tr>
        <w:trPr>
          <w:trHeight w:val="345"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және оларға құқықтарды тіркеу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Қорғанысмині – Қазақстан Республикасы Қорғаныс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МАМ – Қазақстан Республикасы Мәдениет және ақпарат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СДШІА – Қазақстан Республикасы Спорт және дене шынықтыру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ҰБ – Қазақстан Республикасының Ұлттық Банкі</w:t>
      </w:r>
    </w:p>
    <w:bookmarkStart w:name="z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991 қаулысына      </w:t>
      </w:r>
      <w:r>
        <w:br/>
      </w:r>
      <w:r>
        <w:rPr>
          <w:rFonts w:ascii="Times New Roman"/>
          <w:b w:val="false"/>
          <w:i w:val="false"/>
          <w:color w:val="000000"/>
          <w:sz w:val="28"/>
        </w:rPr>
        <w:t xml:space="preserve">
қосымша          </w:t>
      </w:r>
    </w:p>
    <w:bookmarkEnd w:id="4"/>
    <w:bookmarkStart w:name="z8" w:id="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5"/>
    <w:bookmarkStart w:name="z9" w:id="6"/>
    <w:p>
      <w:pPr>
        <w:spacing w:after="0"/>
        <w:ind w:left="0"/>
        <w:jc w:val="both"/>
      </w:pPr>
      <w:r>
        <w:rPr>
          <w:rFonts w:ascii="Times New Roman"/>
          <w:b w:val="false"/>
          <w:i w:val="false"/>
          <w:color w:val="000000"/>
          <w:sz w:val="28"/>
        </w:rPr>
        <w:t>
      1. «Мемлекеттiк органдардың өз құзіретiне кiретiн электрондық мемлекеттiк қызмет көрсетудi қамтамасыз ету мерзiмдерi туралы» Қазақстан Республикасы Үкiметiнiң 2010 жылғы 19 қазандағы № 1080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50, 458-құжат).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 Қазақстан Республикасы Үкіметінің 2011 жылғы 30 маусымдағы № 736 қаулысымен (Қазақстан Республикасының ПҮАЖ-ы, 2011 ж., № 44, 586-құжат)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туралы» Қазақстан Республикасы Үкіметінің 2011 жылғы 18 шілдедегі № 820 қаулысымен (Қазақстан Республикасының ПҮАЖ-ы, 2011 ж., № 47, 643-құжат)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20-тармағы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«Мемлекеттiк органдардың өз құзіретiне кiретiн электрондық мемлекеттiк қызмет көрсетудi қамтамасыз ету мерзiмдерi туралы» Қазақстан Республикасы Үкiметiнiң 2010 жылғы 19 қазандағы № 1080 қаулысына өзгеріс енгізу туралы» Қазақстан Республикасы Үкіметінің 2012 жылғы 27 қыркүйектегі № 1244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1048-құжат).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туралы» Қазақстан Республикасы Үкіметінің 2013 жылғы 10 маусымдағы № 591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