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d46" w14:textId="fb6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Спорт және дене шынықтыру істері агенттігінің 2012 - 2016 жылдарға арналған стратегиялық жоспары және Қазақстан Республикасы Үкіметінің кейбір шешімдерінің күші жойылды деп тану туралы" Қазақстан Республикасы Үкіметінің 2012 жылғы 31 наурыздағы № 414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қыркүйектегі № 989 қаулысы. Күші жойылды - Қазақстан Республикасы Үкіметінің 2015 жылғы 15 сәуірдегі №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Спорт және дене шынықтыру істері агенттігінің 2012 – 2016 жылдарға арналған стратегиялық жоспары және Қазақстан Республикасы Үкіметінің кейбір шешімдерінің күші жойылды деп тану туралы» Қазақстан Республикасы Үкіметінің 2012 жылғы 31 наурыздағы № 414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41, 550-құжат)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Спорт және дене шынықтыру істері агенттігінің 2012 – 2016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«Қазақстандық спорттың әлемдiк спорт аренасында бәсекеге қабiлеттiлiгiн арттыру» деген 2-стратегиялық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«Жоғары жетістіктер спортын дамыту» деген 2.1-мақсатта: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мақсатқа қол жеткiзуге бағытталған бюджеттiк бағдарламалардың кодтары 002, 003, 005, 006, 007, 009, 010, 011, 012, 007, 23, 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мақсатқа қол жеткiзуге бағытталған бюджеттiк бағдарламалардың кодтары 002, 003, 005, 006, 008, 009, 010, 011, 012, 013, 007, 023, 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«Дене шынықтыру және спорт саласындағы мемлекеттік саясатты қалыптастыру»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930"/>
        <w:gridCol w:w="967"/>
        <w:gridCol w:w="967"/>
        <w:gridCol w:w="967"/>
        <w:gridCol w:w="967"/>
        <w:gridCol w:w="967"/>
        <w:gridCol w:w="967"/>
        <w:gridCol w:w="925"/>
      </w:tblGrid>
      <w:tr>
        <w:trPr>
          <w:trHeight w:val="30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мемлекеттік қызметшіні ұстауға жұмсалатын орташа шығындар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553 778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930"/>
        <w:gridCol w:w="967"/>
        <w:gridCol w:w="967"/>
        <w:gridCol w:w="967"/>
        <w:gridCol w:w="967"/>
        <w:gridCol w:w="967"/>
        <w:gridCol w:w="967"/>
        <w:gridCol w:w="925"/>
      </w:tblGrid>
      <w:tr>
        <w:trPr>
          <w:trHeight w:val="30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мемлекеттік қызметшіні ұстауға жұмсалатын орташа шығындар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553 778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«Жоғары жетiстiктер спортын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4"/>
        <w:gridCol w:w="989"/>
        <w:gridCol w:w="688"/>
        <w:gridCol w:w="688"/>
        <w:gridCol w:w="688"/>
        <w:gridCol w:w="688"/>
        <w:gridCol w:w="688"/>
        <w:gridCol w:w="1000"/>
        <w:gridCol w:w="987"/>
      </w:tblGrid>
      <w:tr>
        <w:trPr>
          <w:trHeight w:val="117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Республикасының аумағында өткізілген халықаралық жарыстар саны (кешенді спорттық іс-шаралар, ӘЧ, ӘК, АЧ, АО және ХТ)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Қазақстанның құрама командасының Қазақстан Республикасынан тыс жердегі халықаралық жарыстарға қатысу саны (кешенді спорттық іс-шаралар, ОО, ӘЧ, ӘК, АЧ, АО және ХТ)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1"/>
        <w:gridCol w:w="1005"/>
        <w:gridCol w:w="692"/>
        <w:gridCol w:w="850"/>
        <w:gridCol w:w="692"/>
        <w:gridCol w:w="692"/>
        <w:gridCol w:w="850"/>
        <w:gridCol w:w="692"/>
        <w:gridCol w:w="846"/>
      </w:tblGrid>
      <w:tr>
        <w:trPr>
          <w:trHeight w:val="117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Республикасының аумағында өткізілген халықаралық жарыстар саны (кешенді спорттық іс-шаралар, ӘЧ, ӘК, АЧ, АО және ХТ)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Қазақстанның құрама командасының Қазақстан Республикасынан тыс жердегі халықаралық жарыстарға қатысу саны (кешенді спорттық іс-шаралар, ОО, ӘЧ, ӘК, АЧ, АО және ХТ)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1005"/>
        <w:gridCol w:w="1009"/>
        <w:gridCol w:w="1009"/>
        <w:gridCol w:w="1009"/>
        <w:gridCol w:w="1068"/>
        <w:gridCol w:w="1108"/>
        <w:gridCol w:w="1068"/>
        <w:gridCol w:w="311"/>
      </w:tblGrid>
      <w:tr>
        <w:trPr>
          <w:trHeight w:val="60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спортшыны дайындауға және оның қатысуына жұмсалатын орташа шығын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13 326 455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12 310 975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12 934 427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2"/>
        <w:gridCol w:w="892"/>
        <w:gridCol w:w="1112"/>
        <w:gridCol w:w="953"/>
        <w:gridCol w:w="893"/>
        <w:gridCol w:w="1072"/>
        <w:gridCol w:w="1072"/>
        <w:gridCol w:w="1072"/>
        <w:gridCol w:w="592"/>
      </w:tblGrid>
      <w:tr>
        <w:trPr>
          <w:trHeight w:val="600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спортшыны дайындауға және оның қатысуына жұмсалатын орташа шығын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12 310 975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12 934 427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«Спорт саласындағы бюджеттік инвестициялар»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0"/>
        <w:gridCol w:w="505"/>
        <w:gridCol w:w="505"/>
        <w:gridCol w:w="631"/>
        <w:gridCol w:w="1010"/>
        <w:gridCol w:w="1011"/>
        <w:gridCol w:w="884"/>
        <w:gridCol w:w="1138"/>
        <w:gridCol w:w="506"/>
      </w:tblGrid>
      <w:tr>
        <w:trPr>
          <w:trHeight w:val="30" w:hRule="atLeast"/>
        </w:trPr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құнынан атқарылған жұмыстар (қызметтер) көлемі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1000"/>
        <w:gridCol w:w="875"/>
        <w:gridCol w:w="750"/>
        <w:gridCol w:w="1000"/>
        <w:gridCol w:w="1125"/>
        <w:gridCol w:w="1125"/>
        <w:gridCol w:w="1125"/>
        <w:gridCol w:w="625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жалпы құнынан атқарылған жұмыстар (қызметтер) көлемі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1021"/>
        <w:gridCol w:w="893"/>
        <w:gridCol w:w="766"/>
        <w:gridCol w:w="1021"/>
        <w:gridCol w:w="1021"/>
        <w:gridCol w:w="1149"/>
        <w:gridCol w:w="1149"/>
        <w:gridCol w:w="512"/>
      </w:tblGrid>
      <w:tr>
        <w:trPr>
          <w:trHeight w:val="30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9 966 559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1010"/>
        <w:gridCol w:w="884"/>
        <w:gridCol w:w="758"/>
        <w:gridCol w:w="1010"/>
        <w:gridCol w:w="1010"/>
        <w:gridCol w:w="1137"/>
        <w:gridCol w:w="1138"/>
        <w:gridCol w:w="506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«Облыстық бюджеттерге, Астана және Алматы қалаларының бюджеттеріне спорт объектілерін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4"/>
        <w:gridCol w:w="1458"/>
        <w:gridCol w:w="729"/>
        <w:gridCol w:w="437"/>
        <w:gridCol w:w="1021"/>
        <w:gridCol w:w="1167"/>
        <w:gridCol w:w="1021"/>
        <w:gridCol w:w="437"/>
        <w:gridCol w:w="876"/>
      </w:tblGrid>
      <w:tr>
        <w:trPr>
          <w:trHeight w:val="30" w:hRule="atLeast"/>
        </w:trPr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орталықтар инфрақұрылымының жобаланатын объектілері саны (ЖСҚ)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жалпы құнынан атқарылған жұмыстар (қызметтер) көлемi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6"/>
        <w:gridCol w:w="1137"/>
        <w:gridCol w:w="631"/>
        <w:gridCol w:w="505"/>
        <w:gridCol w:w="884"/>
        <w:gridCol w:w="1011"/>
        <w:gridCol w:w="884"/>
        <w:gridCol w:w="379"/>
        <w:gridCol w:w="633"/>
      </w:tblGrid>
      <w:tr>
        <w:trPr>
          <w:trHeight w:val="30" w:hRule="atLeast"/>
        </w:trPr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орталықтар және спорт инфрақұрылымының жобаланатын объектілері саны (ЖСҚ)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жобалардың жалпы құнынан атқарылған жұмыстар (қызметтер) көлемi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1136"/>
        <w:gridCol w:w="1389"/>
        <w:gridCol w:w="1137"/>
        <w:gridCol w:w="1263"/>
        <w:gridCol w:w="1011"/>
        <w:gridCol w:w="1011"/>
        <w:gridCol w:w="505"/>
        <w:gridCol w:w="633"/>
      </w:tblGrid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840 415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1237"/>
        <w:gridCol w:w="1361"/>
        <w:gridCol w:w="1237"/>
        <w:gridCol w:w="1237"/>
        <w:gridCol w:w="1113"/>
        <w:gridCol w:w="990"/>
        <w:gridCol w:w="495"/>
        <w:gridCol w:w="372"/>
      </w:tblGrid>
      <w:tr>
        <w:trPr>
          <w:trHeight w:val="54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шығыстар көлемі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2 332 509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7.1.18-кестеден кейін мынадай мазмұндағы 7.1.19-кестемен толықтырылсын: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7.1.19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5"/>
        <w:gridCol w:w="2534"/>
        <w:gridCol w:w="1378"/>
        <w:gridCol w:w="1754"/>
        <w:gridCol w:w="997"/>
        <w:gridCol w:w="1051"/>
        <w:gridCol w:w="997"/>
        <w:gridCol w:w="1006"/>
        <w:gridCol w:w="1008"/>
      </w:tblGrid>
      <w:tr>
        <w:trPr>
          <w:trHeight w:val="615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– Алматы қаласының бюджетіне спорт объектілерінің құрылысына жер учаскелерін алуға берілетін ағымдағы нысаналы трансферттер</w:t>
            </w:r>
          </w:p>
        </w:tc>
      </w:tr>
      <w:tr>
        <w:trPr>
          <w:trHeight w:val="30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объектілерінің құрылысына жер учаскелерін алуға Алматы қаласына трансферттер беру</w:t>
            </w:r>
          </w:p>
        </w:tc>
      </w:tr>
      <w:tr>
        <w:trPr>
          <w:trHeight w:val="405" w:hRule="atLeast"/>
        </w:trPr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түрi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мен бюджеттік субсидиялар беру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90" w:hRule="atLeast"/>
        </w:trPr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 мен бюджеттiк бағдарлама көрсеткiштерiнiң атауы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Есептi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жылы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(есеп)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(жоспар)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0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учаскелерінің саны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түпкiлiктi нәтиже көрсеткiштерi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Алматы қаласының бюджетiне берiлетiн ағымдағы нысаналы трансферттердi толық және уақтылы аудару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көрсеткiштерi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тиiмдiлiк көрсеткiштерi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 кестедегі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БАРЛЫҒЫ:» деген жолдағы «28 366 304» деген сандар «32 073 545»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«17 559 330» деген сандар «21 741 036»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– Дене шынықтыру және спорт саласындағы мемлекеттік саясатты қалыптастыру» деген жолдағы «535 370» деген сандар «469 170»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«005 – Жоғары жетiстiктер спортын дамыту» деген жолдағы «13 326 455» деген сандар «14 526 455»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«10 806 974» деген сандар «10 332 509»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«011 – Спорт саласындағы бюджеттік инвестициялар» деген жолдағы «9 966 559» деген сандар «8 000 000»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«012 – Облыстық бюджеттерге, Астана және Алматы қалаларының бюджеттеріне спорт объектілерін дамытуға берілетін нысаналы даму трансферттері» деген жолдағы «840 415» деген сандар «2 332 509»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«023 – 2011 жылы 7-қысқы Азия Ойындарын ұйымдастыру және өткізу» деген жолдан кейін мынадай мазмұндағы жолмен толықтырылсын: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381"/>
        <w:gridCol w:w="1123"/>
        <w:gridCol w:w="1064"/>
        <w:gridCol w:w="1024"/>
        <w:gridCol w:w="1207"/>
        <w:gridCol w:w="1024"/>
        <w:gridCol w:w="1104"/>
        <w:gridCol w:w="708"/>
      </w:tblGrid>
      <w:tr>
        <w:trPr>
          <w:trHeight w:val="43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– Алматы қаласының бюджетіне спорт объектілерінің құрылысына жер учаскелерін алуға берілетін ағымдағы нысаналы трансферттер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