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7c7b" w14:textId="5997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тізілімін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18 қыркүйектегі № 983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көрсетілетін қызметтер </w:t>
      </w:r>
      <w:r>
        <w:rPr>
          <w:rFonts w:ascii="Times New Roman"/>
          <w:b w:val="false"/>
          <w:i w:val="false"/>
          <w:color w:val="000000"/>
          <w:sz w:val="28"/>
        </w:rPr>
        <w:t>тізілімі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қыркүйектегі</w:t>
            </w:r>
            <w:r>
              <w:br/>
            </w:r>
            <w:r>
              <w:rPr>
                <w:rFonts w:ascii="Times New Roman"/>
                <w:b w:val="false"/>
                <w:i w:val="false"/>
                <w:color w:val="000000"/>
                <w:sz w:val="20"/>
              </w:rPr>
              <w:t>№ 983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Мемлекеттік көрсетілетін қызметтер тізілімі</w:t>
      </w:r>
    </w:p>
    <w:bookmarkEnd w:id="4"/>
    <w:p>
      <w:pPr>
        <w:spacing w:after="0"/>
        <w:ind w:left="0"/>
        <w:jc w:val="both"/>
      </w:pPr>
      <w:r>
        <w:rPr>
          <w:rFonts w:ascii="Times New Roman"/>
          <w:b w:val="false"/>
          <w:i w:val="false"/>
          <w:color w:val="ff0000"/>
          <w:sz w:val="28"/>
        </w:rPr>
        <w:t xml:space="preserve">
      Ескерту. Тізілім жаңа редакцияда - ҚР Үкіметінің 09.02.2015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бастап қолданысқа енгізіледі) қаулысымен; өзгерістер енгізілді - ҚР Үкіметінің 08.09.2015 </w:t>
      </w:r>
      <w:r>
        <w:rPr>
          <w:rFonts w:ascii="Times New Roman"/>
          <w:b w:val="false"/>
          <w:i w:val="false"/>
          <w:color w:val="ff0000"/>
          <w:sz w:val="28"/>
        </w:rPr>
        <w:t>№ 756</w:t>
      </w:r>
      <w:r>
        <w:rPr>
          <w:rFonts w:ascii="Times New Roman"/>
          <w:b w:val="false"/>
          <w:i w:val="false"/>
          <w:color w:val="ff0000"/>
          <w:sz w:val="28"/>
        </w:rPr>
        <w:t xml:space="preserve"> (алғашқы ресми жарияланған күнінен бастап қолданысқа енгізіледі); 31.12.2015 </w:t>
      </w:r>
      <w:r>
        <w:rPr>
          <w:rFonts w:ascii="Times New Roman"/>
          <w:b w:val="false"/>
          <w:i w:val="false"/>
          <w:color w:val="ff0000"/>
          <w:sz w:val="28"/>
        </w:rPr>
        <w:t>№ 1189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15.12.2016 </w:t>
      </w:r>
      <w:r>
        <w:rPr>
          <w:rFonts w:ascii="Times New Roman"/>
          <w:b w:val="false"/>
          <w:i w:val="false"/>
          <w:color w:val="ff0000"/>
          <w:sz w:val="28"/>
        </w:rPr>
        <w:t>№ 816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07.04.2017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бастап қолданысқа енгізіледі); 07.06.2017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бастап қолданысқа енгізіледі); 12.10.2017 </w:t>
      </w:r>
      <w:r>
        <w:rPr>
          <w:rFonts w:ascii="Times New Roman"/>
          <w:b w:val="false"/>
          <w:i w:val="false"/>
          <w:color w:val="ff0000"/>
          <w:sz w:val="28"/>
        </w:rPr>
        <w:t>№ 637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 03.09.2018 </w:t>
      </w:r>
      <w:r>
        <w:rPr>
          <w:rFonts w:ascii="Times New Roman"/>
          <w:b w:val="false"/>
          <w:i w:val="false"/>
          <w:color w:val="ff0000"/>
          <w:sz w:val="28"/>
        </w:rPr>
        <w:t>№ 548</w:t>
      </w:r>
      <w:r>
        <w:rPr>
          <w:rFonts w:ascii="Times New Roman"/>
          <w:b w:val="false"/>
          <w:i w:val="false"/>
          <w:color w:val="ff0000"/>
          <w:sz w:val="28"/>
        </w:rPr>
        <w:t xml:space="preserve"> (алғашқы ресми жарияланған күнінен бастап қолданысқа енгізіледі); 29.12.2018 </w:t>
      </w:r>
      <w:r>
        <w:rPr>
          <w:rFonts w:ascii="Times New Roman"/>
          <w:b w:val="false"/>
          <w:i w:val="false"/>
          <w:color w:val="ff0000"/>
          <w:sz w:val="28"/>
        </w:rPr>
        <w:t>№ 913</w:t>
      </w:r>
      <w:r>
        <w:rPr>
          <w:rFonts w:ascii="Times New Roman"/>
          <w:b w:val="false"/>
          <w:i w:val="false"/>
          <w:color w:val="ff0000"/>
          <w:sz w:val="28"/>
        </w:rPr>
        <w:t xml:space="preserve"> (алғашқы ресми жарияланған күнінен бастап қолданысқа енгізіледі); 22.04.2019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күнінен бастап қолданысқа енгiзiледi); 30.09.2019 </w:t>
      </w:r>
      <w:r>
        <w:rPr>
          <w:rFonts w:ascii="Times New Roman"/>
          <w:b w:val="false"/>
          <w:i w:val="false"/>
          <w:color w:val="ff0000"/>
          <w:sz w:val="28"/>
        </w:rPr>
        <w:t>№ 726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89"/>
        <w:gridCol w:w="586"/>
        <w:gridCol w:w="1169"/>
        <w:gridCol w:w="4"/>
        <w:gridCol w:w="470"/>
        <w:gridCol w:w="390"/>
        <w:gridCol w:w="583"/>
        <w:gridCol w:w="586"/>
        <w:gridCol w:w="1"/>
        <w:gridCol w:w="17"/>
        <w:gridCol w:w="7"/>
        <w:gridCol w:w="2565"/>
        <w:gridCol w:w="103"/>
        <w:gridCol w:w="27"/>
        <w:gridCol w:w="35"/>
        <w:gridCol w:w="67"/>
        <w:gridCol w:w="66"/>
        <w:gridCol w:w="10"/>
        <w:gridCol w:w="13"/>
        <w:gridCol w:w="13"/>
        <w:gridCol w:w="1"/>
        <w:gridCol w:w="39"/>
        <w:gridCol w:w="41"/>
        <w:gridCol w:w="41"/>
        <w:gridCol w:w="25"/>
        <w:gridCol w:w="26"/>
        <w:gridCol w:w="2"/>
        <w:gridCol w:w="426"/>
        <w:gridCol w:w="426"/>
        <w:gridCol w:w="323"/>
        <w:gridCol w:w="355"/>
        <w:gridCol w:w="372"/>
        <w:gridCol w:w="1"/>
        <w:gridCol w:w="1"/>
        <w:gridCol w:w="1629"/>
        <w:gridCol w:w="5"/>
        <w:gridCol w:w="11"/>
        <w:gridCol w:w="10"/>
        <w:gridCol w:w="2"/>
        <w:gridCol w:w="2"/>
        <w:gridCol w:w="102"/>
        <w:gridCol w:w="54"/>
        <w:gridCol w:w="55"/>
        <w:gridCol w:w="1"/>
        <w:gridCol w:w="3"/>
        <w:gridCol w:w="1"/>
        <w:gridCol w:w="266"/>
        <w:gridCol w:w="178"/>
        <w:gridCol w:w="2"/>
        <w:gridCol w:w="2"/>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(жеке және (немесе) заңды тұлға) туралы мәліметтер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стандартын әзірлейтін орталық мемлекеттік органның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нәтижелерін беруді жүзеге асыратын ұйымдардың атаулары және (немесе) "электрондық үкіметтің" веб-порталын көрсету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Құжаттандыру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 Жеке басты куәландыратын құжаттарды/анықтамаларды және мәртебе алу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паспорттар, жеке куәліктер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уақытша жеке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шақырылғандарға шақыру учаскелеріне тіркеу туралы куәліктер және куәліктердің телнұсқаларын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Запастағы офицерлерге, сержанттарға, сарбаздарға әскери билеттер (әскери билеттердің орнына уақытша куәліктер) немесе олардың телнұсқаларын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қатысушыларына куәліктер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Сотталғандығы болуы не болмауы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басқармалары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Жеңілдігі бар тұлғаларға (Ұлы Отан соғысына қатысушыларға, Чернобыль авариясын жоюшыларға, жауынгер-интернационалистерге)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өткеруді растау туралы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әскери қызметке қатынасы туралы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маңындағы аумақтың елді мекенінде тұрақты тұратын жері бойынша тіркелуін растайтын мәліметтерді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әскери-техникалық және басқа да әскери мамандықтар бойынша даярлау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паспортына ата-аналарымен бірге шетелге шыққан жағдайларда он алты жасқа дейінгі балалар туралы фотосуреттері жапсырылған жазба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комитетінің есептері бойынша тұлғаның әкімшілік құқық бұзушылық жасағаны туралы мәлімет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БП Құқықтық статистика және арнайы есепке алу жөніндегі комитеті және оның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10</w:t>
            </w:r>
            <w:r>
              <w:br/>
            </w:r>
            <w:r>
              <w:rPr>
                <w:rFonts w:ascii="Times New Roman"/>
                <w:b w:val="false"/>
                <w:i w:val="false"/>
                <w:color w:val="000000"/>
                <w:sz w:val="20"/>
              </w:rPr>
              <w:t>
10</w:t>
            </w:r>
            <w:r>
              <w:br/>
            </w:r>
            <w:r>
              <w:rPr>
                <w:rFonts w:ascii="Times New Roman"/>
                <w:b w:val="false"/>
                <w:i w:val="false"/>
                <w:color w:val="000000"/>
                <w:sz w:val="20"/>
              </w:rPr>
              <w:t>
16</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шығатын азаматтарға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 Кәсіпкерлік қызметпен байланысты емес құқықтарды қамтамасыз ететін құжаттарды алу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куәліктерін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шағын көлемдi кемелердi жүргізу құқығына куәлiктер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адамдарына диплом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теңізшісінің жеке куәлігін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 жүзу кiтапшасын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Жеке тұлғалар мен азаматтарды тіркеу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 Жеке тұлғаларды тіркеу/мәртебесін, тұрғылықты жерін, Т.А.Ә. және басқа деректерін ауыстыру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халқын тұрғылықты жері бойынша тіркеу есебінен шығару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 алуды, қалпына келтіруді және одан шығуды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ауыстыруды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актілерінің жазбаларын қалпына келтіру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туралы қайталама куәліктер немесе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тұлғаларды тіркеуді және қайта тіркеуді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практикамен айналысатын адамды тiркеу есебi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Қаржыминінің Мемлекеттік кірістер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жерлерге тұрақты тұру үшін шығуға арналған құжаттарды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 мәртебесін беру немесе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міндеттілер мен әскерге шақырылушыларды әскери есепке қою және одан шығару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жергілікті әскери басқару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жазбаларын жою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шақыруды кейiнге қалдыру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шақырудан босату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 Шетелде болу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Қазақстан Республикасының азаматтығынан шығу жөніндегі құжаттарды ресімдеуі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уақытша жұмыстармен кеткен және сол жерде тұрғылықты тұруға ниет білдірген Қазақстан Республикасы азаматтарының құжаттарын қабылдау және жолдау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баланың тууын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r>
              <w:br/>
            </w:r>
            <w:r>
              <w:rPr>
                <w:rFonts w:ascii="Times New Roman"/>
                <w:b w:val="false"/>
                <w:i w:val="false"/>
                <w:color w:val="000000"/>
                <w:sz w:val="20"/>
              </w:rPr>
              <w:t>
2005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 әке (ана) болуды анықтауды </w:t>
            </w:r>
            <w:r>
              <w:br/>
            </w:r>
            <w:r>
              <w:rPr>
                <w:rFonts w:ascii="Times New Roman"/>
                <w:b w:val="false"/>
                <w:i w:val="false"/>
                <w:color w:val="000000"/>
                <w:sz w:val="20"/>
              </w:rPr>
              <w:t>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 xml:space="preserve">ғаз </w:t>
            </w:r>
            <w:r>
              <w:br/>
            </w:r>
            <w:r>
              <w:rPr>
                <w:rFonts w:ascii="Times New Roman"/>
                <w:b w:val="false"/>
                <w:i w:val="false"/>
                <w:color w:val="000000"/>
                <w:sz w:val="20"/>
              </w:rPr>
              <w:t>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 қиюды (ерлі-зайыпты болуды)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некені (ерлі-зайыптылықты) бұзуды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бала асырап алуды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атын, әкесінің атын, тегін ауыстыруды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қайтыс болуды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есепке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жерде тұрақты және уақытша тұратын Қазақстан Республикасы азаматтарын есептен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w:t>
            </w:r>
            <w:r>
              <w:br/>
            </w:r>
            <w:r>
              <w:rPr>
                <w:rFonts w:ascii="Times New Roman"/>
                <w:b w:val="false"/>
                <w:i w:val="false"/>
                <w:color w:val="000000"/>
                <w:sz w:val="20"/>
              </w:rPr>
              <w:t>сының шетелдегі мекемелері,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СІМ,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ата-аналарының қамқорлығынсыз қалған балаларды асырап алуға тілек білдірген,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Республикасының азаматтары болып табылатын, Қазақстан Республикасынан тыс жерде тұрақты тұратын адамдарды, шетелдіктерді есепке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шетелдердегі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 Қазақстан Республикасына келу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босқын мәртебесін беру және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болатын шетелдіктер мен азаматтығы жоқ адамдарды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адамдарға Қазақстан Республикасында тұрақты тұруға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жоқ адамдарға куәліктер және Қазақстан Республикасында тұрақты тұратын шетелдіктердің тұруына ыхтиярхат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кіруге және Қазақстан Республикасының аумағы арқылы транзиттік өтуге визалар беру, олардың мерзімін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көшіп келушіге рұқсаттар беру және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визаны алуға өтінішхат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визаларын беру бойынша қабылдаушы тұлғалардың шақыруларын қабылдау және келісу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Қайтып оралуға куәлікті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Босқынның жол жүру құжатын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уақытша болатын шетелдіктерге жеке сәйкестендiру нөмiрiн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Жеке және заңды тұлғаларды тіркеу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 Жеке және заңды тұлғаларды тіркеу саласындағы өзге де да мемлекеттік көрсетілетін қызметтер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ақпараттық агенттіктерді және желілік басылымдарды есепке қою немесе қайта есепке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мерзімді баспасөз басылымдарын есепке қою, қайта есепке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шетелдік діни бірлестіктердің қызметін, шетелдiк дiни орталықтардың Қазақстан Республикасындағы дiни бiрлестiктерінің басшыларын тағайындауын келiсу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АҚДМ Дін істері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 тіркеу есебі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салық төлеуші ретінде тіркеу есебі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Отбасы және балалар</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 Отбасын құру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 Бала туу, қамқоршылық және бала тәрбиелеу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тууды тіркеу, оның ішінде азаматтық хал актілерінің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Әкелікті анықтауды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алуды тіркеу, оның ішінде азаматтық хал актілері жазбаларына өзгерістер, толықтырулар мен түзетулер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қаладағы аудандардың, аудандық маңызы бар қалалардың ЖАО, кенттердің, ауылдардың, ауылдық округтердің әкімдері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жөнінде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балаға (жетім балаларға) және ата-анасының қамқорлығынсыз қалған балаға (балаларға) қамқоршылық немесе қорғаншылық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мүлкіне иелік ету үшін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асырап алуға берілген Қазақстан Республикасының азаматтары болып табылатын балаларды (қыздарды) есепке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кабинеттерi,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туғанда берілетін және бала күтімі бойынша жәрдемақыларды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баланы тәрбиелеп отырған анаға немесе әкеге, бала асырап алушыға, қорғаншыға (қамқоршыға) жәрдемақы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Еңбекминінің Еңбек, әлеуметтiк қорғау және көші-қон комитетiнiң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мемлекеттік жәрдемақыны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w:t>
            </w:r>
            <w:r>
              <w:br/>
            </w:r>
            <w:r>
              <w:rPr>
                <w:rFonts w:ascii="Times New Roman"/>
                <w:b w:val="false"/>
                <w:i w:val="false"/>
                <w:color w:val="000000"/>
                <w:sz w:val="20"/>
              </w:rPr>
              <w:t>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r>
              <w:br/>
            </w:r>
            <w:r>
              <w:rPr>
                <w:rFonts w:ascii="Times New Roman"/>
                <w:b w:val="false"/>
                <w:i w:val="false"/>
                <w:color w:val="000000"/>
                <w:sz w:val="20"/>
              </w:rPr>
              <w:t>нің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бірінші топтағы мүгедектің күтіміне байланысты жәрдемақы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Еңбекминінің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 Балаға білім беру және бос уақыт</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ұйымдарына жіберу үшін мектепке дейінгі жастағы (6 жасқа толмаған) балаларды кезекке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ЖАО, қаладағы аудандардың, аудандық маңызы бар қалалардың, кенттердің, ауылдардың, ауылдық округтердің әкімдері,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ұйымдарына құжаттарды қабылдау және балаларды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 бойынша қосымша білім беру ұйымдарына құжаттар қабылдау және оқуға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қосымша білім беру ұйымдары, жалпы орта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ауылдық елді мекендерде тұратын балаларды жалпы білім беру ұйымдарына және кейін үйлеріне тегін тасымалдауды ұсыну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Кент, ауыл, ауылдық округ әкімі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кент, ауыл, ауылдық округ әкімі,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беретін мектептердегі білім алушылар мен тәрбиеленушілердің жекелеген санаттарын тегін және жеңілдікпен тамақтандыруды ұсыну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қалалардың ЖАО,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қалалардың ЖАО,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ұйымдарында экстернат нысанында оқытуға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тәрбиелеп отырған отбасыларға консультациялық көмек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 психологиялық-педагогикалық түзеу кабинеттерi,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 ұйымдарындағы тәрбиеленушілер мен білім алушылардың жекелеген санаттағы азаматтарына, сондай-ақ, қорғаншылық (қамқоршылықтағы) пен патронаттағы тұлғаларына тегін тамақтандыруды ұсыну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 жоғары оқу орындары,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кәсіптік және орта білімнен кейінгі білімі бар кадрларды даярлауға арналған мемлекеттік білім беру тапсырысын орналастыру бойынша конкурсқа 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w:t>
            </w:r>
            <w:r>
              <w:br/>
            </w:r>
            <w:r>
              <w:rPr>
                <w:rFonts w:ascii="Times New Roman"/>
                <w:b w:val="false"/>
                <w:i w:val="false"/>
                <w:color w:val="000000"/>
                <w:sz w:val="20"/>
              </w:rPr>
              <w:t>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мектеп-интернаттары-колледждеріне және спорттағы дарынды балаларға арналған облыстық мектеп-интернаттарына 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резервтің республикалық мамандандырылған мектеп-интернаттары-колледждері және спорттағы дарынды балаларға арналған облыстық мектеп-интернаттар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мектептеріне, мүгедектерге арналған спорт мектептеріне 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Балалар-жасөспірімдер спорт мектептері, мүгедектерге арналған спорт мектептері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ұйымдарының арасында балалардың ауысуы немесе ауыстыру үшін құжаттарды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үлгідегі және типтегі мектепке дейінгі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жалпы білім беретін оқу орындарының арасында ауыстыру үшін құжаттар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Дарынды балалардың "Назарбаев Зияткерлік мектептері" дербес білім беру ұйымдарында оқуы ақысын төлеу үшін Қазақстан Республикасының Тұңғыш Президенті – Елбасының "Өркен" білім беру грантын беруге арналған конкурсқа қатысу үшін құжаттар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 Баланы бағу және қамтамасыз ету</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үйде оқытуға жұмсалған шығындарды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 және патронат тәрбиешiлерге берiлген баланы (балаларды) асырап-бағуға ақшалай қаражат төлеуді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қою</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агенттігін аккредиттеу немесе аккредиттеу мерзімін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Балалардың құқықтарын қорғау комитетi,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және оларды асырауға ақшалай қаражат төлеуді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Мүлік және зияткерлік меншік құқығы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 Жылжымалы мүлік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мемлекеттік тіркеуге жатпайтын жылжымалы мүлік кепілдігін тіркеу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кепілінің тізілімінен үзінді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кеме тізілімінде ішкі суда жүзетін кемелерді, "өзен-теңіз" суларында жүзетін кемелерді және оларға құқықтарды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шетел кемелерінің тізілімінде жалға алынған ішкі суда жүзетін кемелерді және "өзен-теңіз" суларында жүзетін кемелерді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көлемді кемелерді және оларға құқықтарды мемлекеттік тіркеу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кепiлiн мемлекеттік тiркеу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екінші деңгейдегі банктер,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мемлекеттік тіркеу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бойынша көлік құралдарының жекелеген түрлерін мемлекеттік тіркеу, есепке алу және есептен шығару, сондай-ақ көлік құралдарын тіркеу туралы куәлік және мемлекеттік тіркеу нөмірлік белгілерін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және олардың базасында жасалған өздігінен жүретін шассилер мен механизмдер, монтаждалған арнайы жабдығы бар тіркемелерді қоса алғанда, олардың тіркемелері, өздігінен жүретін ауыл шаруашылығы, мелиоративтік және жол-құрылыс машиналары, сондай-ақ өтімділігі жоғары арнайы машиналар үшін тіркеу құжатын (телнұсқасын) және мемлекеттік нөмірлік белгі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Тракторлардың және олардың базасында жасалған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мемлекеттік тіркеу (тіркеуден алу)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жасалып жатқан кеменің ипотекасын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азаматтық әуе кемелерiн мемлекеттiк тiркеу туралы куәліктер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шағын көлемді кеменің немесе жасалып жатқан кеменің ипотекасын мемлекеттік тіркеу туралы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Жасалып жатқан кемелер тiзiлiмiнде жасалып жатқан кемеге меншiк құқығын мемлекеттік тiркеу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Теңiз кемелерінің мемлекеттік кеме тiзiлімiнде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мемлекеттік кеме тізілімінде кемелерді мемлекеттiк тiркеу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көлік құралдарын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Павлодар, Өскемен және Теміртау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мемлекеттік тіркеу нөмірлік белгісіне телнұсқа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 Жылжымайтын мүлік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құқықтарды (ауыртпалықтарды) мемлекеттік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құқық белгілейтін құжаттың телнұсқасын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және (немесе) олардың құрамдастарының жаңадан құрылған жылжымайтын мүлікке сәйкестендіру және техникалық мәліметтерін құқықтық кадастрға енгізу, жылжымайтын мүлік объектілерінің техникалық паспортын және жаңадан құрылған жылжымайтын мүлік объектісіне жүргізілген мемлекеттік техникалық тексеру қорытындысы бойынша сәйкестендіру және техникалық мәліметтердің алшақтығын белгілеу туралы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объектілерінің техникалық паспортының телнұсқасын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объектілері жоспарын (схемасын) қоса алғанда, тіркеу органы куәландырған тіркеу ісі құжаттарының көшірмелерін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(ауыртпалықтар) және оның техникалық сипаттамалары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мүліктің болмауы (болуы)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тіркелген құқықтар және тоқтатылған құқықтар туралы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иесі (құқық иеленушісі) туралы мәліметті қамтитын техникалық паспортқа қосымшаны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объектiсiн мемлекеттік тiркеу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 Зияткерлік меншік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құқықпен қорғалатын объектілерге құқықтардың мемлекеттік тізіліміне мәліметтерді және олардың өзгерістерін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селекциялық жетiстiктердi және өнеркәсiптiк меншiк объектiсiн пайдалану құқығын беруді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таңбасына, селекциялық жетістікке және өнеркәсіптік меншік объектісіне айрықша құқықты беруді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құқықтарды ұжымдық негізде басқаратын ұйымдарды аккредиттеу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өкілдерді аттестаттау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таңбасын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жердiң атауын пайдалану құқығын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саласындағы қорғау құжаттарын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Интегралдық микросхемалар топологияларын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белгілері, тауар шығарылған жерлердің атаулары мемлекеттік тізілімдерінен үзінді көшірмесін ұсыну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w:t>
            </w:r>
            <w:r>
              <w:br/>
            </w:r>
            <w:r>
              <w:rPr>
                <w:rFonts w:ascii="Times New Roman"/>
                <w:b w:val="false"/>
                <w:i w:val="false"/>
                <w:color w:val="000000"/>
                <w:sz w:val="20"/>
              </w:rPr>
              <w:t>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w:t>
            </w:r>
            <w:r>
              <w:br/>
            </w:r>
            <w:r>
              <w:rPr>
                <w:rFonts w:ascii="Times New Roman"/>
                <w:b w:val="false"/>
                <w:i w:val="false"/>
                <w:color w:val="000000"/>
                <w:sz w:val="20"/>
              </w:rPr>
              <w:t>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00504. Мүлік және зияткерлік меншік құқығы саласындағы мемлекеттік көрсетілетін басқа қызметтер</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Денсаулық, медицина және денсаулық сақтау</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 Медициналық көмек</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медициналық-санитариялық көмек көрсететін медициналық ұйымдарға тіркелу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қабылдауына жазылу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 үйге шақыру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АИТВ-инфекциясының болуына ерікті анонимді және міндетті құпия медициналық тексерілу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ұйымдар, облыстардың, Нұр-Сұлтан, Алматы және Шымкент қалаларының ЖИТС-тың профилактикасы саласындағы қызметті жүзеге асыратын денсаулық сақтау ұйымдары мен ДСМ "Қазақ дерматология және инфекциялық аурулар ғылыми орталығы"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ұйымдар, облыстардың, Нұр-Сұлтан, Алматы және Шымкент қалаларының ЖИТС-тың профилактикасы саласындағы қызметті жүзеге асыратын денсаулық сақтау ұйымдары мен ДСМ "Қазақ дерматология және инфекциялық аурулар ғылыми орталығы" ШЖҚ РМК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жарамсыздық парағын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туралы анықтаманы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және қайтарып алуды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санитариялық алғашқы көмек көрсететін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және міндетті әлеуметтік медициналық сақтандыру жүйесінде медициналық қызметтерді көрсетуге үміткер  медициналық көмектің кепілдік берілген көлемінің және / немесе міндетті әлеуметтік медициналық сақтандыру қызметінің әлеуетті өнім берушісінің  денсаулық сақтау субъектілерінің деректер базасына енгізу үшін қойылатын талаптарға сәйкестігін (сәйкес келмеуін) айқындау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қоғамының облыстардағы, Нұр-Сұлтан, Алматы және Шымкент қалаларындағы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коммерциялық емес акционерлік қоғамының облыстардағы, Нұр-Сұлтан, Алматы және Шымкент қалаларындағы филиалдары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көмекті шақыру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 бюросы порталы арқылы пациенттерге тегін медициналық көмектің кепілдік берілген көлемі шеңберінде стационарға емделуге жатқызуға жіберу жолдамасын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бюджет қаражаты есебінен шетелге емделуге жіберу мүмкіндігіне құжаттарды қабылдау және қарастыру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00602. Денсаулық сақтау саласындағы рұқсат құжаттарын беру (лицензиялауды, тіркеуді, сертификаттауды қоса алғанда)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технологияларға клиникалық зерттеу жүргізуге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практикаға жіберу үшін маман сертификатын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білімі бар мамандарға біліктілік санатын беру туралы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мамандар үшін біліктілік санатын беру туралы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 қызметінің аккредиттеу стандарттарына сәйкестігін тану мақсатында оларды аккредиттеу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ДСМ Тауарлар мен көрсетілетін қызметтердің сапасы мен қауіпсіздігін бақылау комитетінің аумақтық департаменттері, денсаулық сақтау саласындағы уәкілетті орган аккредиттеген ұйым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сот-наркологиялық сарапшыларды аттестаттау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сот-психиатриялық және сот-наркологиялық сараптамалардың белгілі түрін жүргізу құқығына біліктілік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сараптамасы орталығы"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 кадрларының біліктілігін арттыру және қайта даярлау туралы құжаттарды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қызметке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есiрткi құралдарының, психотроптық заттар мен прекурсорлардың айналымына байланысты қызметтерге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және дәрiлік заттарды, медициналық бұйымдарды клиникалық зерттеуді және (немесе) сынауды жүргізуге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немесе медициналық бұйымды мемлекеттік тіркеу, қайта тіркеу және оның тіркеу дерекнамасына өзгерістер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немесе қайта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білімі бар мамандарға біліктілік санатын беру туралы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60</w:t>
            </w:r>
            <w:r>
              <w:br/>
            </w:r>
            <w:r>
              <w:rPr>
                <w:rFonts w:ascii="Times New Roman"/>
                <w:b w:val="false"/>
                <w:i w:val="false"/>
                <w:color w:val="000000"/>
                <w:sz w:val="20"/>
              </w:rPr>
              <w:t>
20</w:t>
            </w:r>
            <w:r>
              <w:br/>
            </w: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ұлттық холдингте және оның еншілес ұйымдарында, сондай-ақ Назарбаев Университетінде немесе оның медициналық ұйымдарында, Қазақстан Республикасының Президенті Іс басқармасының медициналық ұйымдарында кәсіптік медициналық қызметті жүзеге асыруға шақырылған тұлғаларды қоспағанда, шетелдік мамандарды клиникалық практикаға жіберу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бұйымдардың қауіпсіздігі, сапасы мен тиімділігі туралы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"Дәрілік заттарды, медициналық мақсаттағы бұйымдар мен медицина техникасын сараптау ұлттық орталығы"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"Дәрілік заттарды, медициналық мақсаттағы бұйымдар мен медицина техникасын сараптау ұлттық орталығы" ШЖҚ РМК,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өнімге арналған сертификатты беру</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кәсіптік даярлығын бағалауды және біліктілігінің сәйкестігін растауды жүзеге асыратын денсаулық сақтау субъектісін аккредиттеу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 Халықтың санитариялық-эпидемиологиялық саламаттылығы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Эпидемиялық маңыздылығы жоғары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ДСМ Тауарлар мен көрсетілетін қызметтердің сапасы мен қауіпсіздігін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 өндіру (дайындау) объектісіне есептік нөмір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санитариялық қорғау аймақтарына және санитариялық-қорғаныш аймақтарға, шикізатқа және өнімге зиянды заттардың және физикалық факторлардың рұқсат етілетін шекті шығарындылары мен рұқсат етілетін шекті төгінділері жөніндегі нормативтік құжаттама жобаларына санитариялық-эпидемиологиялық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ДСМ Тауарлар мен көрсетілетін қызметтердің сапасы мен қауіпсіздігін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І-ІV патогенді топтардың микроорганизмдерімен және гельминттермен жұмыс істеуге рұқсат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жарамдылық мерзімдерін және оны сақтау шарттарын келісу туралы санитариялық-эпидемиологиялық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Тауарлар мен көрсетілетін қызметтердің сапасы мен қауіпсіздігін бақылау комитеті, ДСМ Тауарлар мен көрсетілетін қызметтердің сапасы мен қауіпсіздігін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санитариялық-эпидемиологиялық қадағалау объектісінің халықтың санитариялық-эпидемиологиялық саламаттылығы саласындағы нормативтік құқықтық актілерге және Қазақстан Республикасы Қорғаныс министрлігінің әскери қалашықтары мен оқу орталықтарының аумағында орналасқан объектілердегі гигиеналық нормативтерге сәйкестігі (сәйкес еместігі) туралы санитариялық-эпидемиологиялық қорытындылар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"64615 әскери бөлімі" РММ, "01826 әскери бөлімі" РММ,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әскери қалашықтары мен оқу орталықтарының аумағында орналасқан объектілерде жобаларға, жұмыстар мен көрсетілетін қызметтерге санитариялық-эпидемиологиялық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халықтың санитариялық-эпидемиоло-гиялық саламаттылығы саласындағы қызметті жүзеге асыратын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"64615 әскери бөлімі" РММ, "01826 әскери бөлімі" РММ,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 Денсаулық, медицина және денсаулық сақтау саласындағы өзге де мемлекеттік көрсетілетін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ұйымнан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ұйымнан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ұйымнан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міндетті медициналық қарап тексеруден өту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00604005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басқаруға рұқсат алу туралы анықтама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Еңбек және халықты әлеуметтік қорғау</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 Халықты жұмыспен қамту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іздеп жүрген адамдар мен жұмыссыздарға жәрдемдесу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Халықты жұмыспен қамту орталығы,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 Халықты жұмыспен қамту саласында рұқсат құжаттарын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шетелдік жұмыс күшін тартуға рұқсат беру және (немесе)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00702002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 Әлеуметтік қамсыздандыру, оның ішінде зейнетақымен қамсыздандыру және әлеуметтік сақтандыру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байланысты зейнетақы төлемдерін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базалық зейнетақы төлемдерін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әлеуметтік тәуекелдер жағдайларына әлеуметтік төлемдер тағайындау: еңбекке қабілеттілігін жоғалту, асыраушысынан айырылу, жұмысынан айырылу, жүкті болу мен босануға байланысты табысынан айырылу, жаңа туған баланы асырап алуға байланысты табысынан айырылу, бала бір жасқа толғанға дейін оның күтіміне байланысты табысынан айырылу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 Еңбекмині Еңбек, әлеуметтiк қорғау және көші-қон комитетiнiң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және асыраушысынан айырылу жағдайы бойынша мемлекеттік әлеуметтік жәрдемақылар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
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аударымдарының және (немесе) жарналардың аударылған сомалары туралы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қызметтерді тұтынушы ретінде міндетті әлеуметтік медициналық сақтандыру жүйесіне қатысуы туралы анықтамалар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w:t>
            </w:r>
            <w:r>
              <w:br/>
            </w:r>
            <w:r>
              <w:rPr>
                <w:rFonts w:ascii="Times New Roman"/>
                <w:b w:val="false"/>
                <w:i w:val="false"/>
                <w:color w:val="000000"/>
                <w:sz w:val="20"/>
              </w:rPr>
              <w:t>лық сақтандыру қоры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қорындағы міндетті зейнетақы жарналары, міндетті кәсіби зейнетақы жарналары есебінен қалыптасқан зейнетақы жинақтарынан зейнетақы төлемдерін жүзеге асыру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БЖЗҚ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жүйесіне қатысушыға әлеуметтік аударымдардың жағдайы және қозғалысы туралы ақпарат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және оның филиалдары,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Мемлекеттік әлеуметтік сақтандыру қоры және оның филиалдары,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 Азаматтардың жекелеген санаттарын әлеуметтік қолдау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арналған біржолғы төлем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 әкімі, Халықты жұмыспен қамту орталығы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Еңбекмині Еңбек, әлеуметтiк қорғау және көші-қон комитетiнiң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және Алматы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кенттің, ауылдың, ауылдық округтің әкімі,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әлеуметтік сала мамандарына отын сатып алу бойынша әлеуметтік көмек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аудандардың және облыстық маңызы бар қалалардың ЖАО, кент, ауыл, ауылдық округ әкімі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ауылдық аумақтарды дамыту саласындағы уәкiлеттi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аудандардың және облыстық маңызы бар қалалардың ЖАО ауылдық аумақтарды дамыту саласындағы уәкiлеттi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Банкроттық салдарынан таратылған заңды тұлғалар қызметкерлердiң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куәлік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 Әлеуметтік көрсетілетін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Мүгедектікті және/немесе еңбек ету қабілетінен айырылу дәрежесін белгілеу және/немесе қажетті әлеуметтік қорғау шараларын айқындау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Еңбек, әлеуметтiк қорғау және көші-қон комитетiнiң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ұсыну үшін оларға құжаттарды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сурдо-тифлотехникалық және міндетті гигиеналық құралдармен қамтамасыз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кресло-арбалар беру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санаторий-курорттық емдеумен қамтамасыз ету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күтім көрсету жағдайында арнаулы әлеуметтік қызмет көрсетуге құжаттар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(ұйымдарда) арнаулы әлеуметтік қызмет көрсетуге құжаттар ресімдеу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Санаторлық-курорттық емдеу қажеттілігі туралы қорытынды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 Еңбек және халықты әлеуметтік қорғау саласындағы өзге де мемлекеттік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 қаражатының түсуі және қозғалысы туралы ақпарат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(отбасының) атаулы әлеуметтік көмек алушыларға тиесілігін растайтын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Күштерiнiң қызметтік тұрғын үйге мұқтаж әскери қызметшілерін есепке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Қорғанысминінің аудандық пайдалану бөлімдері,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00706007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тіркелгендігі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Білім және ғылым</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 Жоғары және жоғары оқу орнынан кейінгі білім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 тағайындау конкурсына қатысу үшін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 бағдарламалары бойынша оқыту үшін жоғары оқу орындарына құжаттар қабылдау және оқуға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 бойынша оқыту үшін жоғары оқу орындарына құжаттар қабылдау және оқуға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беруге гранттарды тағайындау, сондай-ақ жоғары білім беру ұйымдарында білім алушыларға әлеуметтік қолдау көрсету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мәртебесі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стипендиясының стипендиаты ретінде оқуға баратындар үшін кепілдік хатын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шығыстарды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стипендиаттарына аванс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стипендиаттарының міндеттемелерін орындауын қамтамасыз ету ретінде ұсынылған жылжымайтын мүлікке кепіл шартын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халықаралық стипендиясы стипендиатының міндеттемелерін орындау кезінде жылжымайтын мүлік кепілін тоқтату туралы хабарлама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"Халықаралық бағдарламалар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халықаралық шарттар шеңберінде шетелде оқу конкурсына қатысу үшін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бағдарламалар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академиялық демалыс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кәсiптік, орта білімнен кейінгі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академиялық ұтқырлық шеңберінде оқу конкурсына қатысу үшін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00802. Білім және ғылым саласында рұқсат ету құжаттарын беру (лицензиялауды, тіркеуді, сертификаттауды қоса алғанда)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қызметімен айналысуға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 БҒМ Білім және ғылым саласындағы бақылау комитетінің аумақтық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Ғылым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техникалық және кәсiптік, орта білімнен кейінгі, жоғары және жоғары оқу орнынан кейінгі білім берудің оқулық басылымдары бойынша авторларға және авторлар ұжымына сараптамалық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республикалық ғылыми-практикалық орталығы"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 тапсырғаны туралы сертификат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қазба жануарлардың сүйектері бойынша коллекциялық материалдардың экспортына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архив қорлары құжаттарының, архив құжаттары түпнұсқаларының экспортына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 Білім және ғылым саласындағы өзге де мемлекеттік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орындарындағы білім алушыларға жатақхана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ұйымдарындағы білім алушыларға жатақхана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тану және нострификациялау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"Болон процесі және академиялық ұтқырлық орталығы"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беру туралы құжаттардың телнұсқаларын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және жалпы орта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негізгі орта және жалпы орта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кәсiптік бiлiм туралы құжаттардың телнұсқаларын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бiлiм беру туралы құжаттардың телнұсқаларын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мекемелерінің басшылары лауазымдарына орналасу конкурсына қатысу үшін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мемлекеттік орта білім беру мекемелерінің басшылары лауазымдарына орналасу конкурсына қатысу үшін құжаттар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сыйлықтарды, мемлекеттік ғылыми стипендияларды алуға ұсынылған жұмыстарды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Ғылым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 техникалық сараптама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ғылыми-техникалық сараптама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алуды аяқтамаған адамдарға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техникалық және кәсіптік, орта білімнен кейінгі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білім беру ұйымдарының түрі бойынша ауыстыру және қайта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 мектепке дейінгі, бастауыш, негізгі орта, жалпы орта, техникалық және кәсіптік, орта білімнен кейінгі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республикалық ведомстволық бағынысты білім беру ұйымдары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БҒМ, республикалық ведомстволық бағынысты білім беру ұйымдары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педагог кадрлардың біліктілігін арттыру бойынша қосымша білім беруді ұсыну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"Өрлеу" Ұлттық біліктілікті арттыру орталығы" АҚ және оның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 "Өрлеу" Ұлттық біліктілікті арттыру орталығы" АҚ және оның филиалдары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Кемтар балаларға арнаулы түзеу ұйымдары мен басқа да ұйымдарға медициналық, арнаулы бiлiм және арнаулы әлеуметтiк қызметтердi алуы үшiн жолдама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Бизнес және кәсіпкерлік</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 Бизнестің немесе жеке кәсіпкерлікті бастау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тіркеу, олардың филиалдары мен өкілдіктерін есептік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мемлекеттік қайта тіркеу, олардың филиалдары мен өкілдіктерін есептік қайта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тіркеу (қайта тіркеу) туралы, олардың филиалдары мен өкілдіктерін есептік тіркеу (қайта тіркеу)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субъектісіне жатпайтын заңды тұлғаның, сондай-ақ акционерлік қоғамның құрылтай құжаттарына, олардың филиалдары (өкілдіктері) туралы ережелерге енгізілген өзгерістер мен толықтыруларды мемлекеттік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субъектілеріне жатпайтын заңды тұлғаның, сондай-ақ акционерлік қоғамның, олардың филиалдары мен өкілдіктерінің жарғысының (ережесінің) телнұсқасын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санаттары туралы ақпарат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 Жеке кәсіпкердің немесе заңды тұлғаның қызметін тоқтату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тоқтатылуын мемлекеттік тiркеу, филиал мен өкілдікті есептік тіркеуден шығару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аумақтық әділет органдары, Мемлекеттік корпорация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00903. Белгілі бір қызмет түрлерімен айналысуға рұқсат құжаттарын беру (лицензиялауды, тіркеуді, сертификаттауды қоса алғанда)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оның ішінде сот-медициналық, сот-наркологиялық және сот-психиатриялық сараптамалармен айналысуға арналған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үміткер адамдарды аттестаттаудан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Адвокаттық қызметпен айналысуға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әділет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қызметпен айналысу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Тағылымдамадан өткен және жеке сот орындаушысы қызметімен айналысу құқығына үміткер адамдарды аттестаттаудан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 мен астананың аумақтық әділет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орындаушысы қызметімен айналысуға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ескерткiштерiндегі археологиялық және (немесе) ғылыми-реставрациялық жұмыстарды жүзеге асыру жөнiндегi қызметке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Казино қызметімен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автоматтары залы қызметімен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 кеңсесі қызметімен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Тотализатор қызметімен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Туризм индустриясы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 түрлерінің импортына және (немесе) экспортына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қызметімен айналысу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жекелеген тауарлар түрлерiн экспорттауға және (немесе) импорттауға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сарапшыларын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сарапшысы біліктілігін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"Сот сараптамалары орталығы"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00904. Өнімдердің жекелеген түрлерін өндіруге рұқсат құжаттарын беру (лицензиялауды, тіркеуді, сертификаттауды қоса алғанда)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өнімдерінің өндірісіне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өндірісіне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өндірісіне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 Өнімдердің жекелеген түрлерін сатып алуға, өткізуге және сақтауға (лицензиялауды, тіркеуді, сертификаттауды қоса алғанда) рұқсат құжаттарын беру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 Кәсіпкерлік қызметті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сыйақы мөлшерлемесінің бір бөлігіне субсидия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және бизнес-инкубациялау шеңберінде индустриялық-инновациялық жобаларды іске асыру үшін шағын кәсіпкерлік субъектілеріне мемлекеттік гранттар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 субъектілерін оқыту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"Атамекен" ұлттық кәсіпкерлер палатасы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кәсіпкерлерге қызмет көрсету орталықтары, кәсіпкерлікті қолдау орталықтары, қаржылай емес қолдау операторы,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Туризм</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 Туризм саласындағы өзге де мемлекеттік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саласындағы мамандарды даярлауға және біліктілігін арттыруға құжаттарды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мен олардың біліктілігін арттыру қызметін жүзеге асыратын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мен олардың біліктілігін арттыру қызметін жүзеге асыратын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Көлік және коммуникация</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 Автомобиль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жүк көлік құралдарын өлшеу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автомобильмен тасымалдауды жүзеге асыруға рұқсат беру туралы куәлік және автокөлік құралына рұқсат карточкасын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қызметiмен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салмақты және (немесе) ірі көлемді автокөлік құралдарының жүруіне арнайы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ИИДМ Көлік комитетінің аумақтық органдары, Кеден одағының кедендік шекарасымен тұспа-тұс келетін Қазақстан Республикасының Мемлекеттік шекарасы арқылы автокөлік құралдарын өткізу пункттеріндегі кеден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өңірі шегінде механикалық көлік құралдары мен олардың тіркемелерін міндетті техникалық қарап-тексеруден өткізу кестесін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бұзылатын тамақ өнімдерін халықаралық тасымалдау және осы тасымалдарға арналған арнайы көлік құралдары туралы келісімге сәйкес берілген куәлік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(қалааралық облысішілік), ауданішілік, қалалық (ауылдық) және қала маңындағы қатынастарда әлеуметтік мәні бар қатынастар бойынша автомобильмен жолаушылар тасымалын жүзеге асырумен байланысты тасымалдаушылардың залалдарын субсидиялау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автомобильмен қалалық (ауылдық), қала маңындағы және ауданішілік тұрақты тасымалдау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маршруттарын және қозғалыс кестелерiн бекiту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құралын және (немесе) олардың тіркемелерін қайта жабдықтауға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 Әуе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персоналына куәлiктер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тұрақты емес ұшуларды орындауға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жеңiл авиация әуе кемесiнiң ұшуға жарамдылығы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 данасының ұшуға жарамдылық нормаларына сәйкестігі куәлігін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кемесiнiң ұшуға жарамдылығы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шет мемлекет берген ұшуға жарамдылығы сертификатын тану туралы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оқу орталығының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қауiпсiздiк қызметiнiң қарап тексеруді ұйымдастыруы жөнiнде сертификат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жұмыстарды орындау құқығына арналған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өз қызметін жүзеге асыратын шетелдік тасымалдаушыларды аккредиттеу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Азаматтық авиация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ұйымына сертификат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орындау құқығына куәлiк беру (жалпы мақсаттағы авиация пайдаланушы)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айлағының (тiкұшақ айлығының) жарамдылығы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Радиомен хабарлау аппаратурасын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ұшуды орындауға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жарамдылығының экспорттық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кемесi үлгiсінің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қызмет көрсетуді берушінің сертификатын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01102023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Тыйым салынатын аймақтар мен ұшуларды шектеу аймақтарының үстімен ұшуға Қазақстан Республикасы Мемлекеттік күзет қызметімен және ұлттық қауіпсіздік органдарымен келіскеннен кейін арнайы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 Теміржол және су көлігі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Бербоут-чартер тізілімінде теңіз кемелерін мемлекеттік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экипаждың ең аз құрамы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мемлекеттiң туын көтерiп жүзетiн кеменi Каспий теңізінің қазақстандық секторында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және сынақ зертханаларын техникалық куәландыруды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"Қазақстан кеме қатынасының тіркемесі" РМҚК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Кемелердiң командалық құрамының адамдарын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саласында жүктерді тасымалдауға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 Көлік және коммуникация саласындағы өзге де мемлекеттік көрсетілетін қызметтер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жалпыға ортақ пайдаланылатын автомобиль жолдарына бөлiнген белдеуде сыртқы (көрнекі) жарнама объектілерін орналастыруды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жалпыға ортақ пайдаланылатын автомобиль жолдарына бөлiнген белдеуде сыртқы (көрнекі) жарнама объектілерін орналастыруды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Кiрме жолдарды және жалпыға ортақ пайдаланылатын жолдарға жалғасатын жолдарды салуға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АҚ-ның облыстық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ратификациялаған халықаралық шарттарға сәйкес Қазақстан Республикасының тасымалдаушыларына шет мемлекет аумағы арқылы жүріп өтуге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7-сыныптағы қауіпті жүкті тасымалдауға арнайы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ИИДМ Көлік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халықаралық қатынаста қауіпті жүктерді тасымалдауға рұқсат беру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 жолаушыларды және багажды автомобильмен тасымалдауды тұрақты жүзеге асыратын Қазақстан Республикасының тасымалдаушыларына шет мемлекеттің аумағына (аумағынан) кіруге (кетуге)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Көлік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ИИДМ Көлік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Қоршаған ортаны және жануарлар дүниесін, табиғи ресурстарды қорғау</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 Қоршаған ортаны қорғау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пайдалана отырып, жұмыстар жүргізуге, құрамында озонды бұзатын заттары бар жабдықтарды жөндеуге, монтаждауға, оларға қызмет көрсетуге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экологиялық рұқсаттар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Экологиялық реттеу және бақылау комитеті, ЭМ Экологиялық реттеу және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объектілер үшін мемлекеттік экологиялық сараптама қорытындысын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қоршаған ортаға эмиссияға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III және IV санаттардағы объектілер үшін мемлекеттік экологиялық сараптама қорытындысын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ақпараттық-талдамалық орталығы"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рұқсатты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 ЭГТРМ Экологиялық реттеу және бақылау комитетінің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 Су ресурстарын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объектілері жоқ, бірақ ауызсу сапасындағы жерасты суларының жеткілікті қоры бар аумақтарда ауызсумен және шаруашылық-тұрмыстық сумен жабдықтауға байланысты емес мақсаттар үшін ауызсу сапасындағы жерасты суларын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 су қорғау аймақтары мен белдеулерінде кәсіпорындар мен басқа да құрылыстарды орналастыруды, сондай-ақ құрылыс және басқа да жұмыстарды жүргізу шарттарын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комитетiнің Су ресурстарын пайдалануды және қорғауды реттеу жөніндегі бассейндік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мен су бұрудың үлестік нормаларын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пайдалануға арналған рұқсат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комитетiнің Су ресурстарын пайдалануды және қорғауды реттеу жөніндегі бассейндік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қорығының қорғау аймағында тұратын жергілікті халықтың мұқтажы үшін рұқсат етілетін әуесқойлық (спорттық) балық аулауды жүргізуге жолдама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Марқакөл мемлекеттік табиғи қорығы,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аулауға тыйым салынған уылдырық шашу кезеңінде, сондай-ақ балық аулауға тыйым салынған су айдындарында және (немесе) учаскелерде кеме жүргізу режиміне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 оқшауланған немесе бірлесіп пайдалануға конкурстық негізде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сарқылуына жол бермеуге бағытталған су қорғау іс-шараларын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объектілерінің жай-күйіне әсер ететін объектілерді салу, реконструкциялау (кеңейту, жаңғырту, техникалық қайта жарақтандыру, қайта бейіндеу), пайдалану, консервациялау, жою (кейіннен кәдеге жарату)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ЭГТРМ Геология комитетінің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Бөгеттердің қауіпсіздігі саласындағы жұмыстарды жүргізу құқығына ұйымдарды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шифрларын беру үшін бөгеттердің қауіпсіздігі декларациясын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комитетiнің Су ресурстарын пайдалануды және қорғауды реттеу жөніндегі бассейндік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01202016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құқығын жүзеге асыратын жеке және заңды тұлғалардың суды алу немесе ағызу құрылыстарында немесе құрылғыларында орнатылатын суды есепке алу аспаптарын пломбалау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Су ресурстары комитетiнің Су ресурстарын пайдалануды және қорғауды реттеу жөніндегі бассейндік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 Орман ресурстарын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кесу және орман билетін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иелері,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 учаскелерінде ұзақ мерзімді орман пайдалану шартын мемлекеттік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Орманның жай-күйі мен молықтырылуына әсер ететін объектілерді салу орындарын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қорында орман шаруашылығын жүргізуге байланысты емес жұмыстарды жүргізуге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өсетін ағаш және бұта тұқымдылар плантацияларын отырғызуға және өсіруге, жекеше орман питомниктерін құруға және дамытуға жұмсалатын шығыстарды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корпорациясы,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 Жануарлар дүниесін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органның Жабайы флора мен фаунаның құрып кету қаупi төнген түрлерiнің халықаралық саудасы туралы конвенция қолданылатын жануарлар түрлерін Қазақстан Республикасының аумағында әкелуге және Қазақстан Республикасының аумағынан әкетуге рұқсат беруі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әлемінің объектілерін, олардың бөліктерін немесе дериваттарын, оның ішінде сирек және құрып кету қаупі төнген өсімдіктер санатына жататын өсімдіктер түрлерін Қазақстан Республикасына әкелуге және одан тысқары жерлерге әкетуге рұқсат беру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интродукциялауды, реинтродукциялауды және будандастыруды жүргізуге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лимиттер негізінде жануарлар дүниесі объектілерін алып қоюға квоталар бөлу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 мен аңшылық шаруашылығы субъектілерінің қоғамдық бірлестіктерінің республикалық қауымдастықтары, сондай-ақ балық аулаушылар мен балық шаруашылығы субъектілерінің қоғамдық бірлестіктері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сауда үшін бекіре тұқымдас балық түрлері уылдырығының таңбасын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құрылыстарының балық қорғау құрылғыларын орнатуды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және аудандардың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сараптаманың оң қорытындысы болған жағдайда биологиялық негіздеме негізінде заңды тұлға мәртебесі бар ерекше қорғалатын табиғи аумақтарда орналасқан су объектілерінде әуесқойлық (спорттық) балық аулауды, мелиоративтік аулауды, ғылыми-зерттеу мақсатында аулауды, өсімін молайту мақсатындағы аулауды жүзеге асыруға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қорғау мекемелері,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қайдан ауланғаны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реттеуге жататын жануарлар түрлерін алып қоюға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комитетінің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сондай-ақ балық аулаушылар мен балық шаруашылығы субъектілері қоғамдық бірлестіктерінің республикалық қауымдастықтарын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 куәлiгiн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Аңшылардың және аңшылық шаруашылығы субъектілерінің қоғамдық бірлестіктерінің республикалық қауымдастықтары,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 Жер қойнауын пайдалану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31.12.2015 </w:t>
            </w:r>
            <w:r>
              <w:rPr>
                <w:rFonts w:ascii="Times New Roman"/>
                <w:b w:val="false"/>
                <w:i w:val="false"/>
                <w:color w:val="000000"/>
                <w:sz w:val="20"/>
              </w:rPr>
              <w:t>№ 1189</w:t>
            </w:r>
            <w:r>
              <w:rPr>
                <w:rFonts w:ascii="Times New Roman"/>
                <w:b w:val="false"/>
                <w:i/>
                <w:color w:val="000000"/>
                <w:sz w:val="20"/>
              </w:rPr>
              <w:t xml:space="preserve"> қаулысымен (қолданысқа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емдік балшықты және қатты пайдалы қазбаларды барлауға, өндіруге, бірлесіп барлау мен өндіруге жер қойнауын пайдалану құқығының кепіл шартын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және химия өндiрiстерiн пайдалану қызметін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барлауға, өндіруге жер қойнауын пайдалану құқығының кепіл шартын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қорды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 мен олардан жасалған бұйымдарды қоспағанда, бағалы металдармен операцияларды жүзеге асыратын заңды тұлғалар мен дара кәсіпкерлерді арнайы есепке қою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құрамында бағалы металдар бар шикізат тауарларын қайта өңдеудің экономикалық орынсыздығы немесе мүмкін еместігі туралы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шикізат тауарларынан бағалы металдарды өнеркәсіптік алудың экономикалық орындылығы (орынсыздығы) және мүмкіндігі (мүмкін еместігі) туралы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бұйымдарды қоспағанда), бағалы металдардың сынықтарын және қалдықтарын Еуразиялық экономикалық одаққа кірмейтін елдерден Қазақстан Республикасының аумағына әкелу кезінде мемлекеттік бақылау актісін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 лицензияның негізінде (лицензиясыз) жүзеге асырылатын бағалы металдарды (олардан жасалған бұйымдары қоспағанда), бағалы металдардың сынықтарын және қалдықтарын Еуразиялық экономикалық одаққа кірмейтін елдерге Қазақстан Республикасының аумағынан әкету кезінде мемлекеттік бақылау және құнын бағалау актісін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құрылыс учаскесі астындағы жер қойнауында пайдалы қазбалардың жоқ немесе оның аз мөлшерде екендігі туралы қорытынды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жатқан аумақтарда құрылыс салуға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31.12.2015 </w:t>
            </w:r>
            <w:r>
              <w:rPr>
                <w:rFonts w:ascii="Times New Roman"/>
                <w:b w:val="false"/>
                <w:i w:val="false"/>
                <w:color w:val="000000"/>
                <w:sz w:val="20"/>
              </w:rPr>
              <w:t>№ 1189</w:t>
            </w:r>
            <w:r>
              <w:rPr>
                <w:rFonts w:ascii="Times New Roman"/>
                <w:b w:val="false"/>
                <w:i/>
                <w:color w:val="000000"/>
                <w:sz w:val="20"/>
              </w:rPr>
              <w:t xml:space="preserve"> қаулысымен (қолданысқа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қауіпсіздікті декларациялайтын заңды тұлғалардың басшылары, сондай-ақ аталған заңды тұлғалардың тұрақты жұмыс істейтін емтихан комиссиялары мүшелерінің білімін тексеру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кеден аумағынан тыс жерде қайта өңдеудің кедендік рәсімімен орналастыруға қорытынды (рұқсат құжатын)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және жер қойнауын пайдалану құқығымен байланысты объектілердің ауысуы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келісімшарттарға қосымша келісімдерді жасасу (қол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мен уранды өндіру бойынша жер қойнауын пайдалануға арналған келісімшарттарды жасасу (қол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w:t>
            </w:r>
            <w:r>
              <w:br/>
            </w:r>
            <w:r>
              <w:rPr>
                <w:rFonts w:ascii="Times New Roman"/>
                <w:b w:val="false"/>
                <w:i w:val="false"/>
                <w:color w:val="000000"/>
                <w:sz w:val="20"/>
              </w:rPr>
              <w:t>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іздеушілікке арналған лицензияны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пайдалануға арналған лицензияны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өңдеу туралы келісім жасасу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түрлендіруге арналған өтініш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01205032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бір мың текше метрден асатын көлемде тау-кен массасын алуға және (немесе) топырақты ауыстыруға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Ауыл шаруашылығы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 Ауыл шаруашылығы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өндіруді басқару жүйелерін дамытуды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мөлшерлемелерін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өсімдіктерінің шаруашылыққа жарамдылығын мемлекеттік сынау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сұрыптарын сынау жөніндегі мемлекеттік комиссия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сапасының куәлігін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сынақ зертханалары (орталықтар)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мемлекеттік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тіркей отырып, ветеринариялық препараттарға, жемшөптік қоспаларға тіркеу куәліктерін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 кезінде орны ауыстырылатын (тасымалданатын) объектілерге ветеринариялық сертификат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орынбасарлары; Нұр-Сұлтан, Алматы және Шымкент қалаларының,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және ветеринариялық-санитариялық инспекторлар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Нұр-Сұлтан, Алматы және Шымкент қалаларының, аудандардың және облыстық маңызы бар қалалардың аумақтық инспекциялары,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өнімді Қазақстан Республикасының аумағында тасуға карантиндiк сертификат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өнiмді Қазақстан Республикасынан тыс жерлерге әкетуге фитосанитариялық сертификат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АШМ Агроөнеркәсіптік кешендегі мемлекеттік инспекция комитетінің аумақтық инспекциялары,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ветеринариялық-санитариялық бақылау және қадағалау объектілеріне ветеринариялық-санитариялық қорытынды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облыстық маңызы бар қалалардың ЖАО бекіткен тізімнің негізінде мемлекеттік ветеринариялық дәрігерлер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жетістікке қорғау құжатын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"Ұлттық зияткерлік меншік институты"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зертханалар (сынау хаттамалары) беретін сараптама актiлерiн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РМК облыстық және аудандық филиалдары, "Ветеринария бойынша ұлттық референттік орталық" РМК және оның филиалы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Ветеринариялық бақылау және қадағалау комитетінің аумақтық инспекциялары, облыстардың, Нұр-Сұлтан, Алматы және Шымкет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анықтамалар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құрған мемлекеттік ветеринариялық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құрған мемлекеттік ветеринариялық ұйымдар,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Электронды/қағаз түрінде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өңдеп өсiру шығындарының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дақылдарының және жүзiмнiң көпжылдық көшеттерiн отырғызу және өсiру (оның iшiнде қалпына келтiру) шығындарының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Шитті мақта мен мақта талшығы сапасының сараптамасына арналған шығындардың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су беру қызметтерінің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 өнімінің өнімділігін және сапасын арттыруды субсидиялау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ветеринариялық паспорт бере отырып бірдейлендіруді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 құрған мемлекеттік ветеринариялық ұйымдар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 "электрондық үкіметтің" веб-порталы",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шешіміне сәйкес тіркеу (ұсақмөлдекті және өндірістік) сынақтарын және (немесе) ғылыми-зерттеулер жүргізу үшін өсімдіктерді қорғаудың тіркелмеген құралдарының (пестицидтердің) үлгілерін әкелуге арналған қорытынды (рұқсат құжаты)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(карантиндік зиянды организмдерді) әкелуді келісу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комитетінің аумақтық инспекциялары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01301032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Агроөнеркәсіптік кешен саласындағы дайындаушы ұйымдарды аккредиттеу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01301033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Ветеринариялық препараттарға және жемшөптік қоспаларға апробация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"Ветеринария бойынша ұлттық референттік орталық"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 Ветеринариялық бақылау және қадағалау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01301034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Жаңа жетілдірілген ветеринариялық препараттарға, жемшөп қоспаларына нормативтік техникалық құжаттаманы келісу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 Ветеринариялық бақылау және қадағалау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 Ветеринариялық бақылау және қадағалау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01301035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01301036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Агроөнеркәсіптік кешен субъектісі инвестициялық салынымдар кезінде жұмсаған шығыстардың бір бөлігінің орнын толтыру бойынша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станцияларды, ауыл шаруашылығы жануарларын бірдейлендіруді жүргізуге арналған бұйымдар (құралдар) мен атрибуттарды және оларды өндірушілерді эмиссия жөніндегі дерекқорда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Процессингтік орталық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кәсіпорындардың ауылшаруашылық өнімін тереңдете өңдеп өнім өндіруі үшін оны сатып алу шығындарын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ұйымдарының операциялық шығыстарын субсидиялау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Микрокредиттерге кепілдік бойынша комиссия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 Ауыл шаруашылығы саласында рұқсат құжаттарын беру (лицензиялауды, тіркеуді, сертификаттауды қоса алғанда)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саласындағы қызметпен айналысуға лицензия беру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Ветеринарлық бақылау және қадағалау комитеті,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Бiрегей және элиталық тұқымдар, бiрiншi, екiншi және үшiншi көбейтiлген тұқым өндiрушiлердi, тұқым өткізушілерді аттестаттау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 қолхаттарын шығару арқылы қойма қызметі бойынша қызметтер көрсетуге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қолхаттарын беру арқылы қойма қызметі бойынша қызметтер көрсетуге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мемлекеттік ветеринариялық-санитариялық инспекторы немесе оның орынбасарлары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 импортына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тірі жануарлардың, жекелеген жабайы өсетін өсімдіктердің және жабайы өсетін дәрілік шикізаттың экспортына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2006 жылғы 31 қазандағы № 1034 қаулысына сәйкес Қазақстан Республикасының Қызыл кітабына енгізілген сирек кездесетін және құрып кету қаупі төнген жабайы тірі жануарлар мен жабайы өсетін өсімдіктер түрлерінің экспортына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Орман шаруашылығы және жануарлар дүниесі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Орман шаруашылығы және жануарлар дүниесі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Өнеркәсіп, индустрия және технология</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 Отын және энергетика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(шунтталатын) электр беру желілері мен шағын станцияларды жобалауды және салуды келісу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өндіруші және энергия беруші ұйымдарға күзгі-қысқы кезеңдегі жұмысқа әзірлік паспортын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ЭМ Атомдық және энергетикалық қадағалау мен бақылау комитетiнің аумақтық бөлімшелері,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ЭМ Атомдық және энергетикалық қадағалау мен бақылау комитетiнің аумақтық бөлімшелері, Нұр-Сұлтан, Алматы және Шымкент қалаларының, аудандардың және облыстық маңызы бар қалалардың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аудиторларына кандидаттарды аттестаттау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 пайдаланылатын объектілерде жұмыс істейтін персоналды аттестаттау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 Технологиялар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құралдарының типін бекіту туралы сертификат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құралдарын метрологиялық аттестаттау туралы сертификат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""ҚазИнМетр"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өлшемдер жүйесі тізілімінде Тәуелсіз Мемлекеттер Достастығының елдерінде әзірленген және аттестатталған өлшемдерді орындау әдістемесін тіркеу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 "электрондық үкімет"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
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w:t>
            </w:r>
            <w:r>
              <w:br/>
            </w:r>
            <w:r>
              <w:rPr>
                <w:rFonts w:ascii="Times New Roman"/>
                <w:b w:val="false"/>
                <w:i w:val="false"/>
                <w:color w:val="000000"/>
                <w:sz w:val="20"/>
              </w:rPr>
              <w:t>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01403. Өнеркәсіп, индустрия және технологиялар саласындағы рұқсат құжаттарын беру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бақылауға жататын өнiмнің транзитіне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растау, тауардың шығарылған елін, Еуразиялық экономикалық одақ тауарының немесе шетел тауарының мәртебесін айқындау жөніндегі сарапшы-аудиторды аттестаттау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Туын және Қазақстан Республикасының Мемлекеттік Елтаңбасын жасау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объектілерінің тіршілік циклінің кезеңдеріне байланысты жұмыстарды орындауға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материалдармен жұмыс істеу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заттармен, құрамында радиоактивті заттар бар аспаптармен және қондырғылармен жұмыс істеу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 шығаруды генерациялайтын аспаптармен және қондырғылармен жұмыс істеу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энергиясын пайдалану саласында қызметтер көрсету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қалдықтармен жұмыс істеу жөніндегі қызметке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материалдарды, радиоактивті заттарды, иондаушы сәуле шығарудың радиоизотопты көздерін, радиоактивті қалдықтарды транзиттік тасымалдауды қоса алғанда, Қазақстан Республикасы аумағының шегінде тасымалдауға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ядролық сынақ полигондары аумақтарында және жүргізілген ядролық сынақтардың салдарынан ластанған басқа аумақтарда қызметтерді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қондырғылар мен ядролық материалдарды физикалық қорғауға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және радиациялық қауіпсіздікті қамтамасыз етуге жауапты персоналды арнайы даярлау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Уларды өндіру, өңдеу, сатып алу, сақтау, өткізу, пайдалану, жою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 мен олар қолданылып жасалған бұйымдарды (азаматтықты қоспағанда) әзірлеу, өндіру, сатып алу, өткізу, сақтау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Босатылатын оқ-дәрiлерді, қару-жарақтарды, әскери техниканы, арнаулы құралдарды жою (жою, тазарту, кәдеге жарату, көму) және қайта өңдеу қызметін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 атыс қаруы мен оның патрондарын әзірлеу, жасау, жөндеу, сату, сатып алу жөніндегі қызметті жүзеге асыруға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тауарлар түрлерінің импортына және (немесе) экспортына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экспорттауға және импорттауға лицензия беру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Қазақстан Республикасының аумағынан тыс жерде қайта өңдеуге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Экспорттық бақылауға жататын өнімді кері экспорттауға рұқсат беру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радиациялық және ядролық физикалық қауіпсіздік сараптамасын жүзеге асыратын ұйымдарды аккредиттеу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
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01 40 30 24</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қаптама комплектілерінің конструкциясын бекіту, сондай-ақ басқа елдердің уәкілетті органдары бекіткен Қазақстан Республикасының аумағында оларға сертификаттар-рұқсаттар күшін қолдану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w:t>
            </w:r>
            <w:r>
              <w:br/>
            </w:r>
            <w:r>
              <w:rPr>
                <w:rFonts w:ascii="Times New Roman"/>
                <w:b w:val="false"/>
                <w:i w:val="false"/>
                <w:color w:val="000000"/>
                <w:sz w:val="20"/>
              </w:rPr>
              <w:t>
лық қадағалау мен бақылау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ұйымы ұсынған ядролық, радиациялық және ядролық физикалық қауіпсіздікті қамтамасыз етуге қатысты есеп-қисаптар әдістемесін келісу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w:t>
            </w:r>
            <w:r>
              <w:br/>
            </w:r>
            <w:r>
              <w:rPr>
                <w:rFonts w:ascii="Times New Roman"/>
                <w:b w:val="false"/>
                <w:i w:val="false"/>
                <w:color w:val="000000"/>
                <w:sz w:val="20"/>
              </w:rPr>
              <w:t>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Атомдық және энергетикалық қадағалау мен бақылау комитетi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Импорттан өзгеше жағдайларда, азаматтық мақсаттағы, оның ішінде басқа тауарлардың құрамына кіріктірілген не кіретін радиоэлектрондық құралдар мен жоғары жиілікті құрылғыларды Қазақстан Республикасының аумағына әкелуге қорытындылар және (немесе) олардың импортына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мен импортына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Экологиялық реттеу және бақылау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экспортына лицензия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Геология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 Өнеркәсіп, индустрия және технологиялар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міндеттемені (түпкілікті пайдаланушының сертификатын)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технологияларды, жұмыстарды, көрсетілетін қызметтерді, ақпаратты экспорттық бақылауға жататын өнімге жатқызу туралы қорытынды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тіркеу және есепке алу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 және/немесе сараптама жасау шығындарын өтеу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индустрияны дамыту институты"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"Қазақстандық индустрияны дамыту институты" АҚ және кәсіпкерлерге қызмет көрсету орталықтары,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арналған инновациялық гранттарды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асыруды және инвестициялық преференциялар беруді көздейтін инвестициялық жобаны іске асыруға инвестициялық келісімшарт жасасу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Инвестициялар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Индустриялық даму және өнеркәсіптік қауіпсіздік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 арқылы қауіпті қалдықтардың транзитіне Еуразиялық экономикалық одаққа мүше мемлекеттердің уәкілетті органының қорытындысы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w:t>
            </w:r>
            <w:r>
              <w:br/>
            </w:r>
            <w:r>
              <w:rPr>
                <w:rFonts w:ascii="Times New Roman"/>
                <w:b w:val="false"/>
                <w:i w:val="false"/>
                <w:color w:val="000000"/>
                <w:sz w:val="20"/>
              </w:rPr>
              <w:t>ды/</w:t>
            </w:r>
            <w:r>
              <w:br/>
            </w:r>
            <w:r>
              <w:rPr>
                <w:rFonts w:ascii="Times New Roman"/>
                <w:b w:val="false"/>
                <w:i w:val="false"/>
                <w:color w:val="000000"/>
                <w:sz w:val="20"/>
              </w:rPr>
              <w:t>қағаз түрін</w:t>
            </w:r>
            <w:r>
              <w:br/>
            </w:r>
            <w:r>
              <w:rPr>
                <w:rFonts w:ascii="Times New Roman"/>
                <w:b w:val="false"/>
                <w:i w:val="false"/>
                <w:color w:val="000000"/>
                <w:sz w:val="20"/>
              </w:rPr>
              <w:t>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техникалық құрылғыларды есепке қою және есептен шығару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 облыстардың, Нұр-Сұлтан, Алматы және Шымкент қалаларының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шығарылған стандарттық үлгіні қолдануға рұқсат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стандарттық үлгіні бекіту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 Техникалық реттеу және метрология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01404022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 кесуге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Мұнай-газ саласы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 Мұнай-газ саласындағы рұқсат ету құжаттарын беру</w:t>
            </w:r>
            <w:r>
              <w:br/>
            </w: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газды алау етіп жағуға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Теңiздегі объектілерді құруға және орналастыруға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желісі ұйымдарын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01502. Мұнай-газ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476.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 Салықтық әкімшілендіру, бухгалтерлік есеп және қаржылық есеп, аудиторлық қызмет</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 Салықтық әкімшілендіру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Есебі мемлекеттік кірістер органында жүргізілетін берешектің жоқ (бар) екендігі туралы мәлiметтердi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алынған кірістердің және ұстап қалған (төленген) салықтардың сомалары туралы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аудандар, қалалар және қалалардағы аудандар бойынша, арнайы экономикалық аймақтардың аумақтарындағы Қаржымині Мемлекеттік кірістер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резинденттігін растау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өніміне (шарап материалы, сыра мен сыра сусынын қоспағанда) есепке алу-бақылау таңбаларын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бұйымдарына акциздік таңбалар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Банкнот фабрикасы" ШЖҚ РМК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ұсынуын тоқтата тұру (ұзарту, қайта бастау)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есептілікті керi қайтарып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бюджетке төленетін төлемдерді, өсімпұл мен айыппұлдарды есепке жатқызуды және қайтаруды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қосылған құн салығын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табыс салығын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(немесе) төлемақыларды төлеу бойынша салықтық міндеттемені орындау мерзімдерін өзгерту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тауарларды экспорттау (импорттау) кезінде салық нысандарын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қалалар және қалалардағы аудандар бойынша, арнайы экономикалық аймақтардың аумақтарында Қаржыминінің Мемлекеттік кірістер комитетінің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(уақытша әкімшінің, оңалтушы, уақытша және банкроттықты басқарушының) қызметін жүзеге асыру құқығына үміткер адамдардың біліктілік емтиханын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жай-күйі туралы, сондай-ақ әлеуметтік төлемдер бойынша жеке шоттан үзінді көшірме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комитетінің аудандар, қалалар және қалалардағы аудандар бойынша, арнайы экономикалық аймақтардың аумақтарындағы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 Бухгалтерлік есеп және қаржылық есептілік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Бухгалтерлердің кәсіби ұйымын аккредиттеу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Бухгалтерлерді кәсіби сертификаттау бойынша ұйымдарды аккредиттеу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 Аудиторлық қызмет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аудиторлық ұйымдарды аккредиттеу туралы куәлік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Ішкі мемлекеттік аудит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Қаржы нарығын және қаржы ұйымдарын мемлекеттік реттеу, бақылау және қадағалау</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01701. Банктер қызметі саласында рұқсат беру құжаттарын беру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банкноталарды, монеталарды және құндылықтарды инкассациялауға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банк холдингінің ірі қатысушысы мәртебесін иеленуге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ашуға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банк операцияларын және Қазақстан Республикасының банк заңнамасында көзделген өзге де операцияларды жүргізуге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ұйымдарға банк операцияларына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жүзеге асыратын банктік және өзге операцияларды жүргізуге арналған лицензияны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банк холдингінің еншілес ұйым құруына немесе сатып алуына және (немесе) банктің және (немесе) банк холдингінің ұйымдардың жарғылық капиталына қомақты қатысуына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(банк холдингін) ерікті түрде қайта ұйымдастыруға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 ерікті түрде таратуға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 Зейнетақы қорларының қызметі саласында рұқсат құжаттарын беру</w:t>
            </w:r>
            <w:r>
              <w:br/>
            </w: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портфельді басқарушының iрi қатысушысы мәртебесін иеленуге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қайта ұйымдастыруға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қорын ерікті түрде таратуға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 Сақтандыру қызметтері нарығы саласында рұқсат құжаттарын беру</w:t>
            </w:r>
            <w:r>
              <w:br/>
            </w: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холдингінің немесе сақтандыру (қайта сақтандыру) ұйымының ірі қатысушысы мәртебесін иеленуге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құруға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қызметін жүзеге асыруға немесе исламдық сақтандыру қызметін жүзеге асыру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(қайта сақтандыру) қызметін немесе исламдық сақтандыру (қайта сақтандыру) қызметін жүзеге асыру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және сақтандырудың жекелеген сыныптары болып табылатын міндетті сақтандырудың түрлеріне немесе Қазақстан Республикасының заңдарында белгіленген және сақтандырудың жекелеген сыныптары болып табылатын міндетті сақтандырудың түрлері бойынша исламдық сақтандыру қызметін жүзеге асыру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жөніндегі қызметке немесе исламдық қайта сақтандыру жөніндегі қызметті жүзеге асыру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қызметін жүзеге асыру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және (немесе) сақтандыру холдингінің еншілес ұйымды құруына немесе иеленуіне, сақтандыру (қайта сақтандыру) ұйымының және (немесе) сақтандыру холдингінің ұйымдардың капиталына қомақты қатысуына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және (немесе) сақтандыру холдингін ерікті қайта ұйымдастыруға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 ерікті таратуға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08.09.2015 </w:t>
            </w:r>
            <w:r>
              <w:rPr>
                <w:rFonts w:ascii="Times New Roman"/>
                <w:b w:val="false"/>
                <w:i w:val="false"/>
                <w:color w:val="000000"/>
                <w:sz w:val="20"/>
              </w:rPr>
              <w:t>№ 756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 Қаржы нарығы мен қаржы ұйымдарын мемлекеттік реттеу, бақылау және қадағалау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(01.07.2019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қолма-қол шетел валютасымен айырбастау операцияларын ұйымдастыру бойынша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акциялар шығарылымын мемлекеттiк тiркеу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емес облигациялар шығарылымын мемлекеттiк тiркеу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қорлары пайларының шығарылымын мемлекеттік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орналастыру қорытындылары туралы есепті бекіту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"электрондық үкіметтің" веб-порталы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тарихтардың деректер базасын басқару жүйесін кредиттік бюроның өнеркәсіптік пайдалануына енгізу актісін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 қызметін жүзеге асыру құқығына рұқсат және кредиттік тарихтардың деректер базасын, пайдаланылатын ақпараттық жүйелерді қорғау және олардың сақталуын қамтамасыз ету жөніндегі кредиттік бюроға және үй-жайларға қойылатын талаптарға кредиттік бюроның сәйкестігі туралы актіні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Актуарлық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резидент-ұйымының эмиссиялық бағалы қағаздарын шет мемлекеттің аумағында орналастыруға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мемлекеттің аумағындағы Қазақстан Республикасының резидент-ұйымының эмиссиялық бағалы қағаздарын шығаруға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(01.07.2019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нарығында Қазақстан Республикасының заңнамасында көзделген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Микроқаржылық ұйымдарды есептік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салымшысының (алушысының) зейнетақы жинақтарының (инвестициялық кірістерін ескере отырып) жай-күйі туралы ақпарат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 есептік тіркеуден өткен төлем ұйымдарының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ұйымдарын ерікті түрде қайта ұйымдастыруды (біріктіруді, қосуды, бөлуді, бөліп шығаруды, қайта құруды) жүргізуге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агенттіктерді есептік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ҰБ-ның аумақтық филиалдары,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 Кеден ісі</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 Кеден ісі саласындағы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пен сабақтас құқық объектілерiн, тауар белгілерін, қызмет көрсету белгілері мен тауарлардың шығарылған жерлерінің атауларын зияткерлік меншік объектілерінің кедендік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өкiлдерiнiң тiзiлiмiне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тасымалдаушылардың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 туралы алдын ала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жіктеу туралы алдын ала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562.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 ішінде әртүрлі тауар партияларымен әкелінуі болжанатын, құрастырылмаған немесе бөлшектелген түрдегі, оның ішінде жинақталмаған немесе жасалып бітпеген түрдегі тауарды сыныптау туралы шешім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кедендік тазарту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 көлiк құралын кедендiк пломбалар мен мөрлер салынған тауарларды тасымалдауға жiберу туралы куәлiк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орындары иелерінің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568. </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дүкендері иелерінің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тауарларын сақтау қоймалары иелерінің тізіліміне енгізу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 салықтарды, арнайы, демпингке қарсы, өтем баждарды төлеу жөніндегі міндеттерді орындауды, сондай-ақ кеден ісі саласында қызметін жүзеге асыратын заңды тұлғаның және (немесе) уәкілетті экономикалық оператордың міндеттерінің орындалуын қамтамасыз етуді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кірістер комитеті, Қаржымині Мемлекеттік кірістер комитетінің облыстар, Нұр-Сұлтан, Алматы және Шымкент қалалары бойынша аумақтық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баждарын төлеу мерзімдерін өзгерту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кедендік декларацияны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кедендік декларациясын қабылдау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01801023</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қабылдау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Астана, Алматы және Шымкент қалалары бойынша аумақтық органдары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 Қауіпсіздік, қорғаныс және сот әділдігі</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01901. Қауіпсіздік, сот әділдігі және қорғаныс саласында рұқсат құжаттарын беру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әзірлеу, жасау, жөндеу, сату, коллекцияға жинау, экспонаттау жөніндегі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әзірлеу, жасау, сату, пайдалану жөніндегі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іс-шараларын жүргізуге арналған арнайы техникалық құралдарды әзірлеу, өндіру, жөндеу және сату бойынша қызметпен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әзірлеуге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арналарды және жедел-іздестіру іс-шараларын жүргізуге арналған арнайы техникалық құралдарды анықтау бойынша қызметтер көрсетуге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ақпаратты жасырын алуға арналған арнайы техникалық құралдарды әкелуге, әкетуге және олардың транзитіне қорытынды (рұқсат беру құжатын)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сауда-саттықта тарифтік емес реттеу шаралары қолданылатын шифрлау (криптографиялық) құралдарын әкелуге, әкетуге және олардың транзитіне қорытынды (рұқсат беру құжатын)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қызметімен айналысу құқығына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жеке күзет ұйымында басшы және күзетші лауазымдарын атқаратын жұмыскерлерді даярлау және олардың біліктілігін арттыру жөніндегі арнайы оқу орталығын айқындауы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компанияның күзет ұйымын құруын уәкілетті органмен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қарудың және оған патрондардың криминалистік талаптарға сәйкестігіне қорытынды беру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комиссиялық сатуға жолдама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сатып алуға, сақтауға, сақтау мен алып жүруге, тасымалдауға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587.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 қолданылып жасалған бұйымдарды сатып алуға, сақтауға рұқсаттар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стенділерін ашуға және олардың жұмыс істеуіне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криптографиялық қорғау құралдарын өткізуге (оның ішінде өзгеше беруге) рұқсат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 Қауіпсіздік, сот әділдігі және қорғаныс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прокуратурасының Құқықтық статистика және арнайы есепке алу жөніндегі комитеті мен оның аумақтық басқармаларының архивтері шегінде архивтік анықтамалар және/немесе архивтік құжаттардың көшірмелерін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басқармалары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жедел-іздестіру іс-шараларын жүргізуге арналған арнайы техникалық құралдарға жатқызу тұрғысынан техникалық зерттеу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құралдарын қамтитын тауарлардың (өнімдердің) сипаттамасы туралы нотификацияларды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596.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 мен азаматтығы жоқ адамдардың Қазақстан Республикасына келу және Қазақстан Республикасынан кету құқығына Қазақстан Республикасының аумағында визаны беру, қалпына келтіру және ұзарту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және азаматтығы жоқ адамдарға шекаралық аймаққа келуге рұқсаттаманы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аумақтық бөлімшелері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Нотариустардың өтініштерін қабылдау, мөрлерін тіркеу және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әділет департаменттері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әділет департаменттері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Әділетминінің аумақтық органдары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аумақтық әділет органдары,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 </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қайраңда кәсіпшілік қызметті жүргізу үшін қазақстандық кемелердің Қазақстан Республикасының Мемлекеттік шекарасын бірнеше рет кесіп өтуіне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және онда болуға рұқсаттамалар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шағын көлемді өздігінен жүзетін және өздігінен жүзбейтін (суүсті және суасты) кемелердің (құралдардың) және мұз үстімен жылжитын құралдардың Қазақстан Республикасының аумақтық суларына (теңізіне) және ішкі суларына шығуына рұқсаттамалар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қызметінің әскери бөлімдері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академиясына оқуға қабылдау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Бәсекелестікті қорғау</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 Бәсекелестікті қорғау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шоғырлануға келісім беру туралы қолдаухаттарды қарау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Бәсекелестікті қорғау және дамыту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 Дін</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 Дін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сараптамасын жүргізу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Дін істері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іс-шараларды өткізуге арналған үй-жайларды ғибадат үйлерінен (ғимараттарынан) тыс жерлерде орналастыруға келісу туралы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Жер қатынастары, геодезия және картография</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 Жер қатынастары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кадастрынан мәліметтер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(бағалау) құнын айқындау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жеке меншікке сататын нақты жер учаскелерінің кадастрлық (бағалау) құнын бекіту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қалыптастыру жөнінде жерге орналастыру жобаларын бекiту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нысаналы мақсатын өзгертуге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Iздестіру жұмыстарын жүргізу үшiн жер учаскелерін пайдалануға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актілерді дайындау және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617.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619.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30.09.2019 </w:t>
            </w:r>
            <w:r>
              <w:rPr>
                <w:rFonts w:ascii="Times New Roman"/>
                <w:b w:val="false"/>
                <w:i w:val="false"/>
                <w:color w:val="ff0000"/>
                <w:sz w:val="20"/>
              </w:rPr>
              <w:t>№ 726</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сапалы жағдайы туралы мәліметтер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бір түрден екінші түрге ауыстыруға түпкiлiктi шешiм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 шегінде объектілер салу үшін жер учаскелерін беру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 аудандық маңызы бар қаланың, кенттің, ауылдың, ауылдық округтің әкімдері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(конкурстарды, аукциондарды) өткізуді талап етпейтін мемлекет меншігіндегі жер учаскелеріне құқықтарды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кадастрының автоматтандырылған ақпараттық жүйесінің графикалық дерегімен жобаланып отырған жер учаскесін келісу</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бөлінетіндігі мен бөлінбейтіндігін айқындау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Бүлінген жерлерді қалпына келтіру жобасын келісу және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 пайдалануға берілген жер учаскесін жекеменшікке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жекеменшікке бөліп төлеуге сату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сатып алу-сату шарттарын жасасу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жалға алу шарттарын жасасу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алу үшін кезекке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аудандық маңызы бар қалалардың ЖАО, кенттердің, ауылдардың, ауылдық округтердің әкімдері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 Геодезия және картография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Аэротүсiрiлiм жұмыстарын жүргiзудi тiркеу, есепке алу және оларға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пункттердi бұзуға немесе қайта салуға (ауыстыруға)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және картографиялық қызмет субъектiлерiне жоспарланып отырған жұмыс учаскелерiнде жергiлiктi жерлердiң геодезиялық және картографиялық жағынан зерделенгендiгi туралы тиiстi мәлiметтер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Геодезия және картография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 Мәдениет, ақпарат және байланыс</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02301. Байланысты ұйымдастыру және ұсыну саласында рұқсат құжаттарын беру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радиожиілілік спектрін пайдалануға рұқсат беру, жою, ұзарту және қайта ресімдеу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ЦДҚАӨМ Телекоммуникациялар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саласындағы қызметтерді көрсетуге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Нөмірлеу ресурсын бөлу және нөмірлерді беру, сондай-ақ оларды алып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 Ақпарат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орталықтарын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Телекоммуникациялар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анықтамалар, архивтік құжаттардың көшірмелерін немесе архивтік үзінділер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архиві" РММ, орталық мемлекеттік архивтер, облыстардың, Нұр-Сұлтан, Алматы және Шымкент қалаларының, қалалардың, аудандардың мемлекеттік архивтері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 талаптарына сәйкестікті сынау нәтижелері бойынша акт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Ақпараттық қауіпсіздік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куәландыру орталығының тіркеу куәлігін беру және қайтарып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ақпараттық технологиялар" 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"Ұлттық ақпараттық технологиялар" АҚ,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 Мәдениет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радиоарналарды тарату жөніндегі қызметпен айналысу үшін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теле-, радиоарнаны есепке қою, қайта есепке қою, куәліктің телнұсқасын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шетелдік теле-, радиоарнаны есепке қою, қайта есепке қою, куәліктің телнұсқасын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Ақпарат комитеті,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Фильмге прокаттау куәлiгiн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уақытша әкету құқығына куәлiк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15.12.2016 </w:t>
            </w:r>
            <w:r>
              <w:rPr>
                <w:rFonts w:ascii="Times New Roman"/>
                <w:b w:val="false"/>
                <w:i w:val="false"/>
                <w:color w:val="000000"/>
                <w:sz w:val="20"/>
              </w:rPr>
              <w:t>№ 816</w:t>
            </w:r>
            <w:r>
              <w:rPr>
                <w:rFonts w:ascii="Times New Roman"/>
                <w:b w:val="false"/>
                <w:i/>
                <w:color w:val="00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архив қорының мемлекеттік меншіктегі құжаттарын Қазақстан Республикасынан тысқары жерлерге уақытша әкетуге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Көркемөнерпаздар ұжымдарына "Халықтық" (үлгілі) атағын беруге өтінімдерді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02303010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Мемориалдық тақталарды орнатуға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 Төтенше жағдайлар</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 Төтенше жағдайлар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 объектісінің өнеркәсіптік қауіпсіздік декларацияларын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өнеркәсіптік қауіпсіздік саласындағы жұмыстарды жүргізу құқығына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комитетінің аумақтық департаменттері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Индустриялық даму және өнеркәсіптік қауіпсіздік комитеті, ИИДМ Индустриялық даму және өнеркәсіптік қауіпсіздік комитетінің аумақтық департаменттері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Төтенше жағдайлар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саласындағы аудит бойынша сараптама ұйымдарын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ІІМ Төтенше жағдайлар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Дене шынықтыру және спорт</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 Дене шынықтыру және спорт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өңірлік спорт федерацияларын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спорт федерацияларын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 мен жаттықтырушыларға өмір бойы ай сайынғы материалдық қамсыздандыруды төлеу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сiңiрген спорт шеберi", "Қазақстан Республикасының халықаралық дәрежедегi спорт шеберi", "Қазақстан Республикасының спорт шеберi", "Қазақстан Республикасының еңбек сiңiрген жаттықтырушысы" спорттық атақтарын және бiлiктiлiгi жоғары деңгейдегi жоғары санатты жаттықтырушы, бiлiктiлiгi орта деңгейдегi жоғары санатты жаттықтырушы, бiлiктiлiгi жоғары деңгейдегi жоғары санатты әдіскер, бiлiктiлiгi орта деңгейдегi жоғары санатты әдiскер, бiлiктiлiгi жоғары деңгейдегi жоғары санатты нұсқаушы-спортшы, жоғары санатты ұлттық спорт төрешiсi, ұлттық спорт төрешiсi біліктілік санаттарын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спорт шеберлігіне кандидат, 1-разрядты спортшы спорттық разрядтарын және бiлiктiлiгi жоғары деңгейдегi бірінші санатты жаттықтырушы, бiлiктiлiгi орта деңгейдегi бірінші санатты жаттықтырушы, бiлiктiлiгi жоғары деңгейдегi бірінші санатты әдіскер, бiлiктiлiгi орта деңгейдегi бірінші санатты әдіскер, бiлiктiлiгi жоғары деңгейдегі бірінші санатты нұсқаушы-спортшы, бiрiншi санатты спорт төрешiсi біліктілік санаттарын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2-разрядты спортшы, 3-разрядты спортшы, 1-жасөспірімдік разрядты спортшы, 2-жасөспірімдік разрядты спортшы, 3-жасөспірімдік 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және облыстық маңызы бар қалалардың ЖАО, Нұр-Сұлтан, Алматы және Шымкент қалаларындағы аудандардың әкімдері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мектептеріне және спорт мектептерінің бөлімшелеріне "мамандандырылған" деген мәртебе беру</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 Паралимпиада, Сурдлимпиада ойындарының чемпиондары мен жүлдегерлеріне тұрғын үй беру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w:t>
            </w:r>
            <w:r>
              <w:br/>
            </w:r>
            <w:r>
              <w:rPr>
                <w:rFonts w:ascii="Times New Roman"/>
                <w:b w:val="false"/>
                <w:i w:val="false"/>
                <w:color w:val="000000"/>
                <w:sz w:val="20"/>
              </w:rPr>
              <w:t>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түрлерін, спорт салаларын тану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r>
              <w:br/>
            </w:r>
            <w:r>
              <w:rPr>
                <w:rFonts w:ascii="Times New Roman"/>
                <w:b w:val="false"/>
                <w:i w:val="false"/>
                <w:color w:val="000000"/>
                <w:sz w:val="20"/>
              </w:rPr>
              <w:t>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 Спорт және дене шынықтыру істері комитеті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 кадрларды даярлауға, қайта даярлауға және біліктілігін арттыруға құжаттарды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қайта даярлау және біліктілігін арттыру бойынша қызметті жүзеге асыратын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 Сәулет-қала құрылысы қызметі</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 Сәулет-қала құрылысы саласында рұқсат құжаттарын беру</w:t>
            </w:r>
            <w:r>
              <w:br/>
            </w:r>
            <w:r>
              <w:rPr>
                <w:rFonts w:ascii="Times New Roman"/>
                <w:b w:val="false"/>
                <w:i w:val="false"/>
                <w:color w:val="000000"/>
                <w:sz w:val="20"/>
              </w:rPr>
              <w:t xml:space="preserve">
(лицензиялауды, тіркеуді, сертификаттауды қоса алғанда)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қызметіне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ауданның, облыстық маңызы бар қаланың ЖАО,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Электрондық/қағазтүрінде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 Сәулет-қала құрылысы қызметі саласындағы мемлекеттік көрсетілетін өзге де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жылжымайтын мүлік объектілерінің мекенжайын айқындау бойынша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салаларында сарапшылық жұмыстарды және инжинирингтік көрсетілетін қызметтерді жүзеге асыратын сарапшыларды аттестаттау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құрылысының жобаларына ведомстводан тыс кешенді сараптама жүргізуге үміткер заңды тұлғаларды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жауапкершілік деңгейіндегі объектілер бойынша техникалық қадағалауды және техникалық зерттеп-қарауды жүзеге асыратын заңды тұлғаларды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Құрылыс және тұрғын үй-коммуналдық шаруашылық істері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саласындағы жобаларды басқару жөніндегі ұйымдарды аккредиттеу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ақшасын тартуға рұқсат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үлестік қатысу туралы шарттың есептік жазбасы туралы үзінді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мақсаттары үшін жеке кәсіпкерлік субьектілеріне екінші деңгейдегі банктер беретін кредиттер бойынша</w:t>
            </w:r>
            <w:r>
              <w:br/>
            </w:r>
            <w:r>
              <w:rPr>
                <w:rFonts w:ascii="Times New Roman"/>
                <w:b w:val="false"/>
                <w:i w:val="false"/>
                <w:color w:val="000000"/>
                <w:sz w:val="20"/>
              </w:rPr>
              <w:t>
сыйақы мөлшерлемелерін субсидиялау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w:t>
            </w:r>
            <w:r>
              <w:br/>
            </w:r>
            <w:r>
              <w:rPr>
                <w:rFonts w:ascii="Times New Roman"/>
                <w:b w:val="false"/>
                <w:i w:val="false"/>
                <w:color w:val="000000"/>
                <w:sz w:val="20"/>
              </w:rPr>
              <w:t>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w:t>
            </w:r>
            <w:r>
              <w:br/>
            </w:r>
            <w:r>
              <w:rPr>
                <w:rFonts w:ascii="Times New Roman"/>
                <w:b w:val="false"/>
                <w:i w:val="false"/>
                <w:color w:val="000000"/>
                <w:sz w:val="20"/>
              </w:rPr>
              <w:t>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w:t>
            </w:r>
            <w:r>
              <w:br/>
            </w:r>
            <w:r>
              <w:rPr>
                <w:rFonts w:ascii="Times New Roman"/>
                <w:b w:val="false"/>
                <w:i w:val="false"/>
                <w:color w:val="000000"/>
                <w:sz w:val="20"/>
              </w:rPr>
              <w:t>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Тұрғын үй-коммуналдық шаруашылық</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 Тұрғын үй-коммуналдық шаруашылық саласындағы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тағайындау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тұрғын үй қорынан берілетін тұрғын үйлерді жекешелендiру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тұрғын үйі авариялық деп танылған азаматтарға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сертификаттарын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және облыстық маңызы бар қалалардың ЖАО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Сыртқы саясат және сыртқы істер</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 Сыртқы саясат және сыртқы істер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29.12.2018 </w:t>
            </w:r>
            <w:r>
              <w:rPr>
                <w:rFonts w:ascii="Times New Roman"/>
                <w:b w:val="false"/>
                <w:i w:val="false"/>
                <w:color w:val="ff0000"/>
                <w:sz w:val="20"/>
              </w:rPr>
              <w:t>№ 913</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заңдастыру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шетелде сатып алынған жағдайда Қазақстан Республикасының Мемлекеттiк Туын көтеріп жүзу құқығына уақытша куәлiк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678.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 орналасқан кемелері апатқа ұшыраған жағдайда теңiз наразылығы туралы акт жасау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680.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12.10.2017 </w:t>
            </w:r>
            <w:r>
              <w:rPr>
                <w:rFonts w:ascii="Times New Roman"/>
                <w:b w:val="false"/>
                <w:i w:val="false"/>
                <w:color w:val="ff0000"/>
                <w:sz w:val="20"/>
              </w:rPr>
              <w:t>№ 637</w:t>
            </w:r>
            <w:r>
              <w:rPr>
                <w:rFonts w:ascii="Times New Roman"/>
                <w:b w:val="false"/>
                <w:i w:val="false"/>
                <w:color w:val="ff0000"/>
                <w:sz w:val="20"/>
              </w:rPr>
              <w:t xml:space="preserve"> қаулысымен (алғашқы ресми жарияланған күнінен бастап қолданысқа енгізіледі).</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 Табиғи монополияларды реттеу</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 Табиғи монополияларды реттеу саласындағы өзге де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31.12.2015 </w:t>
            </w:r>
            <w:r>
              <w:rPr>
                <w:rFonts w:ascii="Times New Roman"/>
                <w:b w:val="false"/>
                <w:i w:val="false"/>
                <w:color w:val="000000"/>
                <w:sz w:val="20"/>
              </w:rPr>
              <w:t>№ 1189</w:t>
            </w:r>
            <w:r>
              <w:rPr>
                <w:rFonts w:ascii="Times New Roman"/>
                <w:b w:val="false"/>
                <w:i/>
                <w:color w:val="000000"/>
                <w:sz w:val="20"/>
              </w:rPr>
              <w:t xml:space="preserve"> қаулысымен (қолданысқа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мақсатында электр энергиясын сатып алу қызметіне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комитетінің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22.04.2019 </w:t>
            </w:r>
            <w:r>
              <w:rPr>
                <w:rFonts w:ascii="Times New Roman"/>
                <w:b w:val="false"/>
                <w:i w:val="false"/>
                <w:color w:val="ff0000"/>
                <w:sz w:val="20"/>
              </w:rPr>
              <w:t>№ 217</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31.12.2015 </w:t>
            </w:r>
            <w:r>
              <w:rPr>
                <w:rFonts w:ascii="Times New Roman"/>
                <w:b w:val="false"/>
                <w:i w:val="false"/>
                <w:color w:val="000000"/>
                <w:sz w:val="20"/>
              </w:rPr>
              <w:t>№ 1189</w:t>
            </w:r>
            <w:r>
              <w:rPr>
                <w:rFonts w:ascii="Times New Roman"/>
                <w:b w:val="false"/>
                <w:i/>
                <w:color w:val="000000"/>
                <w:sz w:val="20"/>
              </w:rPr>
              <w:t xml:space="preserve"> қаулысымен (қолданысқа енгізілу тәртібін </w:t>
            </w:r>
            <w:r>
              <w:rPr>
                <w:rFonts w:ascii="Times New Roman"/>
                <w:b w:val="false"/>
                <w:i w:val="false"/>
                <w:color w:val="000000"/>
                <w:sz w:val="20"/>
              </w:rPr>
              <w:t>2-тармақтан</w:t>
            </w:r>
            <w:r>
              <w:rPr>
                <w:rFonts w:ascii="Times New Roman"/>
                <w:b w:val="false"/>
                <w:i/>
                <w:color w:val="000000"/>
                <w:sz w:val="20"/>
              </w:rPr>
              <w:t xml:space="preserve"> қараңыз).</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686.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қайта ұйымдастыруға және таратуға келісім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07.04.2017 </w:t>
            </w:r>
            <w:r>
              <w:rPr>
                <w:rFonts w:ascii="Times New Roman"/>
                <w:b w:val="false"/>
                <w:i w:val="false"/>
                <w:color w:val="ff0000"/>
                <w:sz w:val="20"/>
              </w:rPr>
              <w:t>№ 177</w:t>
            </w:r>
            <w:r>
              <w:rPr>
                <w:rFonts w:ascii="Times New Roman"/>
                <w:b w:val="false"/>
                <w:i w:val="false"/>
                <w:color w:val="ff0000"/>
                <w:sz w:val="20"/>
              </w:rPr>
              <w:t xml:space="preserve"> (алғашқы ресми жарияланған күнінен бастап қолданысқа енгізіледі)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w:t>
            </w:r>
            <w:r>
              <w:rPr>
                <w:rFonts w:ascii="Times New Roman"/>
                <w:b w:val="false"/>
                <w:i w:val="false"/>
                <w:color w:val="000000"/>
                <w:sz w:val="20"/>
              </w:rPr>
              <w:t xml:space="preserve"> </w:t>
            </w:r>
            <w:r>
              <w:rPr>
                <w:rFonts w:ascii="Times New Roman"/>
                <w:b w:val="false"/>
                <w:i/>
                <w:color w:val="000000"/>
                <w:sz w:val="20"/>
              </w:rPr>
              <w:t>тасталды</w:t>
            </w:r>
            <w:r>
              <w:rPr>
                <w:rFonts w:ascii="Times New Roman"/>
                <w:b w:val="false"/>
                <w:i/>
                <w:color w:val="000000"/>
                <w:sz w:val="20"/>
              </w:rPr>
              <w:t xml:space="preserve"> - </w:t>
            </w:r>
            <w:r>
              <w:rPr>
                <w:rFonts w:ascii="Times New Roman"/>
                <w:b w:val="false"/>
                <w:i/>
                <w:color w:val="000000"/>
                <w:sz w:val="20"/>
              </w:rPr>
              <w:t>ҚР</w:t>
            </w:r>
            <w:r>
              <w:rPr>
                <w:rFonts w:ascii="Times New Roman"/>
                <w:b w:val="false"/>
                <w:i w:val="false"/>
                <w:color w:val="000000"/>
                <w:sz w:val="20"/>
              </w:rPr>
              <w:t xml:space="preserve"> </w:t>
            </w:r>
            <w:r>
              <w:rPr>
                <w:rFonts w:ascii="Times New Roman"/>
                <w:b w:val="false"/>
                <w:i/>
                <w:color w:val="000000"/>
                <w:sz w:val="20"/>
              </w:rPr>
              <w:t>Үкіметінің</w:t>
            </w:r>
            <w:r>
              <w:rPr>
                <w:rFonts w:ascii="Times New Roman"/>
                <w:b w:val="false"/>
                <w:i/>
                <w:color w:val="000000"/>
                <w:sz w:val="20"/>
              </w:rPr>
              <w:t xml:space="preserve"> 15.12.2016 </w:t>
            </w:r>
            <w:r>
              <w:rPr>
                <w:rFonts w:ascii="Times New Roman"/>
                <w:b w:val="false"/>
                <w:i w:val="false"/>
                <w:color w:val="000000"/>
                <w:sz w:val="20"/>
              </w:rPr>
              <w:t>№ 816</w:t>
            </w:r>
            <w:r>
              <w:rPr>
                <w:rFonts w:ascii="Times New Roman"/>
                <w:b w:val="false"/>
                <w:i w:val="false"/>
                <w:color w:val="000000"/>
                <w:sz w:val="20"/>
              </w:rPr>
              <w:t xml:space="preserve"> </w:t>
            </w:r>
            <w:r>
              <w:rPr>
                <w:rFonts w:ascii="Times New Roman"/>
                <w:b w:val="false"/>
                <w:i/>
                <w:color w:val="000000"/>
                <w:sz w:val="20"/>
              </w:rPr>
              <w:t>қаулысымен</w:t>
            </w:r>
            <w:r>
              <w:rPr>
                <w:rFonts w:ascii="Times New Roman"/>
                <w:b w:val="false"/>
                <w:i/>
                <w:color w:val="000000"/>
                <w:sz w:val="20"/>
              </w:rPr>
              <w:t xml:space="preserve"> (</w:t>
            </w:r>
            <w:r>
              <w:rPr>
                <w:rFonts w:ascii="Times New Roman"/>
                <w:b w:val="false"/>
                <w:i/>
                <w:color w:val="000000"/>
                <w:sz w:val="20"/>
              </w:rPr>
              <w:t>алғашқы</w:t>
            </w:r>
            <w:r>
              <w:rPr>
                <w:rFonts w:ascii="Times New Roman"/>
                <w:b w:val="false"/>
                <w:i w:val="false"/>
                <w:color w:val="000000"/>
                <w:sz w:val="20"/>
              </w:rPr>
              <w:t xml:space="preserve"> </w:t>
            </w:r>
            <w:r>
              <w:rPr>
                <w:rFonts w:ascii="Times New Roman"/>
                <w:b w:val="false"/>
                <w:i/>
                <w:color w:val="000000"/>
                <w:sz w:val="20"/>
              </w:rPr>
              <w:t>ресми</w:t>
            </w:r>
            <w:r>
              <w:rPr>
                <w:rFonts w:ascii="Times New Roman"/>
                <w:b w:val="false"/>
                <w:i w:val="false"/>
                <w:color w:val="000000"/>
                <w:sz w:val="20"/>
              </w:rPr>
              <w:t xml:space="preserve"> </w:t>
            </w:r>
            <w:r>
              <w:rPr>
                <w:rFonts w:ascii="Times New Roman"/>
                <w:b w:val="false"/>
                <w:i/>
                <w:color w:val="000000"/>
                <w:sz w:val="20"/>
              </w:rPr>
              <w:t>жарияланған</w:t>
            </w:r>
            <w:r>
              <w:rPr>
                <w:rFonts w:ascii="Times New Roman"/>
                <w:b w:val="false"/>
                <w:i w:val="false"/>
                <w:color w:val="000000"/>
                <w:sz w:val="20"/>
              </w:rPr>
              <w:t xml:space="preserve"> </w:t>
            </w:r>
            <w:r>
              <w:rPr>
                <w:rFonts w:ascii="Times New Roman"/>
                <w:b w:val="false"/>
                <w:i/>
                <w:color w:val="000000"/>
                <w:sz w:val="20"/>
              </w:rPr>
              <w:t>күнінен</w:t>
            </w:r>
            <w:r>
              <w:rPr>
                <w:rFonts w:ascii="Times New Roman"/>
                <w:b w:val="false"/>
                <w:i w:val="false"/>
                <w:color w:val="000000"/>
                <w:sz w:val="20"/>
              </w:rPr>
              <w:t xml:space="preserve"> </w:t>
            </w:r>
            <w:r>
              <w:rPr>
                <w:rFonts w:ascii="Times New Roman"/>
                <w:b w:val="false"/>
                <w:i/>
                <w:color w:val="000000"/>
                <w:sz w:val="20"/>
              </w:rPr>
              <w:t>бастап</w:t>
            </w:r>
            <w:r>
              <w:rPr>
                <w:rFonts w:ascii="Times New Roman"/>
                <w:b w:val="false"/>
                <w:i w:val="false"/>
                <w:color w:val="000000"/>
                <w:sz w:val="20"/>
              </w:rPr>
              <w:t xml:space="preserve"> </w:t>
            </w:r>
            <w:r>
              <w:rPr>
                <w:rFonts w:ascii="Times New Roman"/>
                <w:b w:val="false"/>
                <w:i/>
                <w:color w:val="000000"/>
                <w:sz w:val="20"/>
              </w:rPr>
              <w:t>қолданысқа</w:t>
            </w:r>
            <w:r>
              <w:rPr>
                <w:rFonts w:ascii="Times New Roman"/>
                <w:b w:val="false"/>
                <w:i w:val="false"/>
                <w:color w:val="000000"/>
                <w:sz w:val="20"/>
              </w:rPr>
              <w:t xml:space="preserve"> </w:t>
            </w:r>
            <w:r>
              <w:rPr>
                <w:rFonts w:ascii="Times New Roman"/>
                <w:b w:val="false"/>
                <w:i/>
                <w:color w:val="000000"/>
                <w:sz w:val="20"/>
              </w:rPr>
              <w:t>енгізіледі</w:t>
            </w:r>
            <w:r>
              <w:rPr>
                <w:rFonts w:ascii="Times New Roman"/>
                <w:b w:val="false"/>
                <w:i/>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тiркелiмге табиғи монополиялар субъектiлерiн енгiзу және одан шығару</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Табиғи монополияларды реттеу комитеті, ҰЭМ Табиғи монополияларды реттеу комитетінің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Мемлекеттік қызмет</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 Мемлекеттік қызмет саласындағы басқа мемлекеттік көрсетілетін қызметтер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қызметтің кадрлық резервіне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МҚІА аумақтық бөлімшелері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МҚІА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691.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қызметшiлерді, бос мемлекеттік әкімшілік лауазымға орналасуға үміткерлерді және құқық қорғау қызметіне алғаш рет кіретін азаматтарды тестілеу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МҚІА аумақтық бөлімшелері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МҚІА аумақтық бөлімшелері,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03001004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академиясына жоғары оқу орнынан кейінгі білім беру бағдарламалары бойынша, біліктілікті арттыру бағдарламалары бойынша құжаттар қабылдау және оқуға қабылдау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694.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03.09.2018 </w:t>
            </w:r>
            <w:r>
              <w:rPr>
                <w:rFonts w:ascii="Times New Roman"/>
                <w:b w:val="false"/>
                <w:i w:val="false"/>
                <w:color w:val="ff0000"/>
                <w:sz w:val="20"/>
              </w:rPr>
              <w:t>№ 548</w:t>
            </w:r>
            <w:r>
              <w:rPr>
                <w:rFonts w:ascii="Times New Roman"/>
                <w:b w:val="false"/>
                <w:i w:val="false"/>
                <w:color w:val="ff0000"/>
                <w:sz w:val="20"/>
              </w:rPr>
              <w:t xml:space="preserve"> (алғашқы ресми жарияланған күнінен бастап қолданысқа енгiзiледi) қаулысымен.</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 Басқа</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 Ғарыш кеңістігін пайдалану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03101002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объектілерін және оларға құқықтарды мемлекеттік тіркеу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Аэроғарыш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 Апостиль қою</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архивтерінен шығатын және шетелге жіберілетін архивтік анықтамаларға, архивтік құжаттардың көшірмелеріне немесе архивтік үзінділерге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органдарынан және өзге мемлекеттік органдарынан, сондай-ақ нотариустардан шығатын ресми құжаттарға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 облыстардың, Нұр-Сұлтан, Алматы және Шымкент қалаларының әділет департаменттері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құжаттарды (түпнұсқаларды) апостильдеу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Білім және ғылым саласындағы бақылау комитетінің аумақтық департаменттері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құрылымдық бөлімшелерінен және (немесе) олардың аумақтық бөлімшелерінен шығатын ресми құжаттарға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Мемлекеттік кірістер комитетінің облыстар, Нұр-Сұлтан, Алматы және Шымкент қалалары бойынша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Қаржымині Мемлекеттік кірістер комитетінің облыстар, Нұр-Сұлтан, Алматы және Шымкент қалалары бойынша аумақтық органдары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Орталық мұрағатынан шығатын мұрағаттық анықтамаларға және мұрағаттық құжаттардың көшірмелеріне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702.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органдарынан, тергеу және анықтау органдарынан шығатын ресми құжаттарға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ҚСАЕК, БП ҚСАЕК аумақтық басқармалары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ЖССҚҚД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СҚҚД, ЖС СҚҚД облыстардағы, Нұр-Сұлтан, Алматы және Шымкент қалаларындағы аумақтық органдары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ЖС СҚҚД,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704.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арнайы мемлекеттік мұрағаты мен оның аумақтық бөлімшелерінен шығатын мұрағаттық анықтамаларға және мұрағаттық құжаттардың көшірмелеріне апостиль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ІІМ аумақтық бөлімшелері, оқу орындары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031003. Статистикалық ақпаратты ұсыну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03103001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статистикалық ақпаратты тарату графигінде көзделмеген статистикалық ақпаратты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Статистика комитетінің Ақпараттық-есептеу орталығы" ШЖҚ РМК және оның облыстардағы, Нұр-Сұлтан, Алматы және Шымкент қалаларындағы филиалдары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"ҰЭМ Статистика комитетінің Ақпараттық-есептеу орталығы" ШЖҚ РМК және оның облыстардағы, Нұр-Сұлтан, Алматы және Шымкент қалаларындағы филиалдары,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 Мемлекеттiк кәсiпорындар және мемлекеттік меншік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706.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03104002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Мемлекеттік мүлік және жекешелендіру комитеті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түрінде</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 Анықтамалар беру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708.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арнайы мемлекеттік мұрағаты мен оның аумақтық бөлімшелерінің шегінде мұрағаттық анықтамаларды және/немесе мұрағаттық құжаттардың көшірмелерін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ІІМ аумақтық бөлімшелері, оқу орындары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ІІМ, ІІМ аумақтық бөлімшелері, оқу орындары,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709.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03105002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мемлекеттік дерекқорынан анықтама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Әділетмині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bookmarkStart w:name="z7"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Мемлекеттік көрсетілетін қызмет коды үш секциядан тұрады: 000 00 000.</w:t>
      </w:r>
    </w:p>
    <w:p>
      <w:pPr>
        <w:spacing w:after="0"/>
        <w:ind w:left="0"/>
        <w:jc w:val="both"/>
      </w:pPr>
      <w:r>
        <w:rPr>
          <w:rFonts w:ascii="Times New Roman"/>
          <w:b w:val="false"/>
          <w:i w:val="false"/>
          <w:color w:val="000000"/>
          <w:sz w:val="28"/>
        </w:rPr>
        <w:t>
      Бірінші позициядағы үш сан мемлекеттік қызмет көрсету саласын білдіреді.</w:t>
      </w:r>
    </w:p>
    <w:p>
      <w:pPr>
        <w:spacing w:after="0"/>
        <w:ind w:left="0"/>
        <w:jc w:val="both"/>
      </w:pPr>
      <w:r>
        <w:rPr>
          <w:rFonts w:ascii="Times New Roman"/>
          <w:b w:val="false"/>
          <w:i w:val="false"/>
          <w:color w:val="000000"/>
          <w:sz w:val="28"/>
        </w:rPr>
        <w:t>
      Екінші позициядағы екі сан мемлекеттік қызмет көрсетудің кіші саласын (өмірлік жағдайды) білдіреді.</w:t>
      </w:r>
    </w:p>
    <w:p>
      <w:pPr>
        <w:spacing w:after="0"/>
        <w:ind w:left="0"/>
        <w:jc w:val="both"/>
      </w:pPr>
      <w:r>
        <w:rPr>
          <w:rFonts w:ascii="Times New Roman"/>
          <w:b w:val="false"/>
          <w:i w:val="false"/>
          <w:color w:val="000000"/>
          <w:sz w:val="28"/>
        </w:rPr>
        <w:t>
      Үшінші позициядағы үш сан мемлекеттік көрсетілетін қызметтің кіші саласы ішіндегі реттік нөмірін білдіреді.</w:t>
      </w:r>
    </w:p>
    <w:bookmarkStart w:name="z8" w:id="6"/>
    <w:p>
      <w:pPr>
        <w:spacing w:after="0"/>
        <w:ind w:left="0"/>
        <w:jc w:val="both"/>
      </w:pPr>
      <w:r>
        <w:rPr>
          <w:rFonts w:ascii="Times New Roman"/>
          <w:b w:val="false"/>
          <w:i w:val="false"/>
          <w:color w:val="000000"/>
          <w:sz w:val="28"/>
        </w:rPr>
        <w:t>
      Аббревиатуралардың толық жазылуы:</w:t>
      </w:r>
    </w:p>
    <w:bookmarkEnd w:id="6"/>
    <w:p>
      <w:pPr>
        <w:spacing w:after="0"/>
        <w:ind w:left="0"/>
        <w:jc w:val="both"/>
      </w:pPr>
      <w:r>
        <w:rPr>
          <w:rFonts w:ascii="Times New Roman"/>
          <w:b w:val="false"/>
          <w:i w:val="false"/>
          <w:color w:val="000000"/>
          <w:sz w:val="28"/>
        </w:rPr>
        <w:t>
      БП         – Қазақстан Республикасы Бас прокуратурасы</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both"/>
      </w:pPr>
      <w:r>
        <w:rPr>
          <w:rFonts w:ascii="Times New Roman"/>
          <w:b w:val="false"/>
          <w:i w:val="false"/>
          <w:color w:val="000000"/>
          <w:sz w:val="28"/>
        </w:rPr>
        <w:t>
      Әділетмині – Қазақстан Республикасы Әділет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Қорғанысмині – Қазақстан Республикасы Қорғаныс министрлігі</w:t>
      </w:r>
    </w:p>
    <w:p>
      <w:pPr>
        <w:spacing w:after="0"/>
        <w:ind w:left="0"/>
        <w:jc w:val="both"/>
      </w:pPr>
      <w:r>
        <w:rPr>
          <w:rFonts w:ascii="Times New Roman"/>
          <w:b w:val="false"/>
          <w:i w:val="false"/>
          <w:color w:val="000000"/>
          <w:sz w:val="28"/>
        </w:rPr>
        <w:t>
      МСМ        – Қазақстан Республикасы Мәдениет және спорт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МҚІА – Қазақстан Республикасының Мемлекеттік қызмет істері агенттігі</w:t>
      </w:r>
    </w:p>
    <w:p>
      <w:pPr>
        <w:spacing w:after="0"/>
        <w:ind w:left="0"/>
        <w:jc w:val="both"/>
      </w:pPr>
      <w:r>
        <w:rPr>
          <w:rFonts w:ascii="Times New Roman"/>
          <w:b w:val="false"/>
          <w:i w:val="false"/>
          <w:color w:val="000000"/>
          <w:sz w:val="28"/>
        </w:rPr>
        <w:t>
      ҰБ         – Қазақстан Республикасының Ұлттық Банкі</w:t>
      </w:r>
    </w:p>
    <w:p>
      <w:pPr>
        <w:spacing w:after="0"/>
        <w:ind w:left="0"/>
        <w:jc w:val="both"/>
      </w:pPr>
      <w:r>
        <w:rPr>
          <w:rFonts w:ascii="Times New Roman"/>
          <w:b w:val="false"/>
          <w:i w:val="false"/>
          <w:color w:val="000000"/>
          <w:sz w:val="28"/>
        </w:rPr>
        <w:t>
      БП ҚСАЕК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ДСӘДМ МФҚБК – Қазақстан Республикасы Денсаулық сақтау және әлеуметтік даму министрлігінің Медициналық және фармацевтикалық қызметті бақылау комитеті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ЖССҚҚД     – Қазақстан Республикасы Жоғарғы Соты жанындағы Соттардың қызметін қамтамасыз ету департаменті (Қазақстан Республикасы Жоғарғы Сотының аппараты</w:t>
      </w:r>
    </w:p>
    <w:p>
      <w:pPr>
        <w:spacing w:after="0"/>
        <w:ind w:left="0"/>
        <w:jc w:val="both"/>
      </w:pPr>
      <w:r>
        <w:rPr>
          <w:rFonts w:ascii="Times New Roman"/>
          <w:b w:val="false"/>
          <w:i w:val="false"/>
          <w:color w:val="000000"/>
          <w:sz w:val="28"/>
        </w:rPr>
        <w:t>
      БЖЗҚ       – Бірыңғай жинақтаушы зейнетақы қоры</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Мемлекеттік корпорация – "Азаматтарға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МБА        – Қазақстан Республикасының Президенті жанындағы Мемлекеттік басқару академиясы</w:t>
      </w:r>
    </w:p>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ШЖҚ РМК    – шаруашылық жүргізу құқығындағы республикалық мемлекеттік кәсіпорын</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18 қыркүйектегі</w:t>
            </w:r>
            <w:r>
              <w:br/>
            </w:r>
            <w:r>
              <w:rPr>
                <w:rFonts w:ascii="Times New Roman"/>
                <w:b w:val="false"/>
                <w:i w:val="false"/>
                <w:color w:val="000000"/>
                <w:sz w:val="20"/>
              </w:rPr>
              <w:t>№ 983 қаулысына</w:t>
            </w:r>
            <w:r>
              <w:br/>
            </w:r>
            <w:r>
              <w:rPr>
                <w:rFonts w:ascii="Times New Roman"/>
                <w:b w:val="false"/>
                <w:i w:val="false"/>
                <w:color w:val="000000"/>
                <w:sz w:val="20"/>
              </w:rPr>
              <w:t>қосымша</w:t>
            </w:r>
          </w:p>
        </w:tc>
      </w:tr>
    </w:tbl>
    <w:bookmarkStart w:name="z10"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7"/>
    <w:bookmarkStart w:name="z11" w:id="8"/>
    <w:p>
      <w:pPr>
        <w:spacing w:after="0"/>
        <w:ind w:left="0"/>
        <w:jc w:val="both"/>
      </w:pPr>
      <w:r>
        <w:rPr>
          <w:rFonts w:ascii="Times New Roman"/>
          <w:b w:val="false"/>
          <w:i w:val="false"/>
          <w:color w:val="000000"/>
          <w:sz w:val="28"/>
        </w:rPr>
        <w:t xml:space="preserve">
      1.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44, 401-құжат).</w:t>
      </w:r>
    </w:p>
    <w:bookmarkEnd w:id="8"/>
    <w:bookmarkStart w:name="z12" w:id="9"/>
    <w:p>
      <w:pPr>
        <w:spacing w:after="0"/>
        <w:ind w:left="0"/>
        <w:jc w:val="both"/>
      </w:pPr>
      <w:r>
        <w:rPr>
          <w:rFonts w:ascii="Times New Roman"/>
          <w:b w:val="false"/>
          <w:i w:val="false"/>
          <w:color w:val="000000"/>
          <w:sz w:val="28"/>
        </w:rPr>
        <w:t xml:space="preserve">
      2. "Мемлекеттік қызметтер көрсету стандарттарын бекіту және Қазақстан Республикасы Үкіметінің 2010 жылғы 20 шілдедегі № 745 қаулысына толықтыру енгізу туралы" Қазақстан Республикасы Үкіметінің 2010 жылғы 7 қазандағы № 1036 қаулысының (Қазақстан Республикасының ПҮАЖ-ы, 2010 ж., № 54, 521-құжат) </w:t>
      </w:r>
      <w:r>
        <w:rPr>
          <w:rFonts w:ascii="Times New Roman"/>
          <w:b w:val="false"/>
          <w:i w:val="false"/>
          <w:color w:val="000000"/>
          <w:sz w:val="28"/>
        </w:rPr>
        <w:t>2-тармағы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3. "Қазақстан Республикасы Үкіметінің 2009 жылғы 14 желтоқсандағы № 2105 және 2010 жылғы 20 шілдедегі № 745 қаулыларына өзгерістер енгізу туралы" Қазақстан Республикасы Үкіметінің 2011 жылғы 28 ақпандағы № 197 қаулысының (Қазақстан Республикасының ПҮАЖ-ы, 2011 ж., № 22, 276-құжат)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4. "Қазақстан Республикасы Үкіметінің 2010 жылғы 18 наурыздағы  № 215 және 2010 жылғы 20 шілдедегі № 745 қаулыларына өзгерістер енгізу туралы" Қазақстан Республикасы Үкіметінің 2011 жылғы 31 наурыздағы № 301 қаулысының (Қазақстан Республикасының ПҮАЖ-ы, 2011 ж., № 28, 336-құжат) </w:t>
      </w:r>
      <w:r>
        <w:rPr>
          <w:rFonts w:ascii="Times New Roman"/>
          <w:b w:val="false"/>
          <w:i w:val="false"/>
          <w:color w:val="000000"/>
          <w:sz w:val="28"/>
        </w:rPr>
        <w:t>2-тармағы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5.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Қазақстан Республикасы Үкіметінің 2011 жылғы 4 сәуірдегі № 351 қаулысының (Қазақстан Республикасының ПҮАЖ-ы, 2011 ж., № 29, 361-құжат) </w:t>
      </w:r>
      <w:r>
        <w:rPr>
          <w:rFonts w:ascii="Times New Roman"/>
          <w:b w:val="false"/>
          <w:i w:val="false"/>
          <w:color w:val="000000"/>
          <w:sz w:val="28"/>
        </w:rPr>
        <w:t>2-тармағы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6. "Орман және аңшылық шаруашылығы саласындағы мемлекеттік қызмет стандарттарын бекіту және Қазақстан Республикасы Үкіметінің 2010 жылғы 20 шілдедегі № 745 қаулысына өзгеріс енгізу туралы" Қазақстан Республикасы Үкіметінің 2011 жылғы 7 сәуірдегі № 403 қаулысының (Қазақстан Республикасының ПҮАЖ-ы, 2011 ж., № 33, 399-құжат) </w:t>
      </w:r>
      <w:r>
        <w:rPr>
          <w:rFonts w:ascii="Times New Roman"/>
          <w:b w:val="false"/>
          <w:i w:val="false"/>
          <w:color w:val="000000"/>
          <w:sz w:val="28"/>
        </w:rPr>
        <w:t>2-тармағы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7. "Асыл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29 сәуірдегі № 464 қаулысының (Қазақстан Республикасының ПҮАЖ-ы, 2011 ж., № 36, 430-құжат) </w:t>
      </w:r>
      <w:r>
        <w:rPr>
          <w:rFonts w:ascii="Times New Roman"/>
          <w:b w:val="false"/>
          <w:i w:val="false"/>
          <w:color w:val="000000"/>
          <w:sz w:val="28"/>
        </w:rPr>
        <w:t>2-тармағы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8.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қаулысының (Қазақстан Республикасының ПҮАЖ-ы, 2011 ж., № 37, 451-құжат) </w:t>
      </w:r>
      <w:r>
        <w:rPr>
          <w:rFonts w:ascii="Times New Roman"/>
          <w:b w:val="false"/>
          <w:i w:val="false"/>
          <w:color w:val="000000"/>
          <w:sz w:val="28"/>
        </w:rPr>
        <w:t>2-тармағы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9.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Қазақстан Республикасы Үкіметінің 2011 жылғы 23 мамырдағы № 560 қаулысының (Қазақстан Республикасының ПҮАЖ-ы, 2011 ж., № 39, 488-құжат) </w:t>
      </w:r>
      <w:r>
        <w:rPr>
          <w:rFonts w:ascii="Times New Roman"/>
          <w:b w:val="false"/>
          <w:i w:val="false"/>
          <w:color w:val="000000"/>
          <w:sz w:val="28"/>
        </w:rPr>
        <w:t>2-тармағы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10. "Қазақстан Республикасы Үкіметінің 2010 жылғы 20 шілдедегі  № 745 қаулысына өзгеріс енгізу туралы" Қазақстан Республикасы Үкіметінің 2011 жылғы 24 мамырдағы № 567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39, 493-құжат).</w:t>
      </w:r>
    </w:p>
    <w:bookmarkEnd w:id="17"/>
    <w:bookmarkStart w:name="z21" w:id="18"/>
    <w:p>
      <w:pPr>
        <w:spacing w:after="0"/>
        <w:ind w:left="0"/>
        <w:jc w:val="both"/>
      </w:pPr>
      <w:r>
        <w:rPr>
          <w:rFonts w:ascii="Times New Roman"/>
          <w:b w:val="false"/>
          <w:i w:val="false"/>
          <w:color w:val="000000"/>
          <w:sz w:val="28"/>
        </w:rPr>
        <w:t xml:space="preserve">
      11. "Зияткерлік меншік саласындағы мемлекеттік қызмет стандарттарын бекіту және Қазақстан Республикасы Үкіметінің 2010 жылғы 20 шілдедегі № 745 қаулысына өзгерістер енгізу туралы" Қазақстан Республикасы Үкіметінің 2011 жылғы 26 мамырдағы № 579 қаулысының (Қазақстан Республикасының ПҮАЖ-ы, 2011 ж., № 40, 501-құжат) </w:t>
      </w:r>
      <w:r>
        <w:rPr>
          <w:rFonts w:ascii="Times New Roman"/>
          <w:b w:val="false"/>
          <w:i w:val="false"/>
          <w:color w:val="000000"/>
          <w:sz w:val="28"/>
        </w:rPr>
        <w:t>2-тармағы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12. "Қазақстан Республикасы Үкіметінің кейбір шешімдеріне өзгерістер мен толықтырулар енгізу туралы" Қазақстан Республикасы Үкіметінің 2011 жылғы 28 мамырдағы № 596 қаулысының (Қазақстан Республикасының ПҮАЖ-ы, 2011 ж., № 40, 508-құжат) 1-тармағының </w:t>
      </w:r>
      <w:r>
        <w:rPr>
          <w:rFonts w:ascii="Times New Roman"/>
          <w:b w:val="false"/>
          <w:i w:val="false"/>
          <w:color w:val="000000"/>
          <w:sz w:val="28"/>
        </w:rPr>
        <w:t>3) тармақшасы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13. "Қазақстан Республикасы Үкіметінің кейбір шешімдеріне өзгерістер мен толықтырулар енгізу және "Қазақстан Республикасы Ішкі істер министрлігінің "Ақпараттық-өндірістік орталық" республикалық мемлекеттік кәсіпорнының кейбір мәселелері" туралы Қазақстан Республикасы Үкіметінің 2004 жылғы 14 желтоқсандағы № 1317 қаулысының күші жойылды деп тану туралы" Қазақстан Республикасы Үкіметінің 2011 жылғы 30 маусымдағы № 736 қаулысымен (Қазақстан Республикасының ПҮАЖ-ы, 2011 ж., № 44, 586-құжат)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14. "Қазақстан Республикасы Үкіметінің кейбір шешімдеріне өзгерістер енгізу туралы" Қазақстан Республикасы Үкіметінің 2011 жылғы  18 шілдедегі № 820 қаулысымен (Қазақстан Республикасының ПҮАЖ-ы, 2011 ж., № 47, 643-құжат)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19-тармағы</w:t>
      </w:r>
      <w:r>
        <w:rPr>
          <w:rFonts w:ascii="Times New Roman"/>
          <w:b w:val="false"/>
          <w:i w:val="false"/>
          <w:color w:val="000000"/>
          <w:sz w:val="28"/>
        </w:rPr>
        <w:t>.</w:t>
      </w:r>
    </w:p>
    <w:bookmarkEnd w:id="21"/>
    <w:bookmarkStart w:name="z25" w:id="22"/>
    <w:p>
      <w:pPr>
        <w:spacing w:after="0"/>
        <w:ind w:left="0"/>
        <w:jc w:val="both"/>
      </w:pPr>
      <w:r>
        <w:rPr>
          <w:rFonts w:ascii="Times New Roman"/>
          <w:b w:val="false"/>
          <w:i w:val="false"/>
          <w:color w:val="000000"/>
          <w:sz w:val="28"/>
        </w:rPr>
        <w:t xml:space="preserve">
      15. "Қазақстан Республикасы Үкіметінің "Қазақстан Республикасы Үкіметінің 2007 жылғы 30 маусымдағы № 561 қаулысына өзгеріс пен толықтырулар енгізу туралы және мемлекеттік қызмет стандарттарын бекіту туралы" 2009 жылғы 30 желтоқсандағы № 2315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2011 жылғы 22 шілдедегі № 842 қаулысының (Қазақстан Республикасының ПҮАЖ-ы, 2011 ж., № 49, 658-құжат)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2"/>
    <w:bookmarkStart w:name="z26" w:id="23"/>
    <w:p>
      <w:pPr>
        <w:spacing w:after="0"/>
        <w:ind w:left="0"/>
        <w:jc w:val="both"/>
      </w:pPr>
      <w:r>
        <w:rPr>
          <w:rFonts w:ascii="Times New Roman"/>
          <w:b w:val="false"/>
          <w:i w:val="false"/>
          <w:color w:val="000000"/>
          <w:sz w:val="28"/>
        </w:rPr>
        <w:t xml:space="preserve">
      16. "Қазақстан Республикасы Дін істері агенттігінің мәселелері" туралы Қазақстан Республикасы Үкіметінің 2011 жылғы 1 тамыздағы № 888 қаулысымен (Қазақстан Республикасының ПҮАЖ-ы, 2011 ж., № 51, 690-құжат)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23"/>
    <w:bookmarkStart w:name="z27" w:id="24"/>
    <w:p>
      <w:pPr>
        <w:spacing w:after="0"/>
        <w:ind w:left="0"/>
        <w:jc w:val="both"/>
      </w:pPr>
      <w:r>
        <w:rPr>
          <w:rFonts w:ascii="Times New Roman"/>
          <w:b w:val="false"/>
          <w:i w:val="false"/>
          <w:color w:val="000000"/>
          <w:sz w:val="28"/>
        </w:rPr>
        <w:t xml:space="preserve">
      17. "Қазақстан Республикасының мемлекеттік басқару жүйесін одан әрі жетілдіру жөніндегі шаралар туралы" Қазақстан Республикасы Президентінің 2011 жылғы 10 тамыздағы № 136 Жарлығын іске асырудың кейбір мәселелері туралы" Қазақстан Республикасы Үкіметінің 2011 жылғы 23 қыркүйектегі № 1090 қаулысымен (Қазақстан Республикасының ПҮАЖ-ы, 2011 ж., № 54, 778-құжат)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9) тармақшасы</w:t>
      </w:r>
      <w:r>
        <w:rPr>
          <w:rFonts w:ascii="Times New Roman"/>
          <w:b w:val="false"/>
          <w:i w:val="false"/>
          <w:color w:val="000000"/>
          <w:sz w:val="28"/>
        </w:rPr>
        <w:t>.</w:t>
      </w:r>
    </w:p>
    <w:bookmarkEnd w:id="24"/>
    <w:bookmarkStart w:name="z28" w:id="25"/>
    <w:p>
      <w:pPr>
        <w:spacing w:after="0"/>
        <w:ind w:left="0"/>
        <w:jc w:val="both"/>
      </w:pPr>
      <w:r>
        <w:rPr>
          <w:rFonts w:ascii="Times New Roman"/>
          <w:b w:val="false"/>
          <w:i w:val="false"/>
          <w:color w:val="000000"/>
          <w:sz w:val="28"/>
        </w:rPr>
        <w:t xml:space="preserve">
      18. "Оңалтушы және (немесе) конкурстық басқарушылардың және (немесе) сырттай байқау әкімшісінің қызметін жүзеге асыруға құқығы бар тұлғаларды тіркеу және оларды тіркеуден алу"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(Қазақстан Республикасының ПҮАЖ-ы, 2012 ж. № 7, 138-құжат) толықтыру енгізу туралы" Қазақстан Республикасы Үкіметінің 2011 жылғы 8 желтоқсандағы № 1498 қаулысының </w:t>
      </w:r>
      <w:r>
        <w:rPr>
          <w:rFonts w:ascii="Times New Roman"/>
          <w:b w:val="false"/>
          <w:i w:val="false"/>
          <w:color w:val="000000"/>
          <w:sz w:val="28"/>
        </w:rPr>
        <w:t>2-тармағы</w:t>
      </w:r>
      <w:r>
        <w:rPr>
          <w:rFonts w:ascii="Times New Roman"/>
          <w:b w:val="false"/>
          <w:i w:val="false"/>
          <w:color w:val="000000"/>
          <w:sz w:val="28"/>
        </w:rPr>
        <w:t>.</w:t>
      </w:r>
    </w:p>
    <w:bookmarkEnd w:id="25"/>
    <w:bookmarkStart w:name="z29" w:id="26"/>
    <w:p>
      <w:pPr>
        <w:spacing w:after="0"/>
        <w:ind w:left="0"/>
        <w:jc w:val="both"/>
      </w:pPr>
      <w:r>
        <w:rPr>
          <w:rFonts w:ascii="Times New Roman"/>
          <w:b w:val="false"/>
          <w:i w:val="false"/>
          <w:color w:val="000000"/>
          <w:sz w:val="28"/>
        </w:rPr>
        <w:t xml:space="preserve">
      19. "Мәдениет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2012 жылғы 17 қаңтардағы № 83 қаулысының  (Қазақстан Республикасының ПҮАЖ-ы, 2012 ж., № 24, 343-құжат) </w:t>
      </w:r>
      <w:r>
        <w:rPr>
          <w:rFonts w:ascii="Times New Roman"/>
          <w:b w:val="false"/>
          <w:i w:val="false"/>
          <w:color w:val="000000"/>
          <w:sz w:val="28"/>
        </w:rPr>
        <w:t>2-тармағы</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20. "Миссионерлік қызметті жүзеге асыратын тұлғаларды тіркеуді және қайта тіркеуді жүргізу"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7 ақпандағы № 211 қаулысының (Қазақстан Республикасының ПҮАЖ-ы, 2012 ж., № 33, 426-құжат) </w:t>
      </w:r>
      <w:r>
        <w:rPr>
          <w:rFonts w:ascii="Times New Roman"/>
          <w:b w:val="false"/>
          <w:i w:val="false"/>
          <w:color w:val="000000"/>
          <w:sz w:val="28"/>
        </w:rPr>
        <w:t>2-тармағы</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xml:space="preserve">
      21. "Қазақстан Республикасы Үкіметінің "Тұрғылықты жерінен мекенжай анықтамаларын беру" мемлекеттік қызмет стандартын бекіту туралы" 2009 жылғы 26 қазандағы № 1669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 Қазақстан Республикасы Үкіметінің 2012 жылғы 17 ақпандағы № 231 қаулысының (Қазақстан Республикасының ПҮАЖ-ы, 2012 ж., № 34, 433-құжат)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28"/>
    <w:bookmarkStart w:name="z32" w:id="29"/>
    <w:p>
      <w:pPr>
        <w:spacing w:after="0"/>
        <w:ind w:left="0"/>
        <w:jc w:val="both"/>
      </w:pPr>
      <w:r>
        <w:rPr>
          <w:rFonts w:ascii="Times New Roman"/>
          <w:b w:val="false"/>
          <w:i w:val="false"/>
          <w:color w:val="000000"/>
          <w:sz w:val="28"/>
        </w:rPr>
        <w:t xml:space="preserve">
      22.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29 ақпандағы № 273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34, 455-құжат).</w:t>
      </w:r>
    </w:p>
    <w:bookmarkEnd w:id="29"/>
    <w:bookmarkStart w:name="z33" w:id="30"/>
    <w:p>
      <w:pPr>
        <w:spacing w:after="0"/>
        <w:ind w:left="0"/>
        <w:jc w:val="both"/>
      </w:pPr>
      <w:r>
        <w:rPr>
          <w:rFonts w:ascii="Times New Roman"/>
          <w:b w:val="false"/>
          <w:i w:val="false"/>
          <w:color w:val="000000"/>
          <w:sz w:val="28"/>
        </w:rPr>
        <w:t xml:space="preserve">
      23. "Қазақстан Республикасы Экономикалық даму және сауда министрлігі көрсететін мемлекеттік қызметтер стандарттарын бекіту туралы" Қазақстан Республикасы Үкіметінің 2012 жылғы 28 маусымдағы № 865 қаулысының (Қазақстан Республикасының ПҮАЖ-ы, 2012 ж., № 60, 825-құжат) </w:t>
      </w:r>
      <w:r>
        <w:rPr>
          <w:rFonts w:ascii="Times New Roman"/>
          <w:b w:val="false"/>
          <w:i w:val="false"/>
          <w:color w:val="000000"/>
          <w:sz w:val="28"/>
        </w:rPr>
        <w:t>2-тармағы</w:t>
      </w:r>
      <w:r>
        <w:rPr>
          <w:rFonts w:ascii="Times New Roman"/>
          <w:b w:val="false"/>
          <w:i w:val="false"/>
          <w:color w:val="000000"/>
          <w:sz w:val="28"/>
        </w:rPr>
        <w:t>.</w:t>
      </w:r>
    </w:p>
    <w:bookmarkEnd w:id="30"/>
    <w:bookmarkStart w:name="z34" w:id="31"/>
    <w:p>
      <w:pPr>
        <w:spacing w:after="0"/>
        <w:ind w:left="0"/>
        <w:jc w:val="both"/>
      </w:pPr>
      <w:r>
        <w:rPr>
          <w:rFonts w:ascii="Times New Roman"/>
          <w:b w:val="false"/>
          <w:i w:val="false"/>
          <w:color w:val="000000"/>
          <w:sz w:val="28"/>
        </w:rPr>
        <w:t xml:space="preserve">
      24. "Қазақстан Республикасы Үкіметінің кейбір шешімдеріне өзгерістер енгізу туралы" Қазақстан Республикасының 2012 жылғы 28 маусымдағы № 869 қаулысымен (Қазақстан Республикасының ПҮАЖ-ы, 2012 ж., № 61, 830-құжат)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31"/>
    <w:bookmarkStart w:name="z35" w:id="32"/>
    <w:p>
      <w:pPr>
        <w:spacing w:after="0"/>
        <w:ind w:left="0"/>
        <w:jc w:val="both"/>
      </w:pPr>
      <w:r>
        <w:rPr>
          <w:rFonts w:ascii="Times New Roman"/>
          <w:b w:val="false"/>
          <w:i w:val="false"/>
          <w:color w:val="000000"/>
          <w:sz w:val="28"/>
        </w:rPr>
        <w:t xml:space="preserve">
      25. "Қазақстан Республикасы Үкiметiнiң кейбiр шешiмдерiне өзгерiстер мен толықтыру енгiзу туралы" Қазақстан Республикасы Үкіметінің 2012 жылғы 3 тамыздағы № 1021 қаулысымен (Қазақстан Республикасының ПҮАЖ-ы, 2012 ж., № 65, 918-құжат) бекітілген Қазақстан Республикасы Үкiметiнiң кейбiр шешiмдерiне енгiзiлетiн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17 тамыздағы № 1059 қаулысымен (Қазақстан Республикасының ПҮАЖ-ы, 2012 ж., № 66, 944-құжат)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33"/>
    <w:bookmarkStart w:name="z37" w:id="34"/>
    <w:p>
      <w:pPr>
        <w:spacing w:after="0"/>
        <w:ind w:left="0"/>
        <w:jc w:val="both"/>
      </w:pPr>
      <w:r>
        <w:rPr>
          <w:rFonts w:ascii="Times New Roman"/>
          <w:b w:val="false"/>
          <w:i w:val="false"/>
          <w:color w:val="000000"/>
          <w:sz w:val="28"/>
        </w:rPr>
        <w:t xml:space="preserve">
      27.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мен толықтырулар енгізу туралы" Қазақстан Республикасы Үкіметінің 2012 жылғы 22 тамыздағы № 1072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67, 953-құжат).</w:t>
      </w:r>
    </w:p>
    <w:bookmarkEnd w:id="34"/>
    <w:bookmarkStart w:name="z38" w:id="35"/>
    <w:p>
      <w:pPr>
        <w:spacing w:after="0"/>
        <w:ind w:left="0"/>
        <w:jc w:val="both"/>
      </w:pPr>
      <w:r>
        <w:rPr>
          <w:rFonts w:ascii="Times New Roman"/>
          <w:b w:val="false"/>
          <w:i w:val="false"/>
          <w:color w:val="000000"/>
          <w:sz w:val="28"/>
        </w:rPr>
        <w:t xml:space="preserve">
      28.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1108 қаулысының (Қазақстан Республикасының ПҮАЖ-ы, 2012 ж., № 67, 973-құжат) </w:t>
      </w:r>
      <w:r>
        <w:rPr>
          <w:rFonts w:ascii="Times New Roman"/>
          <w:b w:val="false"/>
          <w:i w:val="false"/>
          <w:color w:val="000000"/>
          <w:sz w:val="28"/>
        </w:rPr>
        <w:t>2-тармағы</w:t>
      </w:r>
      <w:r>
        <w:rPr>
          <w:rFonts w:ascii="Times New Roman"/>
          <w:b w:val="false"/>
          <w:i w:val="false"/>
          <w:color w:val="000000"/>
          <w:sz w:val="28"/>
        </w:rPr>
        <w:t>.</w:t>
      </w:r>
    </w:p>
    <w:bookmarkEnd w:id="35"/>
    <w:bookmarkStart w:name="z39" w:id="36"/>
    <w:p>
      <w:pPr>
        <w:spacing w:after="0"/>
        <w:ind w:left="0"/>
        <w:jc w:val="both"/>
      </w:pPr>
      <w:r>
        <w:rPr>
          <w:rFonts w:ascii="Times New Roman"/>
          <w:b w:val="false"/>
          <w:i w:val="false"/>
          <w:color w:val="000000"/>
          <w:sz w:val="28"/>
        </w:rPr>
        <w:t xml:space="preserve">
      29.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(Қазақстан Республикасының ПҮАЖ-ы, 2012 ж., № 67, 975-құжат)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36"/>
    <w:bookmarkStart w:name="z40" w:id="37"/>
    <w:p>
      <w:pPr>
        <w:spacing w:after="0"/>
        <w:ind w:left="0"/>
        <w:jc w:val="both"/>
      </w:pPr>
      <w:r>
        <w:rPr>
          <w:rFonts w:ascii="Times New Roman"/>
          <w:b w:val="false"/>
          <w:i w:val="false"/>
          <w:color w:val="000000"/>
          <w:sz w:val="28"/>
        </w:rPr>
        <w:t xml:space="preserve">
      30.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қаулысының (Қазақстан Республикасының ПҮАЖ-ы, 2012 ж., № 68, 984-құжат) </w:t>
      </w:r>
      <w:r>
        <w:rPr>
          <w:rFonts w:ascii="Times New Roman"/>
          <w:b w:val="false"/>
          <w:i w:val="false"/>
          <w:color w:val="000000"/>
          <w:sz w:val="28"/>
        </w:rPr>
        <w:t>2-тармағы</w:t>
      </w:r>
      <w:r>
        <w:rPr>
          <w:rFonts w:ascii="Times New Roman"/>
          <w:b w:val="false"/>
          <w:i w:val="false"/>
          <w:color w:val="000000"/>
          <w:sz w:val="28"/>
        </w:rPr>
        <w:t>.</w:t>
      </w:r>
    </w:p>
    <w:bookmarkEnd w:id="37"/>
    <w:bookmarkStart w:name="z41" w:id="38"/>
    <w:p>
      <w:pPr>
        <w:spacing w:after="0"/>
        <w:ind w:left="0"/>
        <w:jc w:val="both"/>
      </w:pPr>
      <w:r>
        <w:rPr>
          <w:rFonts w:ascii="Times New Roman"/>
          <w:b w:val="false"/>
          <w:i w:val="false"/>
          <w:color w:val="000000"/>
          <w:sz w:val="28"/>
        </w:rPr>
        <w:t xml:space="preserve">
      31. "Қазақстан Республикасы Мұнай және газ министрлігі көрсететін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31 тамыздағы № 1127 қаулысының (Қазақстан Республикасының ПҮАЖ-ы, 2012 ж., № 68, 989-құжат) </w:t>
      </w:r>
      <w:r>
        <w:rPr>
          <w:rFonts w:ascii="Times New Roman"/>
          <w:b w:val="false"/>
          <w:i w:val="false"/>
          <w:color w:val="000000"/>
          <w:sz w:val="28"/>
        </w:rPr>
        <w:t>2-тармағы</w:t>
      </w:r>
      <w:r>
        <w:rPr>
          <w:rFonts w:ascii="Times New Roman"/>
          <w:b w:val="false"/>
          <w:i w:val="false"/>
          <w:color w:val="000000"/>
          <w:sz w:val="28"/>
        </w:rPr>
        <w:t>.</w:t>
      </w:r>
    </w:p>
    <w:bookmarkEnd w:id="38"/>
    <w:bookmarkStart w:name="z42" w:id="39"/>
    <w:p>
      <w:pPr>
        <w:spacing w:after="0"/>
        <w:ind w:left="0"/>
        <w:jc w:val="both"/>
      </w:pPr>
      <w:r>
        <w:rPr>
          <w:rFonts w:ascii="Times New Roman"/>
          <w:b w:val="false"/>
          <w:i w:val="false"/>
          <w:color w:val="000000"/>
          <w:sz w:val="28"/>
        </w:rPr>
        <w:t xml:space="preserve">
      32. "Өнеркәсіп және экспорттық бақылау саласындағы мемлекеттік қызмет көрсету стандарттарын бекіту және Қазақстан Республикасы Үкiметiнiң кейбiр шешiмдерiне өзгерістер енгізу туралы" Қазақстан Республикасы Үкіметінің 2012 жылғы 31 тамыздағы № 1130 қаулысының (Қазақстан Республикасының ПҮАЖ-ы, 2012 ж., № 68, 992-құжат)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39"/>
    <w:bookmarkStart w:name="z43" w:id="40"/>
    <w:p>
      <w:pPr>
        <w:spacing w:after="0"/>
        <w:ind w:left="0"/>
        <w:jc w:val="both"/>
      </w:pPr>
      <w:r>
        <w:rPr>
          <w:rFonts w:ascii="Times New Roman"/>
          <w:b w:val="false"/>
          <w:i w:val="false"/>
          <w:color w:val="000000"/>
          <w:sz w:val="28"/>
        </w:rPr>
        <w:t xml:space="preserve">
      33.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қаулысымен (Қазақстан Республикасының ПҮАЖ-ы, 2012 ж., № 70, 1007-құжат)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40"/>
    <w:bookmarkStart w:name="z44" w:id="41"/>
    <w:p>
      <w:pPr>
        <w:spacing w:after="0"/>
        <w:ind w:left="0"/>
        <w:jc w:val="both"/>
      </w:pPr>
      <w:r>
        <w:rPr>
          <w:rFonts w:ascii="Times New Roman"/>
          <w:b w:val="false"/>
          <w:i w:val="false"/>
          <w:color w:val="000000"/>
          <w:sz w:val="28"/>
        </w:rPr>
        <w:t xml:space="preserve">
      34. "Мемлекеттік қызметтер стандарттарын бекіту туралы" Қазақстан Республикасы Үкіметінің 2009 жылғы 15 желтоқсандағы № 2121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қаулыларына өзгерістер мен толықтырулар енгізу туралы" Қазақстан Республикасы Үкіметінің 2012 жылғы 6 қыркүйектегі № 1160 қаулысының (Қазақстан Республикасының ПҮАЖ-ы, 2012 ж., № 70, 1009-құжат)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1"/>
    <w:bookmarkStart w:name="z45" w:id="42"/>
    <w:p>
      <w:pPr>
        <w:spacing w:after="0"/>
        <w:ind w:left="0"/>
        <w:jc w:val="both"/>
      </w:pPr>
      <w:r>
        <w:rPr>
          <w:rFonts w:ascii="Times New Roman"/>
          <w:b w:val="false"/>
          <w:i w:val="false"/>
          <w:color w:val="000000"/>
          <w:sz w:val="28"/>
        </w:rPr>
        <w:t xml:space="preserve">
      35. "Азаматтық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13 қыркүйектегі № 1195 қаулысының (Қазақстан Республикасының ПҮАЖ-ы, 2012 ж., № 71, 1027-құжат) </w:t>
      </w:r>
      <w:r>
        <w:rPr>
          <w:rFonts w:ascii="Times New Roman"/>
          <w:b w:val="false"/>
          <w:i w:val="false"/>
          <w:color w:val="000000"/>
          <w:sz w:val="28"/>
        </w:rPr>
        <w:t>2-тармағы</w:t>
      </w:r>
      <w:r>
        <w:rPr>
          <w:rFonts w:ascii="Times New Roman"/>
          <w:b w:val="false"/>
          <w:i w:val="false"/>
          <w:color w:val="000000"/>
          <w:sz w:val="28"/>
        </w:rPr>
        <w:t>.</w:t>
      </w:r>
    </w:p>
    <w:bookmarkEnd w:id="42"/>
    <w:bookmarkStart w:name="z46" w:id="43"/>
    <w:p>
      <w:pPr>
        <w:spacing w:after="0"/>
        <w:ind w:left="0"/>
        <w:jc w:val="both"/>
      </w:pPr>
      <w:r>
        <w:rPr>
          <w:rFonts w:ascii="Times New Roman"/>
          <w:b w:val="false"/>
          <w:i w:val="false"/>
          <w:color w:val="000000"/>
          <w:sz w:val="28"/>
        </w:rPr>
        <w:t xml:space="preserve">
      36. "Ақпараттық технологиялар саласындағы мемлекеттік қызмет стандарттарын бекіту және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"Мемлекеттік ақпараттық жүйелерді және мемлекеттік ақпараттық жүйелермен интеграцияланатын мемлекеттік емес ақпараттық жүйелерді олардың ақпараттық қауіпсіздік талаптарына және Қазақстан Республикасының аумағында қабылданған стандарттарға сәйкестігіне аттестаттау жүргізу ережесін бекіту туралы"  2009 жылғы 30 желтоқсандағы № 2280 қаулыларына өзгерістер енгізу туралы" Қазақстан Республикасы Үкіметінің 2012 жылғы 25 қыркүйектегі № 1241 қаулысының (Қазақстан Республикасының ПҮАЖ-ы, 2012 ж., № 71, 1047-құжат)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43"/>
    <w:bookmarkStart w:name="z47" w:id="44"/>
    <w:p>
      <w:pPr>
        <w:spacing w:after="0"/>
        <w:ind w:left="0"/>
        <w:jc w:val="both"/>
      </w:pPr>
      <w:r>
        <w:rPr>
          <w:rFonts w:ascii="Times New Roman"/>
          <w:b w:val="false"/>
          <w:i w:val="false"/>
          <w:color w:val="000000"/>
          <w:sz w:val="28"/>
        </w:rPr>
        <w:t xml:space="preserve">
      37. "Қазақстан Республикасында босқын мәртебесін беру және ұзарту"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8 қазандағы № 1265 қаулысының (Қазақстан Республикасының ПҮАЖ-ы, 2012 ж., № 72-73, 1058-құжат) </w:t>
      </w:r>
      <w:r>
        <w:rPr>
          <w:rFonts w:ascii="Times New Roman"/>
          <w:b w:val="false"/>
          <w:i w:val="false"/>
          <w:color w:val="000000"/>
          <w:sz w:val="28"/>
        </w:rPr>
        <w:t>2-тармағы</w:t>
      </w:r>
      <w:r>
        <w:rPr>
          <w:rFonts w:ascii="Times New Roman"/>
          <w:b w:val="false"/>
          <w:i w:val="false"/>
          <w:color w:val="000000"/>
          <w:sz w:val="28"/>
        </w:rPr>
        <w:t>.</w:t>
      </w:r>
    </w:p>
    <w:bookmarkEnd w:id="44"/>
    <w:bookmarkStart w:name="z48" w:id="45"/>
    <w:p>
      <w:pPr>
        <w:spacing w:after="0"/>
        <w:ind w:left="0"/>
        <w:jc w:val="both"/>
      </w:pPr>
      <w:r>
        <w:rPr>
          <w:rFonts w:ascii="Times New Roman"/>
          <w:b w:val="false"/>
          <w:i w:val="false"/>
          <w:color w:val="000000"/>
          <w:sz w:val="28"/>
        </w:rPr>
        <w:t xml:space="preserve">
      38. "Шекаралық аймаққа келуге және онда болуға рұқсаттаманы беру" мемлекеттік қызмет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8 қазандағы № 1266 қаулысының (Қазақстан Республикасының ПҮАЖ-ы, 2012 ж., № 72-73, 1059-құжат) </w:t>
      </w:r>
      <w:r>
        <w:rPr>
          <w:rFonts w:ascii="Times New Roman"/>
          <w:b w:val="false"/>
          <w:i w:val="false"/>
          <w:color w:val="000000"/>
          <w:sz w:val="28"/>
        </w:rPr>
        <w:t>2-тармағы</w:t>
      </w:r>
      <w:r>
        <w:rPr>
          <w:rFonts w:ascii="Times New Roman"/>
          <w:b w:val="false"/>
          <w:i w:val="false"/>
          <w:color w:val="000000"/>
          <w:sz w:val="28"/>
        </w:rPr>
        <w:t>.</w:t>
      </w:r>
    </w:p>
    <w:bookmarkEnd w:id="45"/>
    <w:bookmarkStart w:name="z49" w:id="46"/>
    <w:p>
      <w:pPr>
        <w:spacing w:after="0"/>
        <w:ind w:left="0"/>
        <w:jc w:val="both"/>
      </w:pPr>
      <w:r>
        <w:rPr>
          <w:rFonts w:ascii="Times New Roman"/>
          <w:b w:val="false"/>
          <w:i w:val="false"/>
          <w:color w:val="000000"/>
          <w:sz w:val="28"/>
        </w:rPr>
        <w:t xml:space="preserve">
      39. "Қазақстан Республикасы Көлік және коммуникация министрлігі мен жергілікті атқарушы органдардың автомобиль жолдары саласындағы мемлекеттік қызмет стандарттарын бекіту және Қазақстан Республикасы Үкіметінің "Жол шаруашылығын құқықтық қамтамасыз етуді жетілдіру туралы" 1998 жылғы 5 қыркүйектегі № 845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16 қазандағы № 1315 қаулысының (Қазақстан Республикасының ПҮАЖ-ы, 2012 ж., № 74, 1089-құжат) 2-тармағының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6"/>
    <w:bookmarkStart w:name="z50" w:id="47"/>
    <w:p>
      <w:pPr>
        <w:spacing w:after="0"/>
        <w:ind w:left="0"/>
        <w:jc w:val="both"/>
      </w:pPr>
      <w:r>
        <w:rPr>
          <w:rFonts w:ascii="Times New Roman"/>
          <w:b w:val="false"/>
          <w:i w:val="false"/>
          <w:color w:val="000000"/>
          <w:sz w:val="28"/>
        </w:rPr>
        <w:t xml:space="preserve">
      40.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2012 жылғы 1 қарашадағы № 1392 қаулысының (Қазақстан Республикасының ПҮАЖ-ы, 2012 ж., № 77-78, 1136-құжат) </w:t>
      </w:r>
      <w:r>
        <w:rPr>
          <w:rFonts w:ascii="Times New Roman"/>
          <w:b w:val="false"/>
          <w:i w:val="false"/>
          <w:color w:val="000000"/>
          <w:sz w:val="28"/>
        </w:rPr>
        <w:t>2-тармағы</w:t>
      </w:r>
      <w:r>
        <w:rPr>
          <w:rFonts w:ascii="Times New Roman"/>
          <w:b w:val="false"/>
          <w:i w:val="false"/>
          <w:color w:val="000000"/>
          <w:sz w:val="28"/>
        </w:rPr>
        <w:t>.</w:t>
      </w:r>
    </w:p>
    <w:bookmarkEnd w:id="47"/>
    <w:bookmarkStart w:name="z51" w:id="48"/>
    <w:p>
      <w:pPr>
        <w:spacing w:after="0"/>
        <w:ind w:left="0"/>
        <w:jc w:val="both"/>
      </w:pPr>
      <w:r>
        <w:rPr>
          <w:rFonts w:ascii="Times New Roman"/>
          <w:b w:val="false"/>
          <w:i w:val="false"/>
          <w:color w:val="000000"/>
          <w:sz w:val="28"/>
        </w:rPr>
        <w:t xml:space="preserve">
      41. "Денсаулық сақтау саласы кадрларының даярлаудан, біліктілікті жоғарылатудан және қайта даярлаудан өткені туралы құжаттар беру" мемлекеттік қызмет көрсету стандартын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 енгізу туралы" Қазақстан Республикасы Үкіметінің 2012 жылғы 11 желтоқсандағы № 1575 қаулысының (Қазақстан Республикасының ПҮАЖ-ы, 2013 ж., № 3, 54-құжат) </w:t>
      </w:r>
      <w:r>
        <w:rPr>
          <w:rFonts w:ascii="Times New Roman"/>
          <w:b w:val="false"/>
          <w:i w:val="false"/>
          <w:color w:val="000000"/>
          <w:sz w:val="28"/>
        </w:rPr>
        <w:t>2-тармағы</w:t>
      </w:r>
      <w:r>
        <w:rPr>
          <w:rFonts w:ascii="Times New Roman"/>
          <w:b w:val="false"/>
          <w:i w:val="false"/>
          <w:color w:val="000000"/>
          <w:sz w:val="28"/>
        </w:rPr>
        <w:t>.</w:t>
      </w:r>
    </w:p>
    <w:bookmarkEnd w:id="48"/>
    <w:bookmarkStart w:name="z52" w:id="49"/>
    <w:p>
      <w:pPr>
        <w:spacing w:after="0"/>
        <w:ind w:left="0"/>
        <w:jc w:val="both"/>
      </w:pPr>
      <w:r>
        <w:rPr>
          <w:rFonts w:ascii="Times New Roman"/>
          <w:b w:val="false"/>
          <w:i w:val="false"/>
          <w:color w:val="000000"/>
          <w:sz w:val="28"/>
        </w:rPr>
        <w:t xml:space="preserve">
      42. "Қазақстан Республикасы Үкіметінің "Қазақстан Республикасы Қорғаныс министрлігінің мемлекеттік қызметтер стандарттарын бекіту туралы" 2009 жылғы 29 желтоқсандағы № 2223 және "Жеке және заңды тұлғаларға көрсетілетін мемлекеттік қызметтердің тізілімін бекіту туралы" 2010 жылғы 20 шілдедегі № 745 қаулыларына өзгерістер мен толықтырулар енгізу туралы" Қазақстан Республикасы Үкіметінің 2012 жылғы 29 желтоқсандағы № 1741 қаулысының (Қазақстан Республикасының ПҮАЖ-ы, 2013 ж., № 6, 141-құжат)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49"/>
    <w:bookmarkStart w:name="z53" w:id="50"/>
    <w:p>
      <w:pPr>
        <w:spacing w:after="0"/>
        <w:ind w:left="0"/>
        <w:jc w:val="both"/>
      </w:pPr>
      <w:r>
        <w:rPr>
          <w:rFonts w:ascii="Times New Roman"/>
          <w:b w:val="false"/>
          <w:i w:val="false"/>
          <w:color w:val="000000"/>
          <w:sz w:val="28"/>
        </w:rPr>
        <w:t xml:space="preserve">
      43.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1755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2013 ж., № 7, 149-құжат) </w:t>
      </w:r>
      <w:r>
        <w:rPr>
          <w:rFonts w:ascii="Times New Roman"/>
          <w:b w:val="false"/>
          <w:i w:val="false"/>
          <w:color w:val="000000"/>
          <w:sz w:val="28"/>
        </w:rPr>
        <w:t>2-тармағы</w:t>
      </w:r>
      <w:r>
        <w:rPr>
          <w:rFonts w:ascii="Times New Roman"/>
          <w:b w:val="false"/>
          <w:i w:val="false"/>
          <w:color w:val="000000"/>
          <w:sz w:val="28"/>
        </w:rPr>
        <w:t>.</w:t>
      </w:r>
    </w:p>
    <w:bookmarkEnd w:id="50"/>
    <w:bookmarkStart w:name="z54" w:id="51"/>
    <w:p>
      <w:pPr>
        <w:spacing w:after="0"/>
        <w:ind w:left="0"/>
        <w:jc w:val="both"/>
      </w:pPr>
      <w:r>
        <w:rPr>
          <w:rFonts w:ascii="Times New Roman"/>
          <w:b w:val="false"/>
          <w:i w:val="false"/>
          <w:color w:val="000000"/>
          <w:sz w:val="28"/>
        </w:rPr>
        <w:t xml:space="preserve">
      44. "Қазақстан Республикасы Үкіметінің кейбір шешімдеріне өзгерістер мен толықтырулар енгізу туралы" Қазақстан Республикасы Үкіметінің 2012 жылғы 29 желтоқсандағы № 1788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2013 ж., № 8, 173-құжат) </w:t>
      </w:r>
      <w:r>
        <w:rPr>
          <w:rFonts w:ascii="Times New Roman"/>
          <w:b w:val="false"/>
          <w:i w:val="false"/>
          <w:color w:val="000000"/>
          <w:sz w:val="28"/>
        </w:rPr>
        <w:t>3-тармағы</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xml:space="preserve">
      45.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"Күзет қызметімен айналысу құқығына лицензия беру, қайта ресімдеу, лицензияның телнұсқасын беру" мемлекеттік қызмет стандартын бекіту туралы" 2012 жылғы 8 маусымдағы № 764 қаулыларына өзгерістер енгізу туралы" Қазақстан Республикасы Үкіметінің 2012 жылғы  29 желтоқсандағы № 1790 қаулысының (Қазақстан Республикасының ПҮАЖ-ы, 2013 ж., № 8, 175-құжат) 1-тармағының </w:t>
      </w:r>
      <w:r>
        <w:rPr>
          <w:rFonts w:ascii="Times New Roman"/>
          <w:b w:val="false"/>
          <w:i w:val="false"/>
          <w:color w:val="000000"/>
          <w:sz w:val="28"/>
        </w:rPr>
        <w:t>1) тармақшасы.</w:t>
      </w:r>
    </w:p>
    <w:bookmarkEnd w:id="52"/>
    <w:bookmarkStart w:name="z56" w:id="53"/>
    <w:p>
      <w:pPr>
        <w:spacing w:after="0"/>
        <w:ind w:left="0"/>
        <w:jc w:val="both"/>
      </w:pPr>
      <w:r>
        <w:rPr>
          <w:rFonts w:ascii="Times New Roman"/>
          <w:b w:val="false"/>
          <w:i w:val="false"/>
          <w:color w:val="000000"/>
          <w:sz w:val="28"/>
        </w:rPr>
        <w:t xml:space="preserve">
      46.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Экономикалық даму және сауда министрлігі көрсететін мемлекеттік қызметтер стандарттарын бекіту туралы" 2012 жылғы 28 маусымдағы № 865 қаулыларына өзгерістер енгізу туралы" Қазақстан Республикасы Үкіметінің 2012 жылғы 29 желтоқсандағы № 1815 қаулысының (Қазақстан Республикасының ПҮАЖ-ы, 2013 ж., № 10, 195-құжат)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3"/>
    <w:bookmarkStart w:name="z57" w:id="54"/>
    <w:p>
      <w:pPr>
        <w:spacing w:after="0"/>
        <w:ind w:left="0"/>
        <w:jc w:val="both"/>
      </w:pPr>
      <w:r>
        <w:rPr>
          <w:rFonts w:ascii="Times New Roman"/>
          <w:b w:val="false"/>
          <w:i w:val="false"/>
          <w:color w:val="000000"/>
          <w:sz w:val="28"/>
        </w:rPr>
        <w:t xml:space="preserve">
      47. "Қазақстан Республикасы Сыртқы істер министрлігінің мемлекеттік қызметтер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 Қазақстан Республикасы Үкіметінің 2013 жылғы 11 қаңтардағы № 6 қаулысының (Қазақстан Республикасының ПҮАЖ-ы, 2013 ж., № 11, 201-құжат) </w:t>
      </w:r>
      <w:r>
        <w:rPr>
          <w:rFonts w:ascii="Times New Roman"/>
          <w:b w:val="false"/>
          <w:i w:val="false"/>
          <w:color w:val="000000"/>
          <w:sz w:val="28"/>
        </w:rPr>
        <w:t>2-тармағы</w:t>
      </w:r>
      <w:r>
        <w:rPr>
          <w:rFonts w:ascii="Times New Roman"/>
          <w:b w:val="false"/>
          <w:i w:val="false"/>
          <w:color w:val="000000"/>
          <w:sz w:val="28"/>
        </w:rPr>
        <w:t>.</w:t>
      </w:r>
    </w:p>
    <w:bookmarkEnd w:id="54"/>
    <w:bookmarkStart w:name="z58" w:id="55"/>
    <w:p>
      <w:pPr>
        <w:spacing w:after="0"/>
        <w:ind w:left="0"/>
        <w:jc w:val="both"/>
      </w:pPr>
      <w:r>
        <w:rPr>
          <w:rFonts w:ascii="Times New Roman"/>
          <w:b w:val="false"/>
          <w:i w:val="false"/>
          <w:color w:val="000000"/>
          <w:sz w:val="28"/>
        </w:rPr>
        <w:t xml:space="preserve">
      48. "Қазақстан Республикасы Үкіметінің "Аудиторлық қызметті жүзеге асыруға лицензия беру, қайта ресiмдеу, лицензияның телнұсқаларын беру" мемлекеттік қызмет стандартын бекіту туралы" 2012 жылғы 21 маусымдағы № 813 және "Жеке және заңды тұлғаларға көрсетiлетiн мемлекеттiк қызметтердiң тiзiлiмiн бекiту туралы" 2010 жылғы 20 шiлдедегi № 745 қаулыларына өзгерістер енгізу туралы" Қазақстан Республикасы Үкіметінің 2013 жылғы 24 қаңтардағы № 29 қаулысының (Қазақстан Республикасының ПҮАЖ-ы, 2013 ж., № 12, 214-құжат)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5"/>
    <w:bookmarkStart w:name="z59" w:id="56"/>
    <w:p>
      <w:pPr>
        <w:spacing w:after="0"/>
        <w:ind w:left="0"/>
        <w:jc w:val="both"/>
      </w:pPr>
      <w:r>
        <w:rPr>
          <w:rFonts w:ascii="Times New Roman"/>
          <w:b w:val="false"/>
          <w:i w:val="false"/>
          <w:color w:val="000000"/>
          <w:sz w:val="28"/>
        </w:rPr>
        <w:t xml:space="preserve">
      49. "Мемлекеттік техникалық қызметтің кейбір мәселелерi туралы" Қазақстан Республикасы Үкіметінің 2013 жылғы 28 қаңтардағы № 49 Қаулысымен бекітілген Қазақстан Республикасы Үкіметінің кейбір шешімдеріне енгізілетін өзгерістердің (Қазақстан Республикасының ПҮАЖ-ы, 2013 ж., № 12, 226-құжат) </w:t>
      </w:r>
      <w:r>
        <w:rPr>
          <w:rFonts w:ascii="Times New Roman"/>
          <w:b w:val="false"/>
          <w:i w:val="false"/>
          <w:color w:val="000000"/>
          <w:sz w:val="28"/>
        </w:rPr>
        <w:t>7-тармағы</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xml:space="preserve">
      50. "Жеке және заңды тұлғаларға көрсетiлетiн мемлекеттiк қызметтердiң тiзiлiмiн бекiту туралы" Қазақстан Республикасы Үкiметiнiң 2010 жылғы 20 шiлдедегi № 745 және "Оңалтушы және (немесе) конкурстық басқарушылардың және (немесе) сырттай байқау әкiмшiсiнiң қызметiн жүзеге асыруға құқығы бар тұлғаларды тiркеу және оларды тiркеуден алу" мемлекеттiк қызмет стандартын бекiту" және "Жеке және заңды тұлғаларға көрсетiлетiн мемлекеттiк қызметтердiң тiзiлiмiн бекiту туралы" Қазақстан Республикасы Үкiметiнiң 2010 жылғы 20 шiлдедегi № 745 қаулысына толықтыру енгiзу туралы" Қазақстан Республикасы Үкiметiнiң 2011 жылғы 8 желтоқсандағы № 1498 қаулыларына өзгерістер енгізу туралы" Қазақстан Республикасы Үкіметінің 2013 жылғы 31 қаңтардағы № 67 қаулысының (Қазақстан Республикасының ПҮАЖ-ы, 2013 ж., № 13, 239-құжат)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7"/>
    <w:bookmarkStart w:name="z61" w:id="58"/>
    <w:p>
      <w:pPr>
        <w:spacing w:after="0"/>
        <w:ind w:left="0"/>
        <w:jc w:val="both"/>
      </w:pPr>
      <w:r>
        <w:rPr>
          <w:rFonts w:ascii="Times New Roman"/>
          <w:b w:val="false"/>
          <w:i w:val="false"/>
          <w:color w:val="000000"/>
          <w:sz w:val="28"/>
        </w:rPr>
        <w:t xml:space="preserve">
      51.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"Дәрілік заттарды, медициналық мақсаттағы бұйымдар мен медициналық техниканы мемлекеттік тіркеу, қайта тіркеу және олардың тіркеу құжатына өзгерістер енгізу" мемлекеттік қызмет стандартын бекіту және Қазақстан Республикасы Үкіметінің 2010 жылғы 20 шілдедегі № 745 қаулысына толықтыру мен өзгерістер енгізу туралы" 2011 жылғы 4 сәуірдегі № 351 қаулыларына өзгерістер енгізу туралы" Қазақстан Республикасы Үкіметінің 2013 жылғы 12 ақпандағы № 120 қаулысының (Қазақстан Республикасының ПҮАЖ-ы, 2013 ж., № 15, 267-құжат)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8"/>
    <w:bookmarkStart w:name="z62" w:id="59"/>
    <w:p>
      <w:pPr>
        <w:spacing w:after="0"/>
        <w:ind w:left="0"/>
        <w:jc w:val="both"/>
      </w:pPr>
      <w:r>
        <w:rPr>
          <w:rFonts w:ascii="Times New Roman"/>
          <w:b w:val="false"/>
          <w:i w:val="false"/>
          <w:color w:val="000000"/>
          <w:sz w:val="28"/>
        </w:rPr>
        <w:t xml:space="preserve">
      52. "Ауыл шаруашылығын қолдауға арналған кредиттер (лизинг) бойынша сыйақы ставкасын өтеу бойынша субсидиялау қағидаларын бекіту және Қазақстан Республикасы Үкіметінің кейбір шешімдеріне өзгерістер енгізу туралы" Қазақстан Республикасының Үкіметінің 2013 жылғы 13 ақпандағы № 129 қаулысының (Қазақстан Республикасының ПҮАЖ-ы, 2013 ж., № 16, 275-құжат)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9"/>
    <w:bookmarkStart w:name="z63" w:id="60"/>
    <w:p>
      <w:pPr>
        <w:spacing w:after="0"/>
        <w:ind w:left="0"/>
        <w:jc w:val="both"/>
      </w:pPr>
      <w:r>
        <w:rPr>
          <w:rFonts w:ascii="Times New Roman"/>
          <w:b w:val="false"/>
          <w:i w:val="false"/>
          <w:color w:val="000000"/>
          <w:sz w:val="28"/>
        </w:rPr>
        <w:t xml:space="preserve">
      53.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"Фармацевтикалық қызмет саласындағы мемлекеттік қызметтер стандарттарын бекіту туралы" 2012 жылғы 8 қазандағы № 1262 қаулыларына өзгерістер енгізу туралы" Қазақстан Республикасы Үкіметінің 2013 жылғы 20 ақпандағы № 156 қаулысының (Қазақстан Республикасының ПҮАЖ-ы, 2013 ж., № 16, 291-құжат)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0"/>
    <w:bookmarkStart w:name="z64" w:id="61"/>
    <w:p>
      <w:pPr>
        <w:spacing w:after="0"/>
        <w:ind w:left="0"/>
        <w:jc w:val="both"/>
      </w:pPr>
      <w:r>
        <w:rPr>
          <w:rFonts w:ascii="Times New Roman"/>
          <w:b w:val="false"/>
          <w:i w:val="false"/>
          <w:color w:val="000000"/>
          <w:sz w:val="28"/>
        </w:rPr>
        <w:t xml:space="preserve">
      54.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"Балалар тамағы өнімдерін, тағамға тағамдық және биологиялық белсенді қоспаларды, генетикалық түрлендірілген объектілерді, бояғыштарды, дезинфекция, дезинсекция және дератизация құралдарын,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мемлекеттік тіркеу және қайта тіркеу" мемлекеттік қызмет стандартын бекіту және Қазақстан Республикасы Үкіметінің 2010 жылғы 20 шілдедегі № 745 қаулысына өзгеріс пен толықтырулар енгізу туралы" 2011 жылғы 23 мамырдағы № 560 қаулыларына өзгерістер енгізу туралы" Қазақстан Республикасы Үкіметінің 2013 жылғы 20 ақпандағы № 157 қаулысының (Қазақстан Республикасының ПҮАЖ-ы, 2013 ж., № 16, 292-құжат)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
    <w:bookmarkStart w:name="z65" w:id="62"/>
    <w:p>
      <w:pPr>
        <w:spacing w:after="0"/>
        <w:ind w:left="0"/>
        <w:jc w:val="both"/>
      </w:pPr>
      <w:r>
        <w:rPr>
          <w:rFonts w:ascii="Times New Roman"/>
          <w:b w:val="false"/>
          <w:i w:val="false"/>
          <w:color w:val="000000"/>
          <w:sz w:val="28"/>
        </w:rPr>
        <w:t xml:space="preserve">
      55.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"Медициналық қызмет саласындағы мемлекеттік қызмет стандарттарын бекіту туралы" 2012 жылғы 10 қыркүйектегі № 1173 қаулыларына өзгерістер енгізу туралы" Қазақстан Республикасы Үкіметінің 2013 жылғы 20 ақпандағы № 158 қаулысының (Қазақстан Республикасының ПҮАЖ-ы, 2013 ж., № 16, 293-құжат)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2"/>
    <w:bookmarkStart w:name="z66" w:id="63"/>
    <w:p>
      <w:pPr>
        <w:spacing w:after="0"/>
        <w:ind w:left="0"/>
        <w:jc w:val="both"/>
      </w:pPr>
      <w:r>
        <w:rPr>
          <w:rFonts w:ascii="Times New Roman"/>
          <w:b w:val="false"/>
          <w:i w:val="false"/>
          <w:color w:val="000000"/>
          <w:sz w:val="28"/>
        </w:rPr>
        <w:t xml:space="preserve">
      56. "Ауыл шаруашылығы өнімдері өндірісін және нарығын басқару жүйелерін субсидиялау қағидаларын бекіту және Қазақстан Республикасы Үкіметінің кейбір шешімдеріне өзгерістер енгізу туралы" Қазақстан Республикасы Үкіметінің 2013 жылғы 28 ақпандағы № 202 қаулысының (Қазақстан Республикасының ПҮАЖ-ы, 2013 ж., № 18, 315-құжат)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
    <w:bookmarkStart w:name="z67" w:id="64"/>
    <w:p>
      <w:pPr>
        <w:spacing w:after="0"/>
        <w:ind w:left="0"/>
        <w:jc w:val="both"/>
      </w:pPr>
      <w:r>
        <w:rPr>
          <w:rFonts w:ascii="Times New Roman"/>
          <w:b w:val="false"/>
          <w:i w:val="false"/>
          <w:color w:val="000000"/>
          <w:sz w:val="28"/>
        </w:rPr>
        <w:t xml:space="preserve">
      57.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"Халықтың санитариялық-эпидемиологиялық салауаттылығы саласындағы мемлекеттік қызмет стандарттарын бекіту туралы" 2012 жылғы 8 қазандағы № 1271 қаулыларына өзгерістер енгізу туралы" Қазақстан Республикасы Үкіметінің 2013 жылғы 6 наурыздағы № 222 қаулысының (Қазақстан Республикасының ПҮАЖ-ы, 2013 ж., № 19, 329-құжат)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4"/>
    <w:bookmarkStart w:name="z68" w:id="65"/>
    <w:p>
      <w:pPr>
        <w:spacing w:after="0"/>
        <w:ind w:left="0"/>
        <w:jc w:val="both"/>
      </w:pPr>
      <w:r>
        <w:rPr>
          <w:rFonts w:ascii="Times New Roman"/>
          <w:b w:val="false"/>
          <w:i w:val="false"/>
          <w:color w:val="000000"/>
          <w:sz w:val="28"/>
        </w:rPr>
        <w:t xml:space="preserve">
      58.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2013 жылғы 27 наурыздағы № 283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22, 362-құжат).</w:t>
      </w:r>
    </w:p>
    <w:bookmarkEnd w:id="65"/>
    <w:bookmarkStart w:name="z69" w:id="66"/>
    <w:p>
      <w:pPr>
        <w:spacing w:after="0"/>
        <w:ind w:left="0"/>
        <w:jc w:val="both"/>
      </w:pPr>
      <w:r>
        <w:rPr>
          <w:rFonts w:ascii="Times New Roman"/>
          <w:b w:val="false"/>
          <w:i w:val="false"/>
          <w:color w:val="000000"/>
          <w:sz w:val="28"/>
        </w:rPr>
        <w:t xml:space="preserve">
      59. "Қазақстан Республикасы Үкіметінің кейбір шешімдеріне өзгерістер енгізу туралы" Қазақстан Республикасы Үкіметінің 2013 жылғы 29 наурыздағы № 309 қаулысымен бекітілген Қазақстан Республикасы Үкіметінің кейбір шешімдеріне енгізілетін өзгерістердің (Қазақстан Республикасының ПҮАЖ-ы, 2013 ж., № 23, 378-құжат) </w:t>
      </w:r>
      <w:r>
        <w:rPr>
          <w:rFonts w:ascii="Times New Roman"/>
          <w:b w:val="false"/>
          <w:i w:val="false"/>
          <w:color w:val="000000"/>
          <w:sz w:val="28"/>
        </w:rPr>
        <w:t>1-тармағы</w:t>
      </w:r>
      <w:r>
        <w:rPr>
          <w:rFonts w:ascii="Times New Roman"/>
          <w:b w:val="false"/>
          <w:i w:val="false"/>
          <w:color w:val="000000"/>
          <w:sz w:val="28"/>
        </w:rPr>
        <w:t>.</w:t>
      </w:r>
    </w:p>
    <w:bookmarkEnd w:id="66"/>
    <w:bookmarkStart w:name="z70" w:id="67"/>
    <w:p>
      <w:pPr>
        <w:spacing w:after="0"/>
        <w:ind w:left="0"/>
        <w:jc w:val="both"/>
      </w:pPr>
      <w:r>
        <w:rPr>
          <w:rFonts w:ascii="Times New Roman"/>
          <w:b w:val="false"/>
          <w:i w:val="false"/>
          <w:color w:val="000000"/>
          <w:sz w:val="28"/>
        </w:rPr>
        <w:t xml:space="preserve">
      60. "Діни қызмет саласындағы мемлекеттік қызметтер көрсету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толықтырулар енгізу туралы" Қазақстан Республикасы Үкіметінің 2013 жылғы 2 сәуірдегі № 320 қаулысының (Қазақстан Республикасының ПҮАЖ-ы, 2013 ж., № 24, 385-құжат) </w:t>
      </w:r>
      <w:r>
        <w:rPr>
          <w:rFonts w:ascii="Times New Roman"/>
          <w:b w:val="false"/>
          <w:i w:val="false"/>
          <w:color w:val="000000"/>
          <w:sz w:val="28"/>
        </w:rPr>
        <w:t>2-тармағы</w:t>
      </w:r>
      <w:r>
        <w:rPr>
          <w:rFonts w:ascii="Times New Roman"/>
          <w:b w:val="false"/>
          <w:i w:val="false"/>
          <w:color w:val="000000"/>
          <w:sz w:val="28"/>
        </w:rPr>
        <w:t>.</w:t>
      </w:r>
    </w:p>
    <w:bookmarkEnd w:id="67"/>
    <w:bookmarkStart w:name="z71" w:id="68"/>
    <w:p>
      <w:pPr>
        <w:spacing w:after="0"/>
        <w:ind w:left="0"/>
        <w:jc w:val="both"/>
      </w:pPr>
      <w:r>
        <w:rPr>
          <w:rFonts w:ascii="Times New Roman"/>
          <w:b w:val="false"/>
          <w:i w:val="false"/>
          <w:color w:val="000000"/>
          <w:sz w:val="28"/>
        </w:rPr>
        <w:t xml:space="preserve">
      61. "Қазақстан Республикасы Үкіметінің кейбір шешімдеріне өзгерістер мен толықтырулар енгізу туралы" Қазақстан Республикасы Үкіметінің 2013 жылғы 15 сәуірдегі № 348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2013 ж., № 25, 398-құжат) </w:t>
      </w:r>
      <w:r>
        <w:rPr>
          <w:rFonts w:ascii="Times New Roman"/>
          <w:b w:val="false"/>
          <w:i w:val="false"/>
          <w:color w:val="000000"/>
          <w:sz w:val="28"/>
        </w:rPr>
        <w:t>1-тармағы</w:t>
      </w:r>
      <w:r>
        <w:rPr>
          <w:rFonts w:ascii="Times New Roman"/>
          <w:b w:val="false"/>
          <w:i w:val="false"/>
          <w:color w:val="000000"/>
          <w:sz w:val="28"/>
        </w:rPr>
        <w:t>.</w:t>
      </w:r>
    </w:p>
    <w:bookmarkEnd w:id="68"/>
    <w:bookmarkStart w:name="z72" w:id="69"/>
    <w:p>
      <w:pPr>
        <w:spacing w:after="0"/>
        <w:ind w:left="0"/>
        <w:jc w:val="both"/>
      </w:pPr>
      <w:r>
        <w:rPr>
          <w:rFonts w:ascii="Times New Roman"/>
          <w:b w:val="false"/>
          <w:i w:val="false"/>
          <w:color w:val="000000"/>
          <w:sz w:val="28"/>
        </w:rPr>
        <w:t xml:space="preserve">
      62.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Төтенше жағдайлар министрлігі көрсететін мемлекеттік қызметтердің стандарттарын бекіту туралы" 2012 жылғы 22 тамыздағы № 1068 қаулыларына өзгерістер енгізу туралы" Қазақстан Республикасы Үкіметінің 2013 жылғы 19 сәуірдегі № 378 қаулысының (Қазақстан Республикасының ПҮАЖ-ы, 2013 ж., № 26, 416-құжат)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9"/>
    <w:bookmarkStart w:name="z73" w:id="70"/>
    <w:p>
      <w:pPr>
        <w:spacing w:after="0"/>
        <w:ind w:left="0"/>
        <w:jc w:val="both"/>
      </w:pPr>
      <w:r>
        <w:rPr>
          <w:rFonts w:ascii="Times New Roman"/>
          <w:b w:val="false"/>
          <w:i w:val="false"/>
          <w:color w:val="000000"/>
          <w:sz w:val="28"/>
        </w:rPr>
        <w:t xml:space="preserve">
      63. "Қазақстан Республикасы Үкіметінің "Мемлекеттік қызметтер стандарттарын бекіту туралы" 2009 жылғы 15 желтоқсандағы № 2121 және "Жеке және заңды тұлғаларына көрсетілетін мемлекеттік қызметтердің тізілімін бекіту туралы" 2010 жылғы 20 шілдедегі № 745 қаулыларына өзгерістер енгізу туралы" Қазақстан Республикасы Үкіметінің 2013 жылғы 23 сәуірдегі № 388 қаулысының (Қазақстан Республикасының ПҮАЖ-ы, 2013 ж., № 27, 422-құжат)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0"/>
    <w:bookmarkStart w:name="z74" w:id="71"/>
    <w:p>
      <w:pPr>
        <w:spacing w:after="0"/>
        <w:ind w:left="0"/>
        <w:jc w:val="both"/>
      </w:pPr>
      <w:r>
        <w:rPr>
          <w:rFonts w:ascii="Times New Roman"/>
          <w:b w:val="false"/>
          <w:i w:val="false"/>
          <w:color w:val="000000"/>
          <w:sz w:val="28"/>
        </w:rPr>
        <w:t xml:space="preserve">
      64. "Мемлекеттік мүлікті есепке алу мәселелері бойынша Қазақстан Республикасы Үкіметінің кейбір шешімдеріне өзгерістер мен толықтырулар енгізу және кейбір шешімдерінің күші жойылды деп тану туралы" Қазақстан Республикасы Үкіметінің 2013 жылғы 24 сәуірдегі № 391 қаулысымен бекітілген Қазақстан Республикасы Үкіметінің кейбір шешімдеріне енгізілетін өзгерістер мен толықтырулардың (Қазақстан Республикасының ПҮАЖ-ы, 2013 ж., № 28, 425-құжат) </w:t>
      </w:r>
      <w:r>
        <w:rPr>
          <w:rFonts w:ascii="Times New Roman"/>
          <w:b w:val="false"/>
          <w:i w:val="false"/>
          <w:color w:val="000000"/>
          <w:sz w:val="28"/>
        </w:rPr>
        <w:t>1-тармағы</w:t>
      </w:r>
      <w:r>
        <w:rPr>
          <w:rFonts w:ascii="Times New Roman"/>
          <w:b w:val="false"/>
          <w:i w:val="false"/>
          <w:color w:val="000000"/>
          <w:sz w:val="28"/>
        </w:rPr>
        <w:t>.</w:t>
      </w:r>
    </w:p>
    <w:bookmarkEnd w:id="71"/>
    <w:bookmarkStart w:name="z75" w:id="72"/>
    <w:p>
      <w:pPr>
        <w:spacing w:after="0"/>
        <w:ind w:left="0"/>
        <w:jc w:val="both"/>
      </w:pPr>
      <w:r>
        <w:rPr>
          <w:rFonts w:ascii="Times New Roman"/>
          <w:b w:val="false"/>
          <w:i w:val="false"/>
          <w:color w:val="000000"/>
          <w:sz w:val="28"/>
        </w:rPr>
        <w:t xml:space="preserve">
      65. "Қазақстан Республикасы Үкіметінің кейбір шешімдеріне өзгерістер енгізу туралы" Қазақстан Республикасы Үкіметінің 2013 жылғы  30 сәуірдегі № 434 қаулысымен бекітілген Қазақстан Республикасы Үкіметінің кейбір шешімдеріне енгізілетін өзгерістердің (Қазақстан Республикасының ПҮАЖ-ы, 2013 ж., № 29, 452-құжат) </w:t>
      </w:r>
      <w:r>
        <w:rPr>
          <w:rFonts w:ascii="Times New Roman"/>
          <w:b w:val="false"/>
          <w:i w:val="false"/>
          <w:color w:val="000000"/>
          <w:sz w:val="28"/>
        </w:rPr>
        <w:t>3-тармағы</w:t>
      </w:r>
      <w:r>
        <w:rPr>
          <w:rFonts w:ascii="Times New Roman"/>
          <w:b w:val="false"/>
          <w:i w:val="false"/>
          <w:color w:val="000000"/>
          <w:sz w:val="28"/>
        </w:rPr>
        <w:t>.</w:t>
      </w:r>
    </w:p>
    <w:bookmarkEnd w:id="72"/>
    <w:bookmarkStart w:name="z76" w:id="73"/>
    <w:p>
      <w:pPr>
        <w:spacing w:after="0"/>
        <w:ind w:left="0"/>
        <w:jc w:val="both"/>
      </w:pPr>
      <w:r>
        <w:rPr>
          <w:rFonts w:ascii="Times New Roman"/>
          <w:b w:val="false"/>
          <w:i w:val="false"/>
          <w:color w:val="000000"/>
          <w:sz w:val="28"/>
        </w:rPr>
        <w:t xml:space="preserve">
      66. "Қазақстан Республикасы Үкіметінің "Қазақстан Республикасы Қорғаныс министрлігінің мемлекеттік қызметтер стандарттарын бекіту туралы" 2009 жылғы 29 желтоқсандағы № 2223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 Қазақстан Республикасы Үкіметінің 2013 жылғы 8 мамырдағы № 473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3"/>
    <w:bookmarkStart w:name="z77" w:id="74"/>
    <w:p>
      <w:pPr>
        <w:spacing w:after="0"/>
        <w:ind w:left="0"/>
        <w:jc w:val="both"/>
      </w:pPr>
      <w:r>
        <w:rPr>
          <w:rFonts w:ascii="Times New Roman"/>
          <w:b w:val="false"/>
          <w:i w:val="false"/>
          <w:color w:val="000000"/>
          <w:sz w:val="28"/>
        </w:rPr>
        <w:t xml:space="preserve">
      67. "Қазақстан Республикасы Үкіметінің кейбір шешімдеріне өзгерістер енгізу туралы" Қазақстан Республикасы Үкіметінің 2013 жылғы 15 мамырдағы № 487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4"/>
    <w:bookmarkStart w:name="z78" w:id="75"/>
    <w:p>
      <w:pPr>
        <w:spacing w:after="0"/>
        <w:ind w:left="0"/>
        <w:jc w:val="both"/>
      </w:pPr>
      <w:r>
        <w:rPr>
          <w:rFonts w:ascii="Times New Roman"/>
          <w:b w:val="false"/>
          <w:i w:val="false"/>
          <w:color w:val="000000"/>
          <w:sz w:val="28"/>
        </w:rPr>
        <w:t xml:space="preserve">
      68. "Қазақстан Республикасы Үкіметінің кейбір шешімдеріне өзгерістер енгізу туралы" Қазақстан Республикасы Үкіметінің 2013 жылғы 21 мамырдағы № 507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75"/>
    <w:bookmarkStart w:name="z79" w:id="76"/>
    <w:p>
      <w:pPr>
        <w:spacing w:after="0"/>
        <w:ind w:left="0"/>
        <w:jc w:val="both"/>
      </w:pPr>
      <w:r>
        <w:rPr>
          <w:rFonts w:ascii="Times New Roman"/>
          <w:b w:val="false"/>
          <w:i w:val="false"/>
          <w:color w:val="000000"/>
          <w:sz w:val="28"/>
        </w:rPr>
        <w:t xml:space="preserve">
      69. "Қазақстан Республикасы Үкіметінің кейбір шешімдеріне өзгерістер мен толықтырулар енгізу туралы" Қазақстан Республикасы Үкіметінің 2013 жылғы 21 мамырдағы № 508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76"/>
    <w:bookmarkStart w:name="z80" w:id="77"/>
    <w:p>
      <w:pPr>
        <w:spacing w:after="0"/>
        <w:ind w:left="0"/>
        <w:jc w:val="both"/>
      </w:pPr>
      <w:r>
        <w:rPr>
          <w:rFonts w:ascii="Times New Roman"/>
          <w:b w:val="false"/>
          <w:i w:val="false"/>
          <w:color w:val="000000"/>
          <w:sz w:val="28"/>
        </w:rPr>
        <w:t xml:space="preserve">
      70.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мен толықтырулар енгізу туралы" Қазақстан Республикасы Үкіметінің 2013 жылғы 24 мамырдағы № 513 </w:t>
      </w:r>
      <w:r>
        <w:rPr>
          <w:rFonts w:ascii="Times New Roman"/>
          <w:b w:val="false"/>
          <w:i w:val="false"/>
          <w:color w:val="000000"/>
          <w:sz w:val="28"/>
        </w:rPr>
        <w:t>қаулысы</w:t>
      </w:r>
      <w:r>
        <w:rPr>
          <w:rFonts w:ascii="Times New Roman"/>
          <w:b w:val="false"/>
          <w:i w:val="false"/>
          <w:color w:val="000000"/>
          <w:sz w:val="28"/>
        </w:rPr>
        <w:t>.</w:t>
      </w:r>
    </w:p>
    <w:bookmarkEnd w:id="77"/>
    <w:bookmarkStart w:name="z81" w:id="78"/>
    <w:p>
      <w:pPr>
        <w:spacing w:after="0"/>
        <w:ind w:left="0"/>
        <w:jc w:val="both"/>
      </w:pPr>
      <w:r>
        <w:rPr>
          <w:rFonts w:ascii="Times New Roman"/>
          <w:b w:val="false"/>
          <w:i w:val="false"/>
          <w:color w:val="000000"/>
          <w:sz w:val="28"/>
        </w:rPr>
        <w:t xml:space="preserve">
      71. "Қазақстан Республикасы Үкіметінің кейбір шешімдеріне өзгерістер мен толықтырулар енгізу туралы" Қазақстан Республикасы Үкіметінің 2013 жылғы 29 мамырдағы № 533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78"/>
    <w:bookmarkStart w:name="z82" w:id="79"/>
    <w:p>
      <w:pPr>
        <w:spacing w:after="0"/>
        <w:ind w:left="0"/>
        <w:jc w:val="both"/>
      </w:pPr>
      <w:r>
        <w:rPr>
          <w:rFonts w:ascii="Times New Roman"/>
          <w:b w:val="false"/>
          <w:i w:val="false"/>
          <w:color w:val="000000"/>
          <w:sz w:val="28"/>
        </w:rPr>
        <w:t xml:space="preserve">
      72. "Қазақстан Республикасы Үкіметінің кейбір шешімдеріне өзгерістер енгізу туралы" Қазақстан Республикасы Үкіметінің 2013 жылғы 6 маусымдағы № 580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79"/>
    <w:bookmarkStart w:name="z83" w:id="80"/>
    <w:p>
      <w:pPr>
        <w:spacing w:after="0"/>
        <w:ind w:left="0"/>
        <w:jc w:val="both"/>
      </w:pPr>
      <w:r>
        <w:rPr>
          <w:rFonts w:ascii="Times New Roman"/>
          <w:b w:val="false"/>
          <w:i w:val="false"/>
          <w:color w:val="000000"/>
          <w:sz w:val="28"/>
        </w:rPr>
        <w:t xml:space="preserve">
      73.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 2012 жылғы 31 тамыздағы № 1129 қаулыларына өзгерістер енгізу туралы" Қазақстан Республикасы Үкіметінің 2013 жылғы 7 маусымдағы № 587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0"/>
    <w:bookmarkStart w:name="z84" w:id="81"/>
    <w:p>
      <w:pPr>
        <w:spacing w:after="0"/>
        <w:ind w:left="0"/>
        <w:jc w:val="both"/>
      </w:pPr>
      <w:r>
        <w:rPr>
          <w:rFonts w:ascii="Times New Roman"/>
          <w:b w:val="false"/>
          <w:i w:val="false"/>
          <w:color w:val="000000"/>
          <w:sz w:val="28"/>
        </w:rPr>
        <w:t xml:space="preserve">
      74. "Қазақстан Республикасы Үкіметінің кейбір шешімдеріне өзгерістер мен толықтырулар енгізу туралы" Қазақстан Республикасы Үкіметінің 2013 жылғы 10 маусымдағы № 591 қаулысының </w:t>
      </w:r>
      <w:r>
        <w:rPr>
          <w:rFonts w:ascii="Times New Roman"/>
          <w:b w:val="false"/>
          <w:i w:val="false"/>
          <w:color w:val="000000"/>
          <w:sz w:val="28"/>
        </w:rPr>
        <w:t>3-тармағы</w:t>
      </w:r>
      <w:r>
        <w:rPr>
          <w:rFonts w:ascii="Times New Roman"/>
          <w:b w:val="false"/>
          <w:i w:val="false"/>
          <w:color w:val="000000"/>
          <w:sz w:val="28"/>
        </w:rPr>
        <w:t>.</w:t>
      </w:r>
    </w:p>
    <w:bookmarkEnd w:id="81"/>
    <w:bookmarkStart w:name="z85" w:id="82"/>
    <w:p>
      <w:pPr>
        <w:spacing w:after="0"/>
        <w:ind w:left="0"/>
        <w:jc w:val="both"/>
      </w:pPr>
      <w:r>
        <w:rPr>
          <w:rFonts w:ascii="Times New Roman"/>
          <w:b w:val="false"/>
          <w:i w:val="false"/>
          <w:color w:val="000000"/>
          <w:sz w:val="28"/>
        </w:rPr>
        <w:t xml:space="preserve">
      75. "Қазақстан Республикасы Үкіметінің "Мемлекеттік қызметтер стандарттарын бекіту туралы" 2009 жылғы 15 желтоқсандағы № 2121 және "Жеке және заңды тұлғаларға көрсетілетін мемлекеттік қызметтердің тізілімін бекіту туралы" 2010 жылғы 20 шілдедегі № 745 қаулыларына өзгерістер енгізу туралы" Қазақстан Республикасы Үкіметінің 2013 жылғы 24 маусымдағы № 647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82"/>
    <w:bookmarkStart w:name="z86" w:id="83"/>
    <w:p>
      <w:pPr>
        <w:spacing w:after="0"/>
        <w:ind w:left="0"/>
        <w:jc w:val="both"/>
      </w:pPr>
      <w:r>
        <w:rPr>
          <w:rFonts w:ascii="Times New Roman"/>
          <w:b w:val="false"/>
          <w:i w:val="false"/>
          <w:color w:val="000000"/>
          <w:sz w:val="28"/>
        </w:rPr>
        <w:t xml:space="preserve">
      76.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қаулыларына өзгерістер мен толықтырулар енгізу туралы" Қазақстан Республикасы Үкіметінің 2013 жылғы 9 шілдедегі № 699 қаулысының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83"/>
    <w:bookmarkStart w:name="z87" w:id="84"/>
    <w:p>
      <w:pPr>
        <w:spacing w:after="0"/>
        <w:ind w:left="0"/>
        <w:jc w:val="both"/>
      </w:pPr>
      <w:r>
        <w:rPr>
          <w:rFonts w:ascii="Times New Roman"/>
          <w:b w:val="false"/>
          <w:i w:val="false"/>
          <w:color w:val="000000"/>
          <w:sz w:val="28"/>
        </w:rPr>
        <w:t xml:space="preserve">
      77. "Шетелдіктердің және азаматтығы жоқ адамдардың шекаралық аймаққа кіруіне рұқсаттама беру қағидаларын және Қазақстан Республикасы Үкіметінің кейбір шешімдеріне енгізілетін өзгерістер мен толықтыруларды бекіту туралы" Қазақстан Республикасы Үкіметінің 2013 жылғы 23 шілдедегі № 734 қаулысының </w:t>
      </w:r>
      <w:r>
        <w:rPr>
          <w:rFonts w:ascii="Times New Roman"/>
          <w:b w:val="false"/>
          <w:i w:val="false"/>
          <w:color w:val="000000"/>
          <w:sz w:val="28"/>
        </w:rPr>
        <w:t>2-тармағы</w:t>
      </w:r>
      <w:r>
        <w:rPr>
          <w:rFonts w:ascii="Times New Roman"/>
          <w:b w:val="false"/>
          <w:i w:val="false"/>
          <w:color w:val="000000"/>
          <w:sz w:val="28"/>
        </w:rPr>
        <w:t>.</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