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3438" w14:textId="f043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17 қыркүйектегі № 982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17 қыркүйектегі </w:t>
      </w:r>
      <w:r>
        <w:br/>
      </w:r>
      <w:r>
        <w:rPr>
          <w:rFonts w:ascii="Times New Roman"/>
          <w:b w:val="false"/>
          <w:i w:val="false"/>
          <w:color w:val="000000"/>
          <w:sz w:val="28"/>
        </w:rPr>
        <w:t xml:space="preserve">
№ 982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7-Бөлім. Бюджеттік бағдарламалар 7.1. Бюджеттік бағдарламалар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1369"/>
        <w:gridCol w:w="1082"/>
        <w:gridCol w:w="1110"/>
        <w:gridCol w:w="1213"/>
        <w:gridCol w:w="1213"/>
        <w:gridCol w:w="1225"/>
        <w:gridCol w:w="1110"/>
        <w:gridCol w:w="1213"/>
      </w:tblGrid>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индустриялық даму саясатын қалыптастыру, оның iшiнде:</w:t>
            </w:r>
            <w:r>
              <w:br/>
            </w:r>
            <w:r>
              <w:rPr>
                <w:rFonts w:ascii="Times New Roman"/>
                <w:b w:val="false"/>
                <w:i w:val="false"/>
                <w:color w:val="000000"/>
                <w:sz w:val="20"/>
              </w:rPr>
              <w:t>
1. Лицензиарлардың функцияларын орындау.</w:t>
            </w:r>
            <w:r>
              <w:br/>
            </w:r>
            <w:r>
              <w:rPr>
                <w:rFonts w:ascii="Times New Roman"/>
                <w:b w:val="false"/>
                <w:i w:val="false"/>
                <w:color w:val="000000"/>
                <w:sz w:val="20"/>
              </w:rPr>
              <w:t>
2. Сертификатталған менеджмент жүйесiне инспекциялық бақылау жүргiзу.</w:t>
            </w:r>
            <w:r>
              <w:br/>
            </w:r>
            <w:r>
              <w:rPr>
                <w:rFonts w:ascii="Times New Roman"/>
                <w:b w:val="false"/>
                <w:i w:val="false"/>
                <w:color w:val="000000"/>
                <w:sz w:val="20"/>
              </w:rPr>
              <w:t>
3. Сертификатталған менеджмент жүйесiн қолдау және сапасын жақсарту.</w:t>
            </w:r>
            <w:r>
              <w:br/>
            </w:r>
            <w:r>
              <w:rPr>
                <w:rFonts w:ascii="Times New Roman"/>
                <w:b w:val="false"/>
                <w:i w:val="false"/>
                <w:color w:val="000000"/>
                <w:sz w:val="20"/>
              </w:rPr>
              <w:t>
4. Тауарлардың сапасы мен қауiпсiздiгiне мемлекеттiк қадағалауды жүзеге асыру үшiн олардың үлгiлерiн сатып алу және сынау.</w:t>
            </w:r>
            <w:r>
              <w:br/>
            </w:r>
            <w:r>
              <w:rPr>
                <w:rFonts w:ascii="Times New Roman"/>
                <w:b w:val="false"/>
                <w:i w:val="false"/>
                <w:color w:val="000000"/>
                <w:sz w:val="20"/>
              </w:rPr>
              <w:t>
5. Жылжымалы зертханаларды ұстау.</w:t>
            </w:r>
            <w:r>
              <w:br/>
            </w:r>
            <w:r>
              <w:rPr>
                <w:rFonts w:ascii="Times New Roman"/>
                <w:b w:val="false"/>
                <w:i w:val="false"/>
                <w:color w:val="000000"/>
                <w:sz w:val="20"/>
              </w:rPr>
              <w:t>
6. Қатаң есептілік бланкiлерiн дайындау.</w:t>
            </w:r>
            <w:r>
              <w:br/>
            </w:r>
            <w:r>
              <w:rPr>
                <w:rFonts w:ascii="Times New Roman"/>
                <w:b w:val="false"/>
                <w:i w:val="false"/>
                <w:color w:val="000000"/>
                <w:sz w:val="20"/>
              </w:rPr>
              <w:t>
7. Ақпараттық жүйелердiң жұмыс iстеуiн қамтамасыз ету және ақпараттық-техникалық қамтамасыз ету.</w:t>
            </w:r>
            <w:r>
              <w:br/>
            </w:r>
            <w:r>
              <w:rPr>
                <w:rFonts w:ascii="Times New Roman"/>
                <w:b w:val="false"/>
                <w:i w:val="false"/>
                <w:color w:val="000000"/>
                <w:sz w:val="20"/>
              </w:rPr>
              <w:t>
8. Мемлекеттiк қызметшiлердiң бiлiктiлiгiн арттыру.</w:t>
            </w:r>
            <w:r>
              <w:br/>
            </w:r>
            <w:r>
              <w:rPr>
                <w:rFonts w:ascii="Times New Roman"/>
                <w:b w:val="false"/>
                <w:i w:val="false"/>
                <w:color w:val="000000"/>
                <w:sz w:val="20"/>
              </w:rPr>
              <w:t>
9. Министрлiктiң Ережесiне сәйкес функцияларды орындау үшiн Министрлiктiң қызметiн қамтамасыз ету.</w:t>
            </w:r>
            <w:r>
              <w:br/>
            </w:r>
            <w:r>
              <w:rPr>
                <w:rFonts w:ascii="Times New Roman"/>
                <w:b w:val="false"/>
                <w:i w:val="false"/>
                <w:color w:val="000000"/>
                <w:sz w:val="20"/>
              </w:rPr>
              <w:t>
10. Құрылыс материалдарының өндiрiсi бойынша талдау және зерттеу жүргiзу. 11. Туризм саласындағы мемлекеттiк саясатты әзiрлеу.</w:t>
            </w:r>
            <w:r>
              <w:br/>
            </w:r>
            <w:r>
              <w:rPr>
                <w:rFonts w:ascii="Times New Roman"/>
                <w:b w:val="false"/>
                <w:i w:val="false"/>
                <w:color w:val="000000"/>
                <w:sz w:val="20"/>
              </w:rPr>
              <w:t>
12. «Жер қойнауын пайдалану мәселелерінде Мемлекеттің мүддесін білдіру» консультациялық қызметтерін көрсету.</w:t>
            </w:r>
          </w:p>
        </w:tc>
      </w:tr>
      <w:tr>
        <w:trPr>
          <w:trHeight w:val="30" w:hRule="atLeast"/>
        </w:trPr>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атаулары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Тiкелей нәтиже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бөлiмшелердi ұстау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бланкiлерiн дайындау (лицензиялар, сарапшы-аудиторлардың аттестаттары, сәйкестiктi растау жөнiндегi шетелдiк органдарды тiркеу туралы куәлiк, тауардың шығу тегi туралы сертификат)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үлгiлерiн сатып алу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қапталған тауарларды сатып ату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менеджмент жүйесiнiң жаңа стандарттары бойынша оқыту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9001:2008 ИСО МС саласында біліктілікті арттыру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өткізу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тараптар мен шет мемлекеттерге олардың сұраулары бойынша техникалық регламенттерге, стандарттарға, өнiмдердiң сәйкестiгiн растау рәсiмдерiне, қызметтерге, ветеринариялық-санитариялық, санитариялық және фитосанитариялық шараларға енгiзiлетiн өзгерiстер мен толықтыруларды қолданысқа енгiзу туралы құжаттардың көшiрмелерi мен ақпараттарды беру мақсатында Дүниежүзiлiк сауда ұйымының (бұдан әрi – ДСҰ) хатшылығымен, ДСҰ-ға мүше мемлекеттермен, Еуразиялық экономикалық қоғамдастыққа (бұдан әрi – ЕурАзЭҚ) мүше елдермен,халықаралық ұйымдармен және мемлекеттiк органдармен өзара iс-қимыл жасау, жылына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 Хатшылығынан, ДСҰ-ға мүше елдерден, ЕурАзЭҚ-қа мүше елдерден, халықаралық ұйымдар мен мемлекеттiк органдардан техникалық регламенттерге, стандарттарға, өнiмнiң, қызмет көрсетулердiң сәйкестiгiн растау рәсімдеріне, ветеринариялық-санитариялық және фитосанитариялық шараларды қолданысқа енгiзу, енгiзiлген өзгерiстер мен толықтырулар туралы келiп түскен хабарламалар саны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қолданыстағы ақпараттық жүйелерді сүйемелдеу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жүйелерді жаңғырту және кеңейту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саны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ислам Экономикалық Форумы отырысын өткiзу шеңберiнде инвестициялық және инновациялық жобалар көрмесiн өткiзу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көрмесiн ұйымдастыру және өткiзу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жалпы отырысын ұйымдастыру және өткiзу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тараптың қатысуымен инвестициялық мүмкiндiктердi көрсету үшiн халықаралық бизнес-форумдар ұйымдастыру және өткiзу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нарықтарды зерттеу (инвестиция саласында зерттеу)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 тарту бойынша буклеттер дайындау (әзiрлеу және басып шығару)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 тарту бойынша ақпараттық материалдарды бұқаралық ақпарат құралдарына орналастыру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бұқаралық ақпарат құралдарына орналастыру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 s Guide» ақпараттық анықтамалығын дайындау (әзiрлеу және басып шығару)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Елге инвестициялар тарту жөнінде бейнеролик дайындау және бұқаралық ақпарат құралдарында прокаттау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 дайындау және прокаттау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25-шi отырысы шеңберiнде «Қазақстанның үздiк шетелдiк инвесторы» конкурсын ұйымдастыру және өткiзу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Мониторингтi жүзеге асыру кезiнде жер қойнауын пайдалану жөнiндегi операцияларды жүргiзуге арналған келiсiмшарттар бойынша туындайтын қаржы-экономикалық және құқықтық мәселелер бойынша түсiндiру; жер қойнауын пайдалану туралы заңнамаға өзгерiстер енгiзу мақсатында нормативтiк құқықтық актiлердiң жобаларын әзiрлеу; жер қойнауын пайдаланудың даулы мәселелерi, оның iшiнде сот тексерулері бойынша түсiнiктеме алу;</w:t>
            </w:r>
            <w:r>
              <w:br/>
            </w:r>
            <w:r>
              <w:rPr>
                <w:rFonts w:ascii="Times New Roman"/>
                <w:b w:val="false"/>
                <w:i w:val="false"/>
                <w:color w:val="000000"/>
                <w:sz w:val="20"/>
              </w:rPr>
              <w:t>
жер қойнауын пайдалану операцияларын жүргiзу шарттары бойынша талдамалық баға және сараптамалық қорытындылар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адам/сағат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туризмiн дамытудың жүйелi жоспарын әзiрлеудің қорытындылары бойынша есеп дайындау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тау шаңғы аймақтарын дамытудың жүйелi жоспарын әзiрлеудің қорытындылары бойынша есеп дайындау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курорттық аймағын дамытудың жүйелi жоспарын әзiрлеудің қорытындылары бойынша есеп дайындау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Кендiрлi аймағын дамытудың жүйелi жоспарын әзiрлеудің қорытындылары бойынша есеп дайындау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туризмді дамыту кластерлік бағдарламасының мастер-жоспарын әзiрлеудің қорытындылары бойынша есеп дайындау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баяндама дайындау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қызметпен айналысу құқығына берiлетiн лицензиялардың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негізінде табылған құрылыс материалдарын шығару бойынша жұмыс істеп тұрған зауыттарды жаңғырту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есепке ала отырып Астана қаласында туризмді дамытудың мастер жоспарын әзірлеу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сарапшы аудиторларды көбейту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 (СМЖ) бойынша сертификатталған аудиторлар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 және СФС бойынша ақпаратпен алмасудың ақпараттық жүйесiн құру арқылы республиканың iшкi ақпараттық кеңiстiгiн қалыптастыру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сапасыз өнiмнен қорғау, сыртқы нарықта отандық өнiмдерге арналған кедергiлердi жою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ДСҰ-ның Хатшылығынан, ДСҰ-ға мүше елдерден, ЕурАзЭҚ-қа мүше елдерден, халықаралық ұйымдардан келiп түскен хабарламаларды пайдаланушылар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жүйелердi пайдаланушылар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бойынша келісімшарт операцияларын жүргізу, қаржы-экономикалық және заң мәселелері бойынша сарапшылық қорытындылар, талдау; жер қойнауын пайдалану туралы заңнаманы жетiлдiру бойынша нормативтiк құқықтық актiлер жобаларын әзiрлеу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іс-шаралар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ортаға берілетін жер қойнауын пайдалану объектілерінің геологиялық-экономикалық бағалауы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15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жоспарын уақтылы әзiрлеу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кәсiпорындарын жаңғырту қазiргi заманғы индустриялық-инновациялық, энергия үнемдеушi технологияларды ескере отырып жүзеге асырылатын болады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индустриясын дамыту бойынша шаралар кешенiн әзiрлеу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министрлiгiне жүктелген функциялардың уақтылы орындалуы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жоспарын әзiрлеу өңiрлердiң географиялық және климаттық ерекшелiктерiне сәйкес iске асады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бiр бiрлiгiн ұстауға арналған орташа шығын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4 007,528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3 191,8</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бiр жүйелi жоспарды әзiрлеудiң орташа құны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3 506 587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2"/>
        <w:gridCol w:w="1061"/>
        <w:gridCol w:w="1173"/>
        <w:gridCol w:w="1116"/>
        <w:gridCol w:w="1220"/>
        <w:gridCol w:w="1220"/>
        <w:gridCol w:w="1116"/>
        <w:gridCol w:w="1220"/>
        <w:gridCol w:w="1392"/>
      </w:tblGrid>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мен жануарлардың бактериялық, вирустық, бактериялық-вирустық  (микст) жұқпалы ауруларымен күресу үшін 3 (үш) жаңа инфекцияға қарсы препарат жасау және Ғылыми орталық негізінде фармацевтикалық субстанция технологияларын және дайын дәрілік нысандарды өңдеу үшін тәжірибелі өндірісі бар медицина мен ауыл шаруашылығына арналған фармакологиялық белсенді препараттарды клиникаға дейінгі және клиникалық сынаулар арқылы осы заманғы ғылыми-өндірістік кешен құру. Ферросиликоаллюминий алудың тәжірибелік-өнеркәсіптік сынаулары. ФС-1 инфекцияға қарсы дәрілік затқа және интерполимерлік тұздардың сыныптарынан (ИПТ) басқа қосылуларға әсер етуі кезінде оны іске асырудың молекулалық – талшықты тетіктерінің және антибиотикорезистентті  патогенді микроорганизмдердің фенотип реверсиясының ықтималдығын зерттеу. Ферросиликоаллюминий алудың тәжірибелік-өнеркәсіптік сынамасы. Минералды және техногенді шикізатты кешенді қайта өңдеудің технологияларын әзірлеу. Барлық технологиялардың тәжірибелік-өнеркәсіптік сынамалары.</w:t>
            </w:r>
            <w:r>
              <w:br/>
            </w:r>
            <w:r>
              <w:rPr>
                <w:rFonts w:ascii="Times New Roman"/>
                <w:b w:val="false"/>
                <w:i w:val="false"/>
                <w:color w:val="000000"/>
                <w:sz w:val="20"/>
              </w:rPr>
              <w:t>
Қазақстанның минералдық және техногендік шикізатын және оның құнды компоненттерін ала отырып кешенді өңдеу технологиясын жасау. Жаңа технологияларды тәжірибелік-өнеркәсіптік және өнеркәсіптік сынау, технологиялық процестерді оңтайландыру. Жаңа материалдардың тәжірибелі партиясын дайындау және оларды сертификаттау.</w:t>
            </w:r>
            <w:r>
              <w:br/>
            </w:r>
            <w:r>
              <w:rPr>
                <w:rFonts w:ascii="Times New Roman"/>
                <w:b w:val="false"/>
                <w:i w:val="false"/>
                <w:color w:val="000000"/>
                <w:sz w:val="20"/>
              </w:rPr>
              <w:t xml:space="preserve">
Атом энергетикасын дамытуға және қауіпсіздігі мен тиімділігін арттыруға бағытталған ғылымды көп қажет ететін ядролық технологияларды, әдістер мен жүйелерді әзірлеу </w:t>
            </w:r>
          </w:p>
        </w:tc>
      </w:tr>
      <w:tr>
        <w:trPr>
          <w:trHeight w:val="30" w:hRule="atLeast"/>
        </w:trPr>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нормативтік құқықтық құжаттардың жобаларын әзірлеу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Радиоэкология саласында химиялық-талдамалық әдістемелерді әзірлеу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Эксперименттік қондырғылар мен құрылғылар жасау және жаңғырту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Реакторлық материалтану саласында әдістемелер, үлгілер, есеп айырысу бағдарламаларын әзірлеу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үшін қазақстандық шикізат негізінде жаңа отын өндіру технологиясын әзірлеу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мен өнеркәсіптік изотоптар бойынша ядролық және ілеспе технологиялар әзірлеу және енгізу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технологиялар (әдістемелер)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РФП зерттеулерін жүргізу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РФП зерттеулерін жүргізу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материалтану саласындағы теориялық және эксперименттік үлгілер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РФП тіркеу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 үшін тәжірибелік жылу бөлетін құрастырмаларды төмен байытылған отынмен сынау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саласында физикалық-техникалық қосымшалар үшін жаңа материалдар алу технологиясын әзірлеу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материалтану зерттеулерін жүргізу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эксперименттік кешендер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ядролық-энергетикалық қондырғылар жасау үшін деректер базасы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өңдеу бағдарламасы, сынақ параметрлері мен материалдардың қасиеттерін үлгілеу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Плазмамен өзара әрекеттесу кезінде материалдарда болатын процестердің теориялық және эксперименттік үлгілері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диагностикасы жүйесін әзірлеу және енгізу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перспективалық технологиялар әзірлеу үшін ауыр иондардың атомдарымен және ядроларымен өзара әрекеттесу нәтижелері бойынша деректер базасы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арналған перспективалық ғылыми эксперименттерді дамыту үшін нормативтік әдістемелік база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1613-2006 СТ бойынша әзірленіп жатқан 3 (үш) дәрілік заттар АП (антибиотиктер потенциаторы), ФИ (интерферондар индукторы) және ИМ (иммуномодулятор)  бойынша клиникаға дейінгі зерттеулер жүргізу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 ФИ және ИМ)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 ФИ)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 ИМ)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 ИМ)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 ИМ)</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1616-2006 СТ және халықаралық GCP стандарттарына сәйкес әзірленген 1-ФҚ фармакологиялық құралға клиникалық сынаулар жүргізу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 АП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 АП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Реверсияны болдыруға қабілетті интерполимер қосылыстар (ИПҚ) сыныбынан алынған химиялық қосылыстарға синтез және скрининг жүргізу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ИПҚ</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ИПҚ</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үшін тәжірибелік-өнеркәсіптік сынақтар жүргізу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 кен-металлургия саласын дамытудың 2010 – 2014 жылдарға арналған салалық бағдарламасы шеңберінде Қазақстанның минералдық және техногендік шикізатын өңдеуге арналған технологиялар әзірлеу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 кен-металлургия саласын дамытудың 2010 – 2014 жылдарға арналған салалық бағдарламасы шеңберінде жаңа технологияларға тәжірибелік-өнеркәсіптік сынақтар жүргізу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және техногенді шикізатты қайта өңдеу технологиясы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технологияның тәжірибелік-өнеркәсіптік сынамаларын өткізу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жөніндегі журналдардағы жарияланымдардың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аттестатталған немесе енгізілген технологиялардың, әдістемелердің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регламенттердің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 алынған (берілген) патенттердің (өтінімдердің)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Термоядролық энергетика саласында зерттеуші қондырғылар, әдістемелер және оларды енгізу бойынша ұсынымдар әзірлеу үшін ғылыми негіздер жасау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 әдістемелер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 мембраналарды пайдалана отырып, атом реакторларының сұйық радиобелсенді қалдықтарын жасанды радионуклидтерден кешенді технологиялық тазалау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ДЦ-60 үдеткішіндегі ғылыми-технологиялық зерттеулердің материалдары бойынша халықаралық конференциялардағы баяндамалар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препараттар бойынша патенттер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(ФҚ-1)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кен - металлургия саласының техникалық, технологиялық және конструкторлық құжаттамаларының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өндіру жөніндегі технологиялық регламенттердің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елдерде ферросиликоалюминий жобасы бойынша коммерцияландыру объектілеріне алынған патенттердің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жөніндегі техникалық құжаттамалардың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елдердің шикізатынан алынған ферросиликоалюминийдің тәжірибелік партиясының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технологиялық және конструкторлық құжаттама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 туралы есеп» 7.32-2001  МЕМСТ-қа сәйкестігі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тау кен-металлургия саласын дамытудың 2010 – 2014 жылдарға арналған салалық бағдарламасы шеңберінде өткізілетін ғылыми-зерттеу жұмыстары «Ғылыми-зерттеу жұмысы туралы есеп» 7.32-2001  МСТ-қа сәйкес келеді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елдердегі ферросиликоалюминий жобасы бойынша халықаралық патенттеу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препараттар саласындағы халықаралық патенттеу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арналған өтініштер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Ғылымды көп қажет ететін ядролық технологияларды, әдістемелер мен жүйелерді әзірлеудің орташа құны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жаңа технологияларды енгізу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және техногендік шикізатты өңдеу технологиясын, оның ішінде ферросиликоалюминий алу  технологиясын әзірлеу бойынша ГЗЖ және ТКЖ орташа құны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71 977</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инфекцияға қарсы препаратты әзірлеудің орташа құны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320 734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 көлемі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2 484 840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4"/>
        <w:gridCol w:w="1097"/>
        <w:gridCol w:w="1129"/>
        <w:gridCol w:w="1129"/>
        <w:gridCol w:w="1242"/>
        <w:gridCol w:w="1242"/>
        <w:gridCol w:w="1242"/>
        <w:gridCol w:w="1242"/>
        <w:gridCol w:w="1243"/>
      </w:tblGrid>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Стандарттау, сертификаттау және сапа жүйесi саласындағы қолданбалы ғылыми зерттеулер.</w:t>
            </w:r>
            <w:r>
              <w:br/>
            </w:r>
            <w:r>
              <w:rPr>
                <w:rFonts w:ascii="Times New Roman"/>
                <w:b w:val="false"/>
                <w:i w:val="false"/>
                <w:color w:val="000000"/>
                <w:sz w:val="20"/>
              </w:rPr>
              <w:t>
2. Метрология саласындағы қолданбалы ғылыми зерттеулер</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Тiкелей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жүйесi саласында жүргiзiлген ғылыми-зерттеу жұмыстарының нәтижелерi бойынша есеп дайындау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жүргiзiлген ғылыми-зерттеу жұмыстарының нәтижелерi бойынша есеп дайындау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жүйесi саласындағы қолданбалы ғылыми-зерттеу жұмыстарын қолдану жөнiнде ұсынымдар әзiрлеу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жүйесi саласындағы қолданбалы ғылыми-зерттеу жұмыстарының нәтижелерiн сырттан пайдаланушылар (мүдделі заңды және жеке тұлғалар) саны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саласында жүргiзiлген ғылыми-зерттеу жұмыстарының нәтижелерiн сырттан пайдаланушылар (мүдделі заңды және жеке тұлғалар) саны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қасиеттерiнiң стандарттық үлгiлерiн немесе өлшемдерiн әзiрлеу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тапсырмаларға сәйкес стандарттау және менеджмент жүйелерi саласында өткiзiлген зерттеулердi қамту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метрология саласында өткiзiлген зерттеулердi қамту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8"/>
        <w:gridCol w:w="1144"/>
        <w:gridCol w:w="213"/>
        <w:gridCol w:w="214"/>
        <w:gridCol w:w="505"/>
        <w:gridCol w:w="366"/>
        <w:gridCol w:w="183"/>
        <w:gridCol w:w="503"/>
        <w:gridCol w:w="443"/>
        <w:gridCol w:w="148"/>
        <w:gridCol w:w="501"/>
        <w:gridCol w:w="6"/>
        <w:gridCol w:w="2"/>
        <w:gridCol w:w="1273"/>
        <w:gridCol w:w="1156"/>
        <w:gridCol w:w="1276"/>
        <w:gridCol w:w="1409"/>
      </w:tblGrid>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 сақтауды қамтамасыз ету» (құпия)</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тәсiлiне байланысты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Тiкелей нәтиже көрсеткiштерi</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364 229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1086"/>
        <w:gridCol w:w="1124"/>
        <w:gridCol w:w="1124"/>
        <w:gridCol w:w="1237"/>
        <w:gridCol w:w="1237"/>
        <w:gridCol w:w="1124"/>
        <w:gridCol w:w="1312"/>
        <w:gridCol w:w="1362"/>
      </w:tblGrid>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«Өнімділік-2020» бағыты шеңберінде жаңа өндірістерді құруды, жұмыс істеп тұрғандарын жаңғырту мен сауықтыруды қолдау»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еңбек өнiмдiлiгiн арттыру арқылы өнеркәсіптік кәсіпорындардың бәсекеге қабілеттілігін жоғарылату</w:t>
            </w:r>
          </w:p>
        </w:tc>
      </w:tr>
      <w:tr>
        <w:trPr>
          <w:trHeight w:val="30" w:hRule="atLeast"/>
        </w:trPr>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Кәсiпорынның кешендi жоспарының сараптамасын немесе инвестициялық жобаның кешендi жоспарын әзiрлеу шығындарын бiрлесiп қаржыландыру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жобаларды және инжинирингті ұйымдарды тарту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Оқытылған қызметкерлер саны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технологиялары енгiзiлген кәсiпорындар саны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көрсеткiшi</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заманғы басқару және өндiрiстiк технологияларды енгiзу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саны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 саны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кәсiпорындарды инвестициялық жобаның кешендi жоспарын әзiрлеу немесе сараптауға мемлекеттiк қолдау көрсетудi қамтамасыз ету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арналған орташа шығын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кешендi жоспарын әзiрлеуге немесе сараптауға орташа шығындар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шығыстардың көлемі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1121"/>
        <w:gridCol w:w="1125"/>
        <w:gridCol w:w="1125"/>
        <w:gridCol w:w="1238"/>
        <w:gridCol w:w="1238"/>
        <w:gridCol w:w="1125"/>
        <w:gridCol w:w="1238"/>
        <w:gridCol w:w="1363"/>
      </w:tblGrid>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жоспарын іске асыру, оның ішінде:</w:t>
            </w:r>
            <w:r>
              <w:br/>
            </w:r>
            <w:r>
              <w:rPr>
                <w:rFonts w:ascii="Times New Roman"/>
                <w:b w:val="false"/>
                <w:i w:val="false"/>
                <w:color w:val="000000"/>
                <w:sz w:val="20"/>
              </w:rPr>
              <w:t>
1.1 елдiң ғылыми-техникалық және инновациялық дамуының мемлекеттiк саясатын қалыптастыру, оның iшiнде ғылыми-технологиялық әзiрлемелердi енгiзу негiзiнде елдiң экономикасын дамыту үшiн жағдайлар жасау (ғылым мен техника жетiстiктерiн пайдалану) және жоғары технологиялық өндiрiстердi қалыптастыру;</w:t>
            </w:r>
            <w:r>
              <w:br/>
            </w:r>
            <w:r>
              <w:rPr>
                <w:rFonts w:ascii="Times New Roman"/>
                <w:b w:val="false"/>
                <w:i w:val="false"/>
                <w:color w:val="000000"/>
                <w:sz w:val="20"/>
              </w:rPr>
              <w:t>
1.2 ұлттық инновациялық жүйені іске асыру;</w:t>
            </w:r>
            <w:r>
              <w:br/>
            </w:r>
            <w:r>
              <w:rPr>
                <w:rFonts w:ascii="Times New Roman"/>
                <w:b w:val="false"/>
                <w:i w:val="false"/>
                <w:color w:val="000000"/>
                <w:sz w:val="20"/>
              </w:rPr>
              <w:t>
1.3 технологиялық бизнес-инкубациялау бойынша мемлекеттік қолдау тетіктерін іске асыру жөніндегі қызметтер;</w:t>
            </w:r>
            <w:r>
              <w:br/>
            </w:r>
            <w:r>
              <w:rPr>
                <w:rFonts w:ascii="Times New Roman"/>
                <w:b w:val="false"/>
                <w:i w:val="false"/>
                <w:color w:val="000000"/>
                <w:sz w:val="20"/>
              </w:rPr>
              <w:t>
1.4 технопарктер, салалық конструкторлық бюролар, технологиялар трансфертінің халықаралық орталықтарын құру, басқару және үйлестіру жөніндегі қызметтер;</w:t>
            </w:r>
            <w:r>
              <w:br/>
            </w:r>
            <w:r>
              <w:rPr>
                <w:rFonts w:ascii="Times New Roman"/>
                <w:b w:val="false"/>
                <w:i w:val="false"/>
                <w:color w:val="000000"/>
                <w:sz w:val="20"/>
              </w:rPr>
              <w:t>
1.5. өнімнің жаңа түрлерін өндіруді ұйымдастыру үшін салалық конструкторлық бюролардың индустриялық-инновациялық қызмет субъектілерін жобалау-конструкторлық, технологиялық және нормативтiк құжаттамамен қамтамасыз етуге жәрдем көрсету жөніндегі қызметтері</w:t>
            </w:r>
          </w:p>
        </w:tc>
      </w:tr>
      <w:tr>
        <w:trPr>
          <w:trHeight w:val="30" w:hRule="atLeast"/>
        </w:trPr>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технопарктерде технологиялық бизнес-инкубациялау қызметiн алған жобалар саны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келiсiмдер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конструкторлық құжаттама саны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үшiн материалдық-техникалық қолдау және инфрақұрылым ұсыну бойынша қызметтер ұсыну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ҒЗИ және ЖОО-лар жанынан коммерциализациялау кеңселерiн құруға және дамытуға жәрдемдесу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Коммерциаландыруға жәрдемдесу үшін іріктеліп алынған жобалар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саны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және Қазақстан Республикасында инновацияларды дамыту үрдiстерi туралы есеп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саны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оның iшiнде өңiрлер бөлiнiсiнде инновациялық процестердiң ахуалы туралы есеп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Түпкілікті нәтиже көрсеткіштері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конструкторлық бюро құру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кәсіпорындарда жасалған немесе орналастырылған өнiм (бұйым)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Конструкторлық бюроның жәрдемдесуімен отандық кәсіпорындарда әзiрленген техникалық құжаттама саны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пайдаланылатын конструкторлық құжаттамалар саны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коммерцияландыру жөнiндегi тұжырымдамалар саны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технологиялық бағдарламалар әзiрлеу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Кәсiпорындардың инновациялық белсендiлiгiнiң деңгейi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кәсіпорындардың сертификатталған өнімінің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қызметiн төлеуге арналған орташа шығындар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370 000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980 687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0"/>
        <w:gridCol w:w="1098"/>
        <w:gridCol w:w="1145"/>
        <w:gridCol w:w="1145"/>
        <w:gridCol w:w="1220"/>
        <w:gridCol w:w="1220"/>
        <w:gridCol w:w="1"/>
        <w:gridCol w:w="1097"/>
        <w:gridCol w:w="1246"/>
        <w:gridCol w:w="1368"/>
      </w:tblGrid>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Президентiнiң «Алтын сапа» сыйлығын алуға арналған конкурсты және «Қазақстанның үздiк тауары» республикалық көрме-конкурсын өткiзу.</w:t>
            </w:r>
            <w:r>
              <w:br/>
            </w:r>
            <w:r>
              <w:rPr>
                <w:rFonts w:ascii="Times New Roman"/>
                <w:b w:val="false"/>
                <w:i w:val="false"/>
                <w:color w:val="000000"/>
                <w:sz w:val="20"/>
              </w:rPr>
              <w:t>
2. Стандарттау, метрология, сәйкестiгiн растау және аккредиттеу саласындағы нормативтiк құжаттарды әзiрлеу, сатып алу және аудару.</w:t>
            </w:r>
            <w:r>
              <w:br/>
            </w:r>
            <w:r>
              <w:rPr>
                <w:rFonts w:ascii="Times New Roman"/>
                <w:b w:val="false"/>
                <w:i w:val="false"/>
                <w:color w:val="000000"/>
                <w:sz w:val="20"/>
              </w:rPr>
              <w:t>
3. Сапа менеджментi жүйесiн енгiзу бойынша салалық және өңiрлiк семинарлар (конференциялар) өткiзу.</w:t>
            </w:r>
            <w:r>
              <w:br/>
            </w:r>
            <w:r>
              <w:rPr>
                <w:rFonts w:ascii="Times New Roman"/>
                <w:b w:val="false"/>
                <w:i w:val="false"/>
                <w:color w:val="000000"/>
                <w:sz w:val="20"/>
              </w:rPr>
              <w:t>
4.Техникалық-экономикалық ақпаратты жiктеу және кодтау жүйесiн жүргiзу.</w:t>
            </w:r>
            <w:r>
              <w:br/>
            </w:r>
            <w:r>
              <w:rPr>
                <w:rFonts w:ascii="Times New Roman"/>
                <w:b w:val="false"/>
                <w:i w:val="false"/>
                <w:color w:val="000000"/>
                <w:sz w:val="20"/>
              </w:rPr>
              <w:t>
5.Техникалық нормативтiк құжаттардың бiрыңғай қорын дамыту және ұстау.</w:t>
            </w:r>
            <w:r>
              <w:br/>
            </w:r>
            <w:r>
              <w:rPr>
                <w:rFonts w:ascii="Times New Roman"/>
                <w:b w:val="false"/>
                <w:i w:val="false"/>
                <w:color w:val="000000"/>
                <w:sz w:val="20"/>
              </w:rPr>
              <w:t>
6.Ұлттық эталондық базаны дамыту және ұстау.</w:t>
            </w:r>
            <w:r>
              <w:br/>
            </w:r>
            <w:r>
              <w:rPr>
                <w:rFonts w:ascii="Times New Roman"/>
                <w:b w:val="false"/>
                <w:i w:val="false"/>
                <w:color w:val="000000"/>
                <w:sz w:val="20"/>
              </w:rPr>
              <w:t>
7.Қазақстанның халықаралық IAF және ILAC ұйымдарына кiруi жөнiндегi жұмыстар.</w:t>
            </w:r>
            <w:r>
              <w:br/>
            </w:r>
            <w:r>
              <w:rPr>
                <w:rFonts w:ascii="Times New Roman"/>
                <w:b w:val="false"/>
                <w:i w:val="false"/>
                <w:color w:val="000000"/>
                <w:sz w:val="20"/>
              </w:rPr>
              <w:t>
8.Кеден одағының өлшем бiрлiктерiн және бiрыңғай тiзiлiмiнiң ұлттық бөлiгiн өлшем бiрлiктерi мен ұлттық бөлiгiн қамтамасыз етудiң мемлекеттiк жүйесiнiң тiзiлiмiн жасау және ұстау.</w:t>
            </w:r>
            <w:r>
              <w:br/>
            </w:r>
            <w:r>
              <w:rPr>
                <w:rFonts w:ascii="Times New Roman"/>
                <w:b w:val="false"/>
                <w:i w:val="false"/>
                <w:color w:val="000000"/>
                <w:sz w:val="20"/>
              </w:rPr>
              <w:t>
9.Астана қаласындағы Эталон орталығын ұстау.</w:t>
            </w:r>
            <w:r>
              <w:br/>
            </w:r>
            <w:r>
              <w:rPr>
                <w:rFonts w:ascii="Times New Roman"/>
                <w:b w:val="false"/>
                <w:i w:val="false"/>
                <w:color w:val="000000"/>
                <w:sz w:val="20"/>
              </w:rPr>
              <w:t>
10.Мемлекеттік эталондарды ұстау және қызмет көрсету.</w:t>
            </w:r>
            <w:r>
              <w:br/>
            </w:r>
            <w:r>
              <w:rPr>
                <w:rFonts w:ascii="Times New Roman"/>
                <w:b w:val="false"/>
                <w:i w:val="false"/>
                <w:color w:val="000000"/>
                <w:sz w:val="20"/>
              </w:rPr>
              <w:t>
11. Энергия үнемдеу саласында стандарттар әзірлеу.</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жыл</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Тікелей нәтиже көрсеткіштері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500-ден кем емес стандарттау жөніндегі нормативтік құжаттарды әзірлеу және қабылдау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саласындағы стандарттарды әзірлеу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өңiрлiк және ұлттық стандарттардың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w:t>
            </w:r>
            <w:r>
              <w:br/>
            </w:r>
            <w:r>
              <w:rPr>
                <w:rFonts w:ascii="Times New Roman"/>
                <w:b w:val="false"/>
                <w:i w:val="false"/>
                <w:color w:val="000000"/>
                <w:sz w:val="20"/>
              </w:rPr>
              <w:t>
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картасына енгiзiлген жобаларды iске асыру мақсатында қабылданған мемлекеттiк стандарттардың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өңiрлiк семинарлардың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(Қазақстан Республикасының Бiрыңғай нормативтiк анықтамалық жүйесiнiң жiктегiштерiн өзектендiру және беру жүйесi) депозитарийiн жүргiзу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техникалық нормативтiк құжаттар қорын сүйемелдеу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эталондарды сүйемелдеу және қызмет көрсету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 мемлекеттiк эталонды және эталондық жабдықтарды 60 есе жаңғырту (барынша жабдықтау)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 мен эталондық жабдықтарды жаңғырту (қайта жарақтау)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өлшем бiрлiгiн қамтамасыз ету жүйесiнiң тiзiлiмiн сүйемелдеу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бiрыңғай тiзiлiмiн және берiлген сәйкестiк сертификатының бiрыңғай тiзiлiмi мен тiркелген сәйкестiк туралы декларацияларды сүйемелдеу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және сынақ зертханалары (орталықтары) бойынша органдардың бiрыңғай тiзiлiмiн және берiлген сәйкестiк сертификаттары мен тiркелген сәйкестiк туралы декларацияның бiрыңғай тiзiлiмiн жасау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РАС сарапшыларын аккредиттеу жөнiндегi органның бағалау жөнiндегi есептерi(IAF)</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PAC есебі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PAC есебі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ILAC есебі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бiлiктiлiгiн арттырудан өткен техникалық сарапшылардың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зерттеулер және салыстырмалар жүргiзу:</w:t>
            </w:r>
            <w:r>
              <w:br/>
            </w:r>
            <w:r>
              <w:rPr>
                <w:rFonts w:ascii="Times New Roman"/>
                <w:b w:val="false"/>
                <w:i w:val="false"/>
                <w:color w:val="000000"/>
                <w:sz w:val="20"/>
              </w:rPr>
              <w:t>
- салыстырма объектiлерiнiң саны</w:t>
            </w:r>
            <w:r>
              <w:br/>
            </w:r>
            <w:r>
              <w:rPr>
                <w:rFonts w:ascii="Times New Roman"/>
                <w:b w:val="false"/>
                <w:i w:val="false"/>
                <w:color w:val="000000"/>
                <w:sz w:val="20"/>
              </w:rPr>
              <w:t>
- қатысушы зертханалар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p>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p>
          <w:p>
            <w:pPr>
              <w:spacing w:after="20"/>
              <w:ind w:left="20"/>
              <w:jc w:val="both"/>
            </w:pPr>
            <w:r>
              <w:rPr>
                <w:rFonts w:ascii="Times New Roman"/>
                <w:b w:val="false"/>
                <w:i w:val="false"/>
                <w:color w:val="000000"/>
                <w:sz w:val="20"/>
              </w:rPr>
              <w:t>110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әзірлеу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стандарттармен қамтамасыз етiлген экономика салаларының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жүйесiн енгiзген және сертификаттаған кәсiпорындардың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 сыйымдылығының кемінде 10%-ға азаюы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таратылатын техникалық-экономикалық ақпараттың жiктеуiштерiнiң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мемлекеттiк қорының нормативтiк құжаттарының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Республикамыздың экономика салаларында бар өлшем түрлерiнiң 13-iнiң метрологиялық қажеттiлiгiн қамтамасыз ету (өлшем түрлерiнiң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өлшем бiрлiгiн қамтамасыз ету жүйесi тiзiлiмiн сыртқы пайдаланушылар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тексерулер саны (өспелi қорытындымен)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сынақтардың саны (өспелi қорытындымен)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аккредиттеу жөніндегі ILAC және IAF халықаралық ұйымдарға толық мүше болып кіруі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 мүшелік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бойынша органдардың және кеден одағының сынақ зертханаларының (орталықтарының) бiрыңғай тiзiлiмiн және берiлген сәйкестiк сертификатының бiрыңғай тiзiлiмiн сыртқы пайдаланушылар мен сәйкестiк туралы тiркелген декларациялар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жоғары бiлiктi сарапшылардың болуы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ЗАСС және ЗАС-қа жолымен сынақ және салыстырып тексеру зертханаларының құзыреттiлiгiн бақылауды қамтамасыз ету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нәтижені растағандар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бекіту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өңірлік және шет мемлекеттердің стандарттары талаптарымен үйлестiру деңгейi</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енгiзу бойынша өңiрлiк семинарларда жарыққа шыққан өзекті тақырыптар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семинардағы тыңдаушылардың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w:t>
            </w:r>
            <w:r>
              <w:br/>
            </w:r>
            <w:r>
              <w:rPr>
                <w:rFonts w:ascii="Times New Roman"/>
                <w:b w:val="false"/>
                <w:i w:val="false"/>
                <w:color w:val="000000"/>
                <w:sz w:val="20"/>
              </w:rPr>
              <w:t>
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w:t>
            </w:r>
            <w:r>
              <w:br/>
            </w:r>
            <w:r>
              <w:rPr>
                <w:rFonts w:ascii="Times New Roman"/>
                <w:b w:val="false"/>
                <w:i w:val="false"/>
                <w:color w:val="000000"/>
                <w:sz w:val="20"/>
              </w:rPr>
              <w:t xml:space="preserve">
100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w:t>
            </w:r>
            <w:r>
              <w:br/>
            </w:r>
            <w:r>
              <w:rPr>
                <w:rFonts w:ascii="Times New Roman"/>
                <w:b w:val="false"/>
                <w:i w:val="false"/>
                <w:color w:val="000000"/>
                <w:sz w:val="20"/>
              </w:rPr>
              <w:t>
100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Қазақстанда қолданыстағы жiктеуiштерiнiң өзектендiрiлген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түрлерiн көбейту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бiрыңғай тiзiлiмiнiң ұлттық бөлiктерiнде берiлетiн деректердiң уақтылығы мен толықтығы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 және IАF кiру кезеңдерiн уақтылы орындау (РАС өңiрлiк ұйымдар арқылы)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(толық мүше болып кіру) РАС есебі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тестілердiң оң нәтижелерi</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ЗАСС және ЗАС-қа қатысқан зертханалардың пiкiрлерi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стандарттардың халықаралық стандарттарға сәйкестігі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семинарды өткiзуге кететiн орташа шығындар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 құны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бiр жiктегiшiн басып шығаруға, өзектi етуге, жүргiзуге, сақтауға кететiн орташа шығындар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533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566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650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696</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Елiмiздiң метрологиялық қызметiнiң бастапқы эталонын салыстырып тексеру мен калибрлеу бойынша мемлекеттiк эталондарға арналған жұмыс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әзірлеудің орташа құны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1 372,4</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шығыстардың көлемі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1 757 141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1 376 626</w:t>
            </w:r>
          </w:p>
        </w:tc>
      </w:tr>
    </w:tbl>
    <w:p>
      <w:pPr>
        <w:spacing w:after="0"/>
        <w:ind w:left="0"/>
        <w:jc w:val="both"/>
      </w:pPr>
      <w:r>
        <w:rPr>
          <w:rFonts w:ascii="Times New Roman"/>
          <w:b w:val="false"/>
          <w:i w:val="false"/>
          <w:color w:val="000000"/>
          <w:sz w:val="28"/>
        </w:rPr>
        <w:t>      * - бір мемлекеттік стандартты әзірлеу құнын көрсету мүмкін емес, өйткені ол әзірленетін стандарттың күрделілігіне және оның көлеміне байланысты</w:t>
      </w:r>
      <w:r>
        <w:br/>
      </w:r>
      <w:r>
        <w:rPr>
          <w:rFonts w:ascii="Times New Roman"/>
          <w:b w:val="false"/>
          <w:i w:val="false"/>
          <w:color w:val="000000"/>
          <w:sz w:val="28"/>
        </w:rPr>
        <w:t>
      ** - тұрақты санда семинарларды өткізу шығындарының ұлғаюы бір семинарға қатысушылар (тыңдаушылар) санына байланысты оларды жылына 25 адамға ұлғайту жоспарланып отыр</w:t>
      </w:r>
      <w:r>
        <w:br/>
      </w:r>
      <w:r>
        <w:rPr>
          <w:rFonts w:ascii="Times New Roman"/>
          <w:b w:val="false"/>
          <w:i w:val="false"/>
          <w:color w:val="000000"/>
          <w:sz w:val="28"/>
        </w:rPr>
        <w:t>
      *** - сатып алынған халықаралық, өңірлік және ұлттық стандарттар құнын көрсету мүмкін емес, өйткені ол стандарт түріне және оның көлеміне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1114"/>
        <w:gridCol w:w="1120"/>
        <w:gridCol w:w="1120"/>
        <w:gridCol w:w="1257"/>
        <w:gridCol w:w="1232"/>
        <w:gridCol w:w="1120"/>
        <w:gridCol w:w="1232"/>
        <w:gridCol w:w="1356"/>
      </w:tblGrid>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 көмiр саласындағы халықаралық стандарттарға сәйкес көмiр өнiмiнiң қолданыстағы стандарттарына, каталогтары мен жiктегiштерiне өзгерiстер әзiрлеу</w:t>
            </w:r>
          </w:p>
        </w:tc>
      </w:tr>
      <w:tr>
        <w:trPr>
          <w:trHeight w:val="30" w:hRule="atLeast"/>
        </w:trPr>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Тiкелей нәтиже көрсеткiштерi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мемлекеттiк стандарттарды әзiрлеу</w:t>
            </w:r>
            <w:r>
              <w:br/>
            </w:r>
            <w:r>
              <w:rPr>
                <w:rFonts w:ascii="Times New Roman"/>
                <w:b w:val="false"/>
                <w:i w:val="false"/>
                <w:color w:val="000000"/>
                <w:sz w:val="20"/>
              </w:rPr>
              <w:t>
Көмiр саласындағы мемлекетаралық стандарттарды әзiрлеу</w:t>
            </w:r>
            <w:r>
              <w:br/>
            </w:r>
            <w:r>
              <w:rPr>
                <w:rFonts w:ascii="Times New Roman"/>
                <w:b w:val="false"/>
                <w:i w:val="false"/>
                <w:color w:val="000000"/>
                <w:sz w:val="20"/>
              </w:rPr>
              <w:t>
Көмiр саласындағы қолданыстағы стандарттарға енгізілетін өзгерiстерді әзiрлеу</w:t>
            </w:r>
            <w:r>
              <w:br/>
            </w:r>
            <w:r>
              <w:rPr>
                <w:rFonts w:ascii="Times New Roman"/>
                <w:b w:val="false"/>
                <w:i w:val="false"/>
                <w:color w:val="000000"/>
                <w:sz w:val="20"/>
              </w:rPr>
              <w:t>
Көмiр өнiмiнiң каталогтары мен жiктеуiштерiн әзiрлеу</w:t>
            </w:r>
            <w:r>
              <w:br/>
            </w:r>
            <w:r>
              <w:rPr>
                <w:rFonts w:ascii="Times New Roman"/>
                <w:b w:val="false"/>
                <w:i w:val="false"/>
                <w:color w:val="000000"/>
                <w:sz w:val="20"/>
              </w:rPr>
              <w:t xml:space="preserve">
«Көмiрге және оларды өндiру, өңдеу, сақтау және тасымалдаудың өндiрiстiк процестерiнiң қауiпсiздiгiне қойылатын талаптар туралы» техникалық регламенттi әзiрлеу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3</w:t>
            </w:r>
            <w:r>
              <w:br/>
            </w: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14</w:t>
            </w:r>
            <w:r>
              <w:br/>
            </w:r>
            <w:r>
              <w:rPr>
                <w:rFonts w:ascii="Times New Roman"/>
                <w:b w:val="false"/>
                <w:i w:val="false"/>
                <w:color w:val="000000"/>
                <w:sz w:val="20"/>
              </w:rPr>
              <w:t>
1</w:t>
            </w:r>
            <w:r>
              <w:br/>
            </w:r>
            <w:r>
              <w:rPr>
                <w:rFonts w:ascii="Times New Roman"/>
                <w:b w:val="false"/>
                <w:i w:val="false"/>
                <w:color w:val="000000"/>
                <w:sz w:val="20"/>
              </w:rPr>
              <w:t>
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15</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15</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15</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15</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әдiстемелiк нұсқаулықтарды және үлгiлiк нұсқаулықтарды әзiрлеу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энергия үнемдеу және энергия тиімділігі саласындағы ережелерді, әдiстемелiк нұсқаулықтарды және үлгiлiк нұсқаулықтарды әзiрлеу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құжаттамалар дайындау үшін нормативтік-техникалық құжаттамалар әзірлеу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 саласының халықаралық талаптарға сәйкес келетiн стандарттармен қамтамасыз етiлу үлесi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көмiр саласын Кеден одағы шеңберiнде халықаралық талаптармен үйлесiмді стандарттармен қамтамасыз ету үлесi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бекiтiлген нормативтiк-техникалық құжаттар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 тиімділігі саласындағы бекiтiлген нормативтiк-техникалық құжаттар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нормативтiк-техникалық құжаттарды әзiрлеу:</w:t>
            </w:r>
            <w:r>
              <w:br/>
            </w:r>
            <w:r>
              <w:rPr>
                <w:rFonts w:ascii="Times New Roman"/>
                <w:b w:val="false"/>
                <w:i w:val="false"/>
                <w:color w:val="000000"/>
                <w:sz w:val="20"/>
              </w:rPr>
              <w:t>
сейсмикалық барлау жұмыстарын жүргiзуге арналған уақыт нормалары;</w:t>
            </w:r>
            <w:r>
              <w:br/>
            </w:r>
            <w:r>
              <w:rPr>
                <w:rFonts w:ascii="Times New Roman"/>
                <w:b w:val="false"/>
                <w:i w:val="false"/>
                <w:color w:val="000000"/>
                <w:sz w:val="20"/>
              </w:rPr>
              <w:t>
ұңғымадағы геофизикалық зерттеудi (ҰГЗ) жүргiзуге арналған уақыт нормалары, ұңғымалы геофизика;</w:t>
            </w:r>
            <w:r>
              <w:br/>
            </w:r>
            <w:r>
              <w:rPr>
                <w:rFonts w:ascii="Times New Roman"/>
                <w:b w:val="false"/>
                <w:i w:val="false"/>
                <w:color w:val="000000"/>
                <w:sz w:val="20"/>
              </w:rPr>
              <w:t>
гравибарлау жұмыстарын жүргiзуге арналған уақыт нормалары;</w:t>
            </w:r>
            <w:r>
              <w:br/>
            </w:r>
            <w:r>
              <w:rPr>
                <w:rFonts w:ascii="Times New Roman"/>
                <w:b w:val="false"/>
                <w:i w:val="false"/>
                <w:color w:val="000000"/>
                <w:sz w:val="20"/>
              </w:rPr>
              <w:t>
цифрлы картаға түсiруге арналған уақыт нормалары;</w:t>
            </w:r>
            <w:r>
              <w:br/>
            </w:r>
            <w:r>
              <w:rPr>
                <w:rFonts w:ascii="Times New Roman"/>
                <w:b w:val="false"/>
                <w:i w:val="false"/>
                <w:color w:val="000000"/>
                <w:sz w:val="20"/>
              </w:rPr>
              <w:t>
гидрология және гидрометрияға арналған уақыт нормалары;</w:t>
            </w:r>
            <w:r>
              <w:br/>
            </w:r>
            <w:r>
              <w:rPr>
                <w:rFonts w:ascii="Times New Roman"/>
                <w:b w:val="false"/>
                <w:i w:val="false"/>
                <w:color w:val="000000"/>
                <w:sz w:val="20"/>
              </w:rPr>
              <w:t>
барлау-бұрғылауға арналған уақытша нормалар;</w:t>
            </w:r>
            <w:r>
              <w:br/>
            </w:r>
            <w:r>
              <w:rPr>
                <w:rFonts w:ascii="Times New Roman"/>
                <w:b w:val="false"/>
                <w:i w:val="false"/>
                <w:color w:val="000000"/>
                <w:sz w:val="20"/>
              </w:rPr>
              <w:t>
ғылыми-зерттеу, тәжiрибелiк-әдiстемелiк, тәжiрибелiк-конструкторлық, тақырыптық және басқа жұмыс түрлерiне арналған уақыт нормалары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 стандарттарының халықаралық талаптарға сәйкес келуi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нормативтерiне электр энергетикасы, энергия үнемдеу, энергия тиімділігі, электр және жылу энергетикасы саласындағы нормативтiк-техникалық құжаттардың сәйкестiгi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жұмыстарды қабылдау актiсi, дайындау нормаларын Қазақстан Республикасы Еңбек және халықты әлеуметтiк қорғау министрлiгiмен түпкiлiктi келiсу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әзiрлеудiң орташа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мемлекетаралық стандартты әзiрлеудiң орташа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бiр өзгерiс жасаудың орташа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 мен жiктеуiштер әзiрлеудiң орташа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қауiпсiздiгiне және оларды өндiру, қайта өңдеу, сақтау және тасымалдау өндiрiстiк процестерiне қойылатын талаптар туралы» техникалық регламенттi әзiрлеудiң орташа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энергиятиімділігі арттыру саласындағы бiр нормативтiк-техникалық құжатты әзiрлеудiң орташа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162 054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086"/>
        <w:gridCol w:w="1103"/>
        <w:gridCol w:w="1103"/>
        <w:gridCol w:w="1348"/>
        <w:gridCol w:w="1348"/>
        <w:gridCol w:w="1103"/>
        <w:gridCol w:w="1319"/>
        <w:gridCol w:w="1211"/>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мемлекеттiк саясатын қалыптастыру, оның iшiнде:</w:t>
            </w:r>
            <w:r>
              <w:br/>
            </w:r>
            <w:r>
              <w:rPr>
                <w:rFonts w:ascii="Times New Roman"/>
                <w:b w:val="false"/>
                <w:i w:val="false"/>
                <w:color w:val="000000"/>
                <w:sz w:val="20"/>
              </w:rPr>
              <w:t>
1.1 Елдiң ғылыми-техникалық және инновациялық дамуының мемлекеттiк саясатын қалыптастыру, оның iшiнде ғылыми-технологиялық әзiрлемелердi енгiзу (ғылым мен техниканың жетiстiктерiн пайдалану) және жоғары технологиялық өндiрiстердi құру негiзiнде елдiң экономикасын дамыту үшiн жағдай жасау;</w:t>
            </w:r>
            <w:r>
              <w:br/>
            </w:r>
            <w:r>
              <w:rPr>
                <w:rFonts w:ascii="Times New Roman"/>
                <w:b w:val="false"/>
                <w:i w:val="false"/>
                <w:color w:val="000000"/>
                <w:sz w:val="20"/>
              </w:rPr>
              <w:t>
1.2 Инновациялық қызметтi көпшiлiкке тарату жөнiндегi кешендi насихат жұмыстарын жүргiзу;</w:t>
            </w:r>
            <w:r>
              <w:br/>
            </w:r>
            <w:r>
              <w:rPr>
                <w:rFonts w:ascii="Times New Roman"/>
                <w:b w:val="false"/>
                <w:i w:val="false"/>
                <w:color w:val="000000"/>
                <w:sz w:val="20"/>
              </w:rPr>
              <w:t>
1.3 Технопарктер өткiзетiн инновациялық қызмет субъектiлерiне қызмет көрсету (консультациялар, сараптамалар, консалтинг, инижиниринг)</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конгресті және Инновациялық жобалар көрмесін өткізу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 өткізу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порталды сүйемелдеу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журналын шығару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тақырыбына арналған журналистік материалдар конкурсын өткізу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Ұтымды ұсыныстар конкурсын өткізу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үнемдеуді көпшілікке түсіндіру және энергия тиімділігін жоғарылату бойынша насихаттау материалдарын жария ету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шығу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бейнеролик/4 БАҚ-на материалдар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бейнеролик/13 БАҚ-на материалдар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бейнеролик/13 БАҚ-на материалдар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конкурсына қатысушылар саны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порталға кiру саны (жыл)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кiруi</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 нөмiрлер саны (жыл)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саны/нұсқа шығару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 конкурсына қатысушылар саны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мәселелері бойынша халықтың хабардарлығы (сауалнама)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өткiзiлетiн инновациялық саясат туралы Қазақстан Республикасы халқының хабардарлығының серпiнi</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 сыйымдылығының кемінде 10%-ға азаюы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шығыстардың көлемі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1125"/>
        <w:gridCol w:w="1127"/>
        <w:gridCol w:w="1128"/>
        <w:gridCol w:w="1241"/>
        <w:gridCol w:w="1241"/>
        <w:gridCol w:w="1241"/>
        <w:gridCol w:w="1241"/>
        <w:gridCol w:w="1266"/>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«Үдемелі индустриялық-инновациялық даму жөніндегі мемлекеттік бағдарламаны сүйемелдеу жөніндегі қызметтер»</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дамытудың мемлекеттік саясатын іске асыру</w:t>
            </w:r>
          </w:p>
        </w:tc>
      </w:tr>
      <w:tr>
        <w:trPr>
          <w:trHeight w:val="30" w:hRule="atLeast"/>
        </w:trPr>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асыруды талдау, мониторинг және бағалау (ҮЕҰ тарту)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тұсаукесерлері бойынша әр жылдың бірінші және екінші жартыжылдықтарының қорытындылары бойынша Жалпыұлттық телекөпір ұйымдастыру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Индустрияландыру картасы жобаларын ақпараттық-сараптамалық сүйемелдеуді, бейне- конференция байланысын, контент-сараптама мен мониторинг ұйымдастыру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жүйесін құру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ақпараттық жүйесіне енгізілген Индустрияландыру картасы жобаларының үлесі (Жобалық кеңсе)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Түпкілікті нәтиже көрсеткіштері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өсуінің тұрақтылығы мен теңгерімділігін, Индустрияландыру картасы жобаларының тиімділігін арттыру бойынша ұсыныстар әзірлеу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енгізілген Индустрияландыру Картасы жобаларының үлесі (Жобалық кеңсе)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түскен жалпы жобалардың ішінде Индустрияландыру картасы жобаларын іске асыру бойынша жүргізілген талдау, мониторинг және бағалау бойынша сапалы қорытындылар жасау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кеңсенің тұрақты есептілігінің жоспарлы нысандарын толтыру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 іске асыруды талдау, мониторинг және бағалауды жүргізуге жұмсалатын орташа шығындар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бойынша Жалпыұлттық телекөпір өткізуге жұмсалатын орташа шығындар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69 037,5</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 процесіне талдау және мониторинг жүргізуге арналған орташа шығындар (жобалық кеңсе)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1080"/>
        <w:gridCol w:w="1100"/>
        <w:gridCol w:w="1100"/>
        <w:gridCol w:w="1207"/>
        <w:gridCol w:w="1207"/>
        <w:gridCol w:w="1127"/>
        <w:gridCol w:w="1207"/>
        <w:gridCol w:w="1326"/>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 тарту Арнайы экономикалық аймақтарды дамыту</w:t>
            </w:r>
          </w:p>
        </w:tc>
      </w:tr>
      <w:tr>
        <w:trPr>
          <w:trHeight w:val="30" w:hRule="atLeast"/>
        </w:trPr>
        <w:tc>
          <w:tcPr>
            <w:tcW w:w="4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бойынша Қазақстанда және бәсекелес елдердегі шетелдік инвестициялар үшін жағдайларға салыстырмалы мониторинг жүргізу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екі өңірде (Астана, Алматы) баспасөз-конференциясын өткізу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инвестициялық интерактивті веб-сайтын әзірлеу және сүйемелдеу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мүмкіндіктердің тұсаукесері бойынша брошюралар әзірлеу және шығару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мүмкіндіктерінің тұсаукесері бойынша бизнес-форумдар өткізу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БАҚ-та трансляциялау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БАҚ-та трансляциялау, жылына трансляциялар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жариялау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жариялау, жылына жариялау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жөніндегі қызметтер, жылына делегациялар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және инвесторлардың дерекқорын әзірлеу және сүйемелдеу, инвесторлар мен жобалар саны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кірген компаниялар тізімінен тартылған нысаналы инвесторлар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тиімділігі» индикаторы бойынша БЖИ БЭФ рейтингінде жақсарту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 қолдау орталығын құру (омбудсмен), жылына инвесторлар саны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 дамытудың жалпы тұжырымдамасын әзірлеу, халықаралық басқарушы компаниялар және АЭА инфрақұрылымы және құрылысына бюджеттік емес қаражат көздерін тарту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мерзімдік басылымдарда Қазақстанның инвестициялық мүмкіндіктері туралы жарнамалық-ақпараттық мақалалардың 1 жарияланымының орташа құны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мерзімдік басылымдарда Қазақстанның инвестициялық мүмкіндіктері туралы жарнамалық-ақпараттық мақалалардың 1 жарияланымының орташа құны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БАҚ-та Қазақстанның инвестициялық мүмкіндіктері туралы бейнероликтің 1 трансляциясының орташа құны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БАҚ-та инвестицияларды мемлекеттік қолдау шаралары туралы бейнероликтің 1 трансляциясының  орташа құны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делегацияны қарсы алудың және алып жүрудің орташа құны </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инвесторға қызмет көрсетудің орташа құны</w:t>
            </w: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1027"/>
        <w:gridCol w:w="1111"/>
        <w:gridCol w:w="1112"/>
        <w:gridCol w:w="1181"/>
        <w:gridCol w:w="1181"/>
        <w:gridCol w:w="1108"/>
        <w:gridCol w:w="1181"/>
        <w:gridCol w:w="1295"/>
      </w:tblGrid>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сыртқы нарыққа экспортқа шығаруға ықпал ету</w:t>
            </w:r>
            <w:r>
              <w:br/>
            </w:r>
            <w:r>
              <w:rPr>
                <w:rFonts w:ascii="Times New Roman"/>
                <w:b w:val="false"/>
                <w:i w:val="false"/>
                <w:color w:val="000000"/>
                <w:sz w:val="20"/>
              </w:rPr>
              <w:t>
Қазақстанның ұлттық экспорттық стратегиясын әзірлеу</w:t>
            </w:r>
          </w:p>
        </w:tc>
      </w:tr>
      <w:tr>
        <w:trPr>
          <w:trHeight w:val="30" w:hRule="atLeast"/>
        </w:trPr>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өткізу нарықтары бойынша қазақстандық экспортқа бағдарланған кәсіпорындарға талдамалық ақпараттар беру (елдер бойынша шолулар/бриф-талдаулар)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қызмет кәсіпкерлерін оқыту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өңделген өнімді ізгілік сатып алу нарығына ілгерілету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 және ілгерілетуге жәрдемдесу жөніндегі мемлекеттік шараларды танымал етуге бағытталған БАҚ үшін іс-шаралар жүргізу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телебағдарлама/1 бейне ролик/ БАҚ-қа 23 мақала шығару/1 дөңгелек үстел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 ролик/ БАҚ-қа 225 мақала шығару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 ролик/ БАҚ-қа 225 мақала шығару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 ролик/ БАҚ-қа 225 мақала шығару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бейнеролик/ БАҚ-қа 225 мақала шығару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теле бағдарлама/1 бейнеролик/ БАҚ-қа 225 мақала шығару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KAZNEXINVEST шетелдік өкілдігін ашу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экспорттық стратегиясын әзірлеу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 нарығына өз өнімдерін ілгерілету кезінде мемлекеттік қолдау шараларын алған кәсіпорындар саны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шараларын көрсету кезінде жасалған экспорттық келісімшарттар сомасы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гранттар түрінде мемлекеттік қолдау алған кәсіпорындар саны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нарықтарға ілгерілету кезінде мемлекеттік қолдау алған кәсіпорындар саны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нарықтарға 1 кәсіпорынды ілгерілету кезіндегі бюджеттік шығындардың орташа құны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1062"/>
        <w:gridCol w:w="1189"/>
        <w:gridCol w:w="1189"/>
        <w:gridCol w:w="1285"/>
        <w:gridCol w:w="2"/>
        <w:gridCol w:w="1246"/>
        <w:gridCol w:w="1189"/>
        <w:gridCol w:w="1"/>
        <w:gridCol w:w="1298"/>
        <w:gridCol w:w="1298"/>
      </w:tblGrid>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кадрлардың біліктілігін арттыру және оларды қайта даярлау»</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және сапа менеджменті жүйесі саласында оқыту курстарын (семинарларын) жүргізу</w:t>
            </w:r>
          </w:p>
        </w:tc>
      </w:tr>
      <w:tr>
        <w:trPr>
          <w:trHeight w:val="30" w:hRule="atLeast"/>
        </w:trPr>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даярлаудан өткен мемлекеттік инспекторлар мен мамандар 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білікті мамандарды көбейту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жарияланатын бағыттар 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арналған орташа шығындар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124"/>
        <w:gridCol w:w="1126"/>
        <w:gridCol w:w="1151"/>
        <w:gridCol w:w="1264"/>
        <w:gridCol w:w="1239"/>
        <w:gridCol w:w="1239"/>
        <w:gridCol w:w="1239"/>
        <w:gridCol w:w="1239"/>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«Инновациялық гранттар беру»</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 субъектілеріне индустриялық-инновациялық жобаларды іске асыру жөніндегі шығынның бір бөлігін өтеу және (немесе) төлеу арқылы инновациялық гранттарды беру.</w:t>
            </w:r>
            <w:r>
              <w:br/>
            </w:r>
            <w:r>
              <w:rPr>
                <w:rFonts w:ascii="Times New Roman"/>
                <w:b w:val="false"/>
                <w:i w:val="false"/>
                <w:color w:val="000000"/>
                <w:sz w:val="20"/>
              </w:rPr>
              <w:t>
Инновациялық гранттар:</w:t>
            </w:r>
            <w:r>
              <w:br/>
            </w:r>
            <w:r>
              <w:rPr>
                <w:rFonts w:ascii="Times New Roman"/>
                <w:b w:val="false"/>
                <w:i w:val="false"/>
                <w:color w:val="000000"/>
                <w:sz w:val="20"/>
              </w:rPr>
              <w:t>
1) технологияларды сатып алуға;</w:t>
            </w:r>
            <w:r>
              <w:br/>
            </w:r>
            <w:r>
              <w:rPr>
                <w:rFonts w:ascii="Times New Roman"/>
                <w:b w:val="false"/>
                <w:i w:val="false"/>
                <w:color w:val="000000"/>
                <w:sz w:val="20"/>
              </w:rPr>
              <w:t>
2) өнеркәсіптік зерттеулер жүргізуге;</w:t>
            </w:r>
            <w:r>
              <w:br/>
            </w:r>
            <w:r>
              <w:rPr>
                <w:rFonts w:ascii="Times New Roman"/>
                <w:b w:val="false"/>
                <w:i w:val="false"/>
                <w:color w:val="000000"/>
                <w:sz w:val="20"/>
              </w:rPr>
              <w:t>
3) инженерлік-техникалық қызметкерлердің шет елдерде біліктілігін арттыруға;</w:t>
            </w:r>
            <w:r>
              <w:br/>
            </w:r>
            <w:r>
              <w:rPr>
                <w:rFonts w:ascii="Times New Roman"/>
                <w:b w:val="false"/>
                <w:i w:val="false"/>
                <w:color w:val="000000"/>
                <w:sz w:val="20"/>
              </w:rPr>
              <w:t>
4) жоғары технологиялық өнім өндірісі дамуының бастапқы кезеңінде қолдау көрсетуге;</w:t>
            </w:r>
            <w:r>
              <w:br/>
            </w:r>
            <w:r>
              <w:rPr>
                <w:rFonts w:ascii="Times New Roman"/>
                <w:b w:val="false"/>
                <w:i w:val="false"/>
                <w:color w:val="000000"/>
                <w:sz w:val="20"/>
              </w:rPr>
              <w:t>
5) шет елдердегі және (немесе) өңірлік патенттік ұйымдарда патенттелуге;</w:t>
            </w:r>
            <w:r>
              <w:br/>
            </w:r>
            <w:r>
              <w:rPr>
                <w:rFonts w:ascii="Times New Roman"/>
                <w:b w:val="false"/>
                <w:i w:val="false"/>
                <w:color w:val="000000"/>
                <w:sz w:val="20"/>
              </w:rPr>
              <w:t>
6) технологияны коммерциялауға;</w:t>
            </w:r>
            <w:r>
              <w:br/>
            </w:r>
            <w:r>
              <w:rPr>
                <w:rFonts w:ascii="Times New Roman"/>
                <w:b w:val="false"/>
                <w:i w:val="false"/>
                <w:color w:val="000000"/>
                <w:sz w:val="20"/>
              </w:rPr>
              <w:t>
7) жоғары білікті шетелдік мамандарды тартуға;</w:t>
            </w:r>
            <w:r>
              <w:br/>
            </w:r>
            <w:r>
              <w:rPr>
                <w:rFonts w:ascii="Times New Roman"/>
                <w:b w:val="false"/>
                <w:i w:val="false"/>
                <w:color w:val="000000"/>
                <w:sz w:val="20"/>
              </w:rPr>
              <w:t>
8) консалтингтік, жобалық және инжинирингтік ұйымдарды тартуға;</w:t>
            </w:r>
            <w:r>
              <w:br/>
            </w:r>
            <w:r>
              <w:rPr>
                <w:rFonts w:ascii="Times New Roman"/>
                <w:b w:val="false"/>
                <w:i w:val="false"/>
                <w:color w:val="000000"/>
                <w:sz w:val="20"/>
              </w:rPr>
              <w:t>
9) басқару және өндірістік технологияларды енгізуге беріледі.</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инновациялық гранттар саны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көтеру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инновациялық гранттардың орташа сомасы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1117"/>
        <w:gridCol w:w="1147"/>
        <w:gridCol w:w="1147"/>
        <w:gridCol w:w="1259"/>
        <w:gridCol w:w="1259"/>
        <w:gridCol w:w="1259"/>
        <w:gridCol w:w="1234"/>
        <w:gridCol w:w="1234"/>
      </w:tblGrid>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«Инновациялық технологиялар паркі» арнайы экономикалық аймағының инвестициялар тарту, оның жұмыс істеуі және дамуы жөніндегі қызметтер»</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дирекциясының материалдық-техникалық базасын ұстау және нығайту,</w:t>
            </w:r>
            <w:r>
              <w:br/>
            </w:r>
            <w:r>
              <w:rPr>
                <w:rFonts w:ascii="Times New Roman"/>
                <w:b w:val="false"/>
                <w:i w:val="false"/>
                <w:color w:val="000000"/>
                <w:sz w:val="20"/>
              </w:rPr>
              <w:t>
ИТП АЭА дамуының перспективалық және жылдық жоспарлары мен бағдарламаларын әзірлеуге қатысу,</w:t>
            </w:r>
            <w:r>
              <w:br/>
            </w:r>
            <w:r>
              <w:rPr>
                <w:rFonts w:ascii="Times New Roman"/>
                <w:b w:val="false"/>
                <w:i w:val="false"/>
                <w:color w:val="000000"/>
                <w:sz w:val="20"/>
              </w:rPr>
              <w:t>
Сараптамалық кеңес жұмысына қатысу,</w:t>
            </w:r>
            <w:r>
              <w:br/>
            </w:r>
            <w:r>
              <w:rPr>
                <w:rFonts w:ascii="Times New Roman"/>
                <w:b w:val="false"/>
                <w:i w:val="false"/>
                <w:color w:val="000000"/>
                <w:sz w:val="20"/>
              </w:rPr>
              <w:t>
ИТП АЭА дамыту мен жұмыс істеу мәселелері бойынша уәкілетті органға ұсыныстар әзірлеу және енгізу,</w:t>
            </w:r>
            <w:r>
              <w:br/>
            </w:r>
            <w:r>
              <w:rPr>
                <w:rFonts w:ascii="Times New Roman"/>
                <w:b w:val="false"/>
                <w:i w:val="false"/>
                <w:color w:val="000000"/>
                <w:sz w:val="20"/>
              </w:rPr>
              <w:t>
ИТП АЭА қатысушыларын тіркеу,</w:t>
            </w:r>
            <w:r>
              <w:br/>
            </w:r>
            <w:r>
              <w:rPr>
                <w:rFonts w:ascii="Times New Roman"/>
                <w:b w:val="false"/>
                <w:i w:val="false"/>
                <w:color w:val="000000"/>
                <w:sz w:val="20"/>
              </w:rPr>
              <w:t>
ИТП АЭА аумағында өткізу режимін ұйымдастыру және жүзеге асыру,</w:t>
            </w:r>
            <w:r>
              <w:br/>
            </w:r>
            <w:r>
              <w:rPr>
                <w:rFonts w:ascii="Times New Roman"/>
                <w:b w:val="false"/>
                <w:i w:val="false"/>
                <w:color w:val="000000"/>
                <w:sz w:val="20"/>
              </w:rPr>
              <w:t>
ИТП АЭА аумағында уақытша жер пайдалану құқығымен қызметін жүзеге асырып жүрген ұйымдармен жалға беру шарттарын жасасу.</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 АЭА жүктелген міндеттерді уақтылы орындау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сандағы бір бірлікті ұстауға арналған орташа шығындар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1124"/>
        <w:gridCol w:w="1126"/>
        <w:gridCol w:w="1126"/>
        <w:gridCol w:w="1239"/>
        <w:gridCol w:w="1239"/>
        <w:gridCol w:w="1239"/>
        <w:gridCol w:w="1239"/>
        <w:gridCol w:w="1239"/>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 салалары қызметінің ашықтығы бастамасы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xml:space="preserve">
Валидациялау - бұл Өндіру салалары қызметінің ашықтығы бастамасының бекітілген өлшемдеріне сәйкес елде Өндіру салалары қызметінің ашықтығы бастамасы бағдарламасын енгізу процесін бағалау </w:t>
            </w:r>
          </w:p>
        </w:tc>
      </w:tr>
      <w:tr>
        <w:trPr>
          <w:trHeight w:val="30" w:hRule="atLeast"/>
        </w:trPr>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компаниялар мен Қазақстан Республикасының Үкіметі ұсынған бюджетке түскен түсімдер мен төлемдер туралы есепті дайындау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салалары қызметінің ашықтығы бастамасы бағдарламасының талаптарына сәйкестігі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валидациялаудың 18 өлшеміне сәйкес келуін қамтамасыз ету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13, 14, 15, 16, 17, 18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астам емес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астам емес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096"/>
        <w:gridCol w:w="1150"/>
        <w:gridCol w:w="1125"/>
        <w:gridCol w:w="1237"/>
        <w:gridCol w:w="1263"/>
        <w:gridCol w:w="1099"/>
        <w:gridCol w:w="1"/>
        <w:gridCol w:w="1238"/>
        <w:gridCol w:w="1238"/>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материалдық-техникалық жарақталуы</w:t>
            </w:r>
            <w:r>
              <w:br/>
            </w:r>
            <w:r>
              <w:rPr>
                <w:rFonts w:ascii="Times New Roman"/>
                <w:b w:val="false"/>
                <w:i w:val="false"/>
                <w:color w:val="000000"/>
                <w:sz w:val="20"/>
              </w:rPr>
              <w:t xml:space="preserve">
2. Министрліктің, ведомстволар мен аумақтық органдардың жұмыс істеуін қамтамасыз ету </w:t>
            </w:r>
          </w:p>
        </w:tc>
      </w:tr>
      <w:tr>
        <w:trPr>
          <w:trHeight w:val="3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 паркін жаңғырту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қолжетімділік үшін жаңа құрылымдық-кәбілдік желі (ҚКЖ) құру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бағдарламалық қамтылымды сатып алу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жабдықталатын құрылымдық бөлімшелерінің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автокөліктер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орталық аппаратының құрылымдық-кәбілдік жүйесінің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w:t>
            </w:r>
            <w:r>
              <w:rPr>
                <w:rFonts w:ascii="Times New Roman"/>
                <w:b w:val="false"/>
                <w:i w:val="false"/>
                <w:color w:val="000000"/>
                <w:sz w:val="20"/>
              </w:rPr>
              <w:t>қаулысымен</w:t>
            </w:r>
            <w:r>
              <w:rPr>
                <w:rFonts w:ascii="Times New Roman"/>
                <w:b w:val="false"/>
                <w:i w:val="false"/>
                <w:color w:val="000000"/>
                <w:sz w:val="20"/>
              </w:rPr>
              <w:t xml:space="preserve"> айқындалған ақпараттық қауіпсiздiк талаптарына сәйкестігі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материалдық-техникалық жағдайын жақсарту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тиісті жылға жоспарланған ұйымдастыру техникаларымен және компьютерлік жабдықтармен қамтамасыз ету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техникасы құралдарының үздіксіз жұмысы, материалдық-техникалық базаны жақсарту, қызметкерлердің еңбек жағдайын жақсарту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паркін және серверлік жабдықты жаңарту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1120"/>
        <w:gridCol w:w="1149"/>
        <w:gridCol w:w="1149"/>
        <w:gridCol w:w="1262"/>
        <w:gridCol w:w="1237"/>
        <w:gridCol w:w="1237"/>
        <w:gridCol w:w="1237"/>
        <w:gridCol w:w="1237"/>
      </w:tblGrid>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Нарықты қадағалау бойынша еуропалық тәжірибені зерделеу (техникалық реттеу саласындағы ынтымақтастық).</w:t>
            </w:r>
            <w:r>
              <w:br/>
            </w:r>
            <w:r>
              <w:rPr>
                <w:rFonts w:ascii="Times New Roman"/>
                <w:b w:val="false"/>
                <w:i w:val="false"/>
                <w:color w:val="000000"/>
                <w:sz w:val="20"/>
              </w:rPr>
              <w:t>
2. Қазақстандық технологиялар трансферті желісінің (Innovation Relay Center) кіруі бойынша жұмыстардың аяқталуы және өзара технологиялар трансферті мақсатында ақпараттық алмасуды ұйымдастыру.</w:t>
            </w:r>
            <w:r>
              <w:br/>
            </w:r>
            <w:r>
              <w:rPr>
                <w:rFonts w:ascii="Times New Roman"/>
                <w:b w:val="false"/>
                <w:i w:val="false"/>
                <w:color w:val="000000"/>
                <w:sz w:val="20"/>
              </w:rPr>
              <w:t>
Инновациялық менеджмент, жобаларды басқару және инженерлік мамандықтар саласындағы қазақстандық кадрларды даярлауға және қайта даярлауға еуропа елдерінің мамандарын тарту.</w:t>
            </w:r>
          </w:p>
        </w:tc>
      </w:tr>
      <w:tr>
        <w:trPr>
          <w:trHeight w:val="30" w:hRule="atLeast"/>
        </w:trPr>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ТРМК-нің мамандарын нарықты қадағалау тәжірибесін зерделеу мақсатында бірқатар Еуропа елдеріне жіберу</w:t>
            </w:r>
            <w:r>
              <w:br/>
            </w:r>
            <w:r>
              <w:rPr>
                <w:rFonts w:ascii="Times New Roman"/>
                <w:b w:val="false"/>
                <w:i w:val="false"/>
                <w:color w:val="000000"/>
                <w:sz w:val="20"/>
              </w:rPr>
              <w:t>
Нарықты қадағалау жөніндегі еуропалық ұйымдармен өзара іс-қимыл жасау</w:t>
            </w:r>
            <w:r>
              <w:br/>
            </w:r>
            <w:r>
              <w:rPr>
                <w:rFonts w:ascii="Times New Roman"/>
                <w:b w:val="false"/>
                <w:i w:val="false"/>
                <w:color w:val="000000"/>
                <w:sz w:val="20"/>
              </w:rPr>
              <w:t>
Іссапарға жіберу арқылы нарықты қадағалау әдістерін зерделеу</w:t>
            </w:r>
            <w:r>
              <w:br/>
            </w:r>
            <w:r>
              <w:rPr>
                <w:rFonts w:ascii="Times New Roman"/>
                <w:b w:val="false"/>
                <w:i w:val="false"/>
                <w:color w:val="000000"/>
                <w:sz w:val="20"/>
              </w:rPr>
              <w:t>
Нарықты қадағалаудың халықаралық моделіне көшу бойынша іссапарлар қорытындылары жөніндегі ұсыныстар дайындау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сұраулар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Жаңашылдар мен кәсіпкерлер/ ғылыми-зерттеу орталықтары/ЖОО-лар және пайдаланылатын өндірістік технологияны дамытуға және жетілдіруге мүдделі басқа да ұйымдар арасындағы Бірлескен кәсіпорындарды құру/бірлескен жобаларды іске асыру туралы жасалған шарттар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бақылау жүйесін нарықты халықаралық қадағалау моделімен үйлестіру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шаққандағы орташа шығындар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2"/>
        <w:gridCol w:w="1115"/>
        <w:gridCol w:w="1121"/>
        <w:gridCol w:w="1138"/>
        <w:gridCol w:w="1250"/>
        <w:gridCol w:w="1233"/>
        <w:gridCol w:w="1121"/>
        <w:gridCol w:w="1233"/>
        <w:gridCol w:w="1357"/>
      </w:tblGrid>
      <w:tr>
        <w:trPr>
          <w:trHeight w:val="30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21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аумағының радиациялық қауіпсіздігін арттыру: Ертіс химия-металлургия зауытының цехтарын және оған іргелес аумақты қауіпсіз жағдайға келтіру, БН-350 реакторының істен шыққан ядролық отынын ұзақ уақыт қауіпсіздік және физикалық қорғау талаптарын сақтай отырып қауіпсіздік орындай, сақтауды қамтамасыз ету </w:t>
            </w:r>
          </w:p>
        </w:tc>
      </w:tr>
      <w:tr>
        <w:trPr>
          <w:trHeight w:val="30" w:hRule="atLeast"/>
        </w:trPr>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қауіптілікті жою жөніндегі өндіріс жиынтығы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жинағынан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цехтарындағы жабдықтарды демонтаждау және дезактивациялау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көлемінен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ЖРО-ны қайта өңдеу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ТРО шығару және ұзақ уақыт сақтауға орналастыру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w:t>
            </w:r>
            <w:r>
              <w:rPr>
                <w:rFonts w:ascii="Times New Roman"/>
                <w:b w:val="false"/>
                <w:i w:val="false"/>
                <w:color w:val="000000"/>
                <w:vertAlign w:val="superscript"/>
              </w:rPr>
              <w:t>2</w:t>
            </w: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(630)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суларының мониторингі (сынамалар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РАҚ контейнерлерін сақтау алаңын жобалау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 және ЕХМЗ ластанған аймағын қалпына келтіру жобасын әзірлеу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 кентінің, оның айналасындағы ластанған аумаққа және ЕХМЗ ластанған аумағына қалпына келтіру жұмыстарын жүргізу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аумақтарға қосымша радиациялық тексеру жүргізу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істен шыққан ядролық отынын  (ПЯО) ұзақ уақыт қауіпсіз сақтау және физикалық қорғау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 салынған контейнерлер, 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химия-металлургия зауытындағы радиациялық қауіпті жағдайы жою. Объектілерді консервациялау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радиациялық қауіпсіздік нормаларына, санитарлық нормалар мен қағидаларына, ЖСҚ стандарттарына сәйкестігі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көму пункттеріндегі және оларға іргелес аумақтардағы радиациялық қауіпті жағдайды жоюдың, оның ішінде тоннадағы сұйық және қатты РАҚ сақтауға орналастырудың орташа құны: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ҰЯО РМК «Байкал -1» зерттеуші реакторлар кешенінің алаңында БН-350 реакторының пайдаланылған ядролық отыны салынған 1 контейнерді сақтаудың орташа құны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1082"/>
        <w:gridCol w:w="1182"/>
        <w:gridCol w:w="1182"/>
        <w:gridCol w:w="1289"/>
        <w:gridCol w:w="1208"/>
        <w:gridCol w:w="1343"/>
        <w:gridCol w:w="1236"/>
        <w:gridCol w:w="1"/>
        <w:gridCol w:w="1343"/>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көмiр бассейнi шахталарының жабылуын қамтамасыз ету»</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шахталарын жабу, шахта қызметінің салдары, бұрынғы «Қарағандыкөмір» өндірістік бірлестігінің байыту фабрикаларының көмір разрездері бойынша техникалық іс-шараларды орындау</w:t>
            </w:r>
          </w:p>
        </w:tc>
      </w:tr>
      <w:tr>
        <w:trPr>
          <w:trHeight w:val="30" w:hRule="atLeast"/>
        </w:trPr>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нәтижелер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бассейндерінің тиімсіз шахталарын жабу, оның ішінде:</w:t>
            </w:r>
            <w:r>
              <w:br/>
            </w:r>
            <w:r>
              <w:rPr>
                <w:rFonts w:ascii="Times New Roman"/>
                <w:b w:val="false"/>
                <w:i w:val="false"/>
                <w:color w:val="000000"/>
                <w:sz w:val="20"/>
              </w:rPr>
              <w:t>
- «Қарағандыкөмір» АООТ № 2 шахтасы</w:t>
            </w:r>
            <w:r>
              <w:br/>
            </w:r>
            <w:r>
              <w:rPr>
                <w:rFonts w:ascii="Times New Roman"/>
                <w:b w:val="false"/>
                <w:i w:val="false"/>
                <w:color w:val="000000"/>
                <w:sz w:val="20"/>
              </w:rPr>
              <w:t>
- «Қарағандыкөмір» АООТ № 3 шахтасы</w:t>
            </w:r>
            <w:r>
              <w:br/>
            </w:r>
            <w:r>
              <w:rPr>
                <w:rFonts w:ascii="Times New Roman"/>
                <w:b w:val="false"/>
                <w:i w:val="false"/>
                <w:color w:val="000000"/>
                <w:sz w:val="20"/>
              </w:rPr>
              <w:t>
Бұрынғы «Қарағандыкөмір» ӨБ байыту фабрикалары разрездерін, шахта қызметінің салдарларын жою, 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 шурфтар, ұңғымаларды жою;</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карьерлерді жою;</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жерлерді қалпына келтіру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ахуалы мониторингісі бойынша жұмыстар мен жою жұмыстарын қамтамасыз ету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құжаттамаға сәйкес жұмыстарды орындау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оқпандар мен ұңғымалар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үйінділер мен карьерлер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келтірілген және акті бойынша жергілікті атқарушы органдарға берілген жалпы жер көлемі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58685,0</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бұзылған жерлерді қалпына келтірудің орташа құны</w:t>
            </w: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1485"/>
        <w:gridCol w:w="1026"/>
        <w:gridCol w:w="1152"/>
        <w:gridCol w:w="1339"/>
        <w:gridCol w:w="1240"/>
        <w:gridCol w:w="1152"/>
        <w:gridCol w:w="1240"/>
        <w:gridCol w:w="1001"/>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 мониторингі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тосқауылдар (км)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СИЧ-ке зерттеу (адам.)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қауіпті объектілердің қауіпсіздігін қамтамасыз ету және таратпау режимін қолдау жөнінде іс-шаралар өткізу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(қума км)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Ядролық қару қызметінің қалдықтарын, радиоактивті және улы қалдықтарды жою мен консервациялауды дайындау бойынша және ядролық сынақ полигонының радиациялық ластанған аумағын ремедиациялау (қалпына келтіру) жөніндегі іс-шаралар кешенін өткізу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алаңы (ш.км)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(ш.км)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Жарылыстардан кейінгі құбылыстардың ауқымын бағалау және бұрынғы Семей ядролық сынақ полигонының аумағындағы радиациялық жағдайдың анық картасын кезең - кезеңімен қалыптастыру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ұңғымалар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Бұрынғы Семей ядролық сынақ полигонының радиоэкологиясы мәселелері бойынша басқару шешімдерін қабылдаудың ақпараттық жүйесін қалыптастыру және халықты ақпараттандыру және хабарландыру жөніндегі жұмыстар жүргізу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ГИС-жобасының қабаттары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брошюралар мақалалар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w:t>
            </w:r>
            <w:r>
              <w:br/>
            </w:r>
            <w:r>
              <w:rPr>
                <w:rFonts w:ascii="Times New Roman"/>
                <w:b w:val="false"/>
                <w:i w:val="false"/>
                <w:color w:val="000000"/>
                <w:sz w:val="20"/>
              </w:rPr>
              <w:t>
Азғыр полигонына іргелес аумақтарды  жататын;</w:t>
            </w:r>
            <w:r>
              <w:br/>
            </w:r>
            <w:r>
              <w:rPr>
                <w:rFonts w:ascii="Times New Roman"/>
                <w:b w:val="false"/>
                <w:i w:val="false"/>
                <w:color w:val="000000"/>
                <w:sz w:val="20"/>
              </w:rPr>
              <w:t>
Азғыр полигонына іргелес елді мекендерді кешенді радиоэкологиялық зерттеу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 гидрогеологиялық бақылау ұңғымаларын қалпына келтіру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 ластануы мониторингінің техникалық базасы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радионуклидті ластану мониторингі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ластанған дақтарын жою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объектілерінің радионуклидті ластану мониторингі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гамма-түсірілімнің нәтижелері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базасының техникалық жағдайын қолдау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*Өзекті жағдайдағы мониторингтің ақпараттық базасын қолдау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базасы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мемлекеттік органдарды хабардар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Ядролық-физикалық қондырғылар кешені жабдықтарына қызмет көрсету және бақылау бойынша күнделікті операцияларды орындау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регламенттік жұмыс күні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жүйесінің жабдықтарын жөндеу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тексерілген аумағының жалпы көлемі (18 500 км</w:t>
            </w:r>
            <w:r>
              <w:rPr>
                <w:rFonts w:ascii="Times New Roman"/>
                <w:b w:val="false"/>
                <w:i w:val="false"/>
                <w:color w:val="000000"/>
                <w:vertAlign w:val="superscript"/>
              </w:rPr>
              <w:t>2</w:t>
            </w: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ССП паспортталған ластанған объектілерінің саны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радиациялық жағдайының картасы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алаңының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жерасты суларының радионуклидті ластану мониторингі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экологиялық ахуалы туралы қорытынды және оларды шаруашылық пен ауыз су қажеттіліктеріне пайдалану туралы ұсынымдары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нормалар мен нұсқаулықтарға сәйкес параметрлерді қауіпсіз пайдаланудың белгіленген параметрлерінен ауытқусыз ядролық-физикалық қондырғылары кешенінің жұмысын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ЯФИ ядролық-физикалық қондырғылары кешенінің радиациялық қауіпсіздігін, электр техникалық жүйелердің қауіпсіздігін,  өрт қауіпсіздігін қамтамасыз ету, қауіпсіздік техникасы қағидаларын сақтау және персонал еңбегін қорғау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объектілерінің радионуклидті ластану мониторингі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Зерттеуші реакторлардың ядролық қауіпсіздігін қамтамасыз ету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сақталуын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санитариялық-гигиеналық талаптарға сәйкестігі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етуге жұмсалған орташа шығындар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1137"/>
        <w:gridCol w:w="1074"/>
        <w:gridCol w:w="1"/>
        <w:gridCol w:w="1087"/>
        <w:gridCol w:w="1250"/>
        <w:gridCol w:w="1250"/>
        <w:gridCol w:w="1250"/>
        <w:gridCol w:w="1250"/>
        <w:gridCol w:w="1250"/>
      </w:tblGrid>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есепке алу және жер қойнауын пайдалану шарттарын орындау, оның ішінде: лицензиялық-келісімшарттық талаптарды орындау мониторингі; ШОК-та инвестициялық қызметке талдамалық шолу; ШОБ және ШОК жағдайы туралы болжамдық-талдамалық шолу; ШОБ жағдайы туралы ақпараттық анықтама; № 1-8 нысандар бойынша жер қойнауын пайдаланушылардан алғашқы есептілік; пайдалы қазбалар кен орындары кадастрының жағдайы бойынша есептілік; конкурсқа қойылатын объектілердің тізбесін қалыптастыру; пайдалы қазбалар кен орындарының жағдайы бойынша есептілік; геологиялық есептерді сақтауға қабылдау; геологиялық ақпаратты сатып алу туралы келісім; геологиялық және геофизикалық зерделеуді жүргізу; геологиялық есептерге мәтінді қосымшаны компьютерлік мұрағаттау; геология есептеріне графикалық қосымшаны компьютерлік мұрағаттау; жер қойнауы туралы деректер банкін технологиялық және техникалық әкімшілік ету; жер қойнауын пайдаланудағы ақпараттық жүйені дамыту жұмыстарына тапсырыс берушінің функцияларын жүзеге асыру; көрсетілген бағыттар бойынша есептілік дайындау</w:t>
            </w:r>
          </w:p>
        </w:tc>
      </w:tr>
      <w:tr>
        <w:trPr>
          <w:trHeight w:val="30" w:hRule="atLeast"/>
        </w:trPr>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Тікелей нәтиже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ұсынымдарды әзірлеуге бағытталған іс-шаралар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талаптарға сәйкестігі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іске асырудан түскен түсімдердің алдын ала сомасы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шығыстардың көлемі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1049"/>
        <w:gridCol w:w="1168"/>
        <w:gridCol w:w="1196"/>
        <w:gridCol w:w="1241"/>
        <w:gridCol w:w="1241"/>
        <w:gridCol w:w="1139"/>
        <w:gridCol w:w="1241"/>
        <w:gridCol w:w="1355"/>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түсіру жұмыстарын, қатты пайдалы қазбалар мен көмірсутек шикізатына іздестіру-бағалау жұмыстарын, жерасты суларына іздестіру-барлау жұмыстарын жүргізу </w:t>
            </w:r>
          </w:p>
        </w:tc>
      </w:tr>
      <w:tr>
        <w:trPr>
          <w:trHeight w:val="30" w:hRule="atLeast"/>
        </w:trPr>
        <w:tc>
          <w:tcPr>
            <w:tcW w:w="4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 орындарын анықтау үшін перспективалы учаскелер алаңы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(көмірсутек шикізаты) кен орындарын анықтау үшін перспективалы құрылымдар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жасау үшін нормативтік-техникалық құжаттар әзірлеу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пайдалы қазбалардың басты түрлерінің қорларын толықтыру пайызы - 50 % (артуы бойынша орны толықтырылғанда шыққан қорға қарым-қатынасы)</w:t>
            </w:r>
            <w:r>
              <w:br/>
            </w:r>
            <w:r>
              <w:rPr>
                <w:rFonts w:ascii="Times New Roman"/>
                <w:b w:val="false"/>
                <w:i w:val="false"/>
                <w:color w:val="000000"/>
                <w:sz w:val="20"/>
              </w:rPr>
              <w:t>
алтын</w:t>
            </w:r>
            <w:r>
              <w:br/>
            </w:r>
            <w:r>
              <w:rPr>
                <w:rFonts w:ascii="Times New Roman"/>
                <w:b w:val="false"/>
                <w:i w:val="false"/>
                <w:color w:val="000000"/>
                <w:sz w:val="20"/>
              </w:rPr>
              <w:t>
мыс</w:t>
            </w:r>
            <w:r>
              <w:br/>
            </w:r>
            <w:r>
              <w:rPr>
                <w:rFonts w:ascii="Times New Roman"/>
                <w:b w:val="false"/>
                <w:i w:val="false"/>
                <w:color w:val="000000"/>
                <w:sz w:val="20"/>
              </w:rPr>
              <w:t>
полиметалдар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зерттеулер жүргізу үшін қолжетімді Қазақстан Республикасы аумағын қамту пайызы (өсумен)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көмірсутек шикізатының (мұнай баламасында) өндірілген қорларын толтыру пайызы - 30%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гидрогеологиялық жете зерттеу жүргізу үшін қолжетімді Қазақстан Республикасы аумағын қамту пайызы 2009 жылы 3,4 %-дан 2015 жылы 17,4% дейін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кезектегі 3206 ауылдан 2016 жылға қарай 56,1 %-ға дейін ауыз су қорларымен қамтамасыз ету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дейін жер асты ауыз су қорымен қамтамасыз ету (194 кен орнынан)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геотермальды суларға перспективалы учаскелер игеру пайызы 21%-ға дейін (барлығы 19 учаске)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Жүргізілетін жұмыстардың нұсқаулық талаптар мен әдістемелік ұсынымдарға сәйкестігі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жұмыстарды жүргізуге жұмсалатын орташа шығындар:</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масштабындағы гидрогеологиялық жете зерттеу – 1 ш. км</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номенклатуралық парақты 1:200000 масштабындағы геологиялық жете зерттеу</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номенклатуралық парақты 1:200000 масштабындағы геологиялық-минерагендік карталау (2011 жылға дейін) 2012 жылдан бастап - 1 объекті</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 шегіндегі ҚПҚ-ға  іздестіру-бағалау жұмыстары</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КСШ-ға арналған іздестіру-бағалау жұмыстары - МОГТ-2Д сейсмикалық жұмыстардың  1 қума км</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КСШ-ға арналған іздестіру-бағалау жұмыстары - параметрлік ұңғыманы бұрғылаудың 1 қума м     </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ұңғымасы құрылысының техникалық жобасын жасау 1 жоба</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ауылдық елді мекенді жерасты су қорларымен қамтамасыз ету үшін іздестіру-барлау жұмыстары</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кен орнының қорларын жете барлау және қайта бекіту</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әзірлеу</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3 241096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8 085 313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14 201 011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0"/>
        <w:gridCol w:w="1051"/>
        <w:gridCol w:w="1"/>
        <w:gridCol w:w="487"/>
        <w:gridCol w:w="639"/>
        <w:gridCol w:w="739"/>
        <w:gridCol w:w="639"/>
        <w:gridCol w:w="2"/>
        <w:gridCol w:w="1183"/>
        <w:gridCol w:w="2"/>
        <w:gridCol w:w="1230"/>
        <w:gridCol w:w="1185"/>
        <w:gridCol w:w="1266"/>
        <w:gridCol w:w="1386"/>
      </w:tblGrid>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жер қойнауын пайдалану, жер асты сулары және қауіпті геологиялық процестер мониторингi»</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оның әлемдік нарыққа кірігу мүмкіндіктерін арттыру мақсатында тұрақты негізде минералдық шикізат базасына мониторинг жүргізуді енгізу. Жер қойнауына мемлекеттік сараптаманы регламенттейтін нормативтік-техникалық базаны жетілдіру. Қазақстан Республикасы қадағалаудың мемлекеттік желілерінің пунктерінде, бекеттерінде және полигондарында сандық және сапалық көрсеткіштерінің белгілі бір әдістемесі мен регламенті бойынша алу үшін жерасты суларының және қауіпті геологиялық процестердің жағдайына мемлекеттік мониторинг жүргізу</w:t>
            </w:r>
          </w:p>
        </w:tc>
      </w:tr>
      <w:tr>
        <w:trPr>
          <w:trHeight w:val="30" w:hRule="atLeast"/>
        </w:trPr>
        <w:tc>
          <w:tcPr>
            <w:tcW w:w="4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жер асты суларының және қауіпті геологиялық процестердің жағдайы туралы мемлекеттік органдар үшін ақпарат, іс-шараларды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минералдық-шикізат базасы және жер қойнауын пайдалану бойынша тақырыптар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(жариялым)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сейсмо-мониторингбекеттері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 ластану полигондары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бекеттері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полигондары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мониторингі бекеттерін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(жерасты сулары мониторингі бойынша тақырыптар)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Түпкілікті нәтиже көрсеткіштері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дұрыс геологиялық ақпаратпен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ақпарат негізінде дайындалған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4 459,2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кадастр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 құру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полигонды құру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бекеттің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полигонының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ОГП ҚГП 1 бекеттің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615 975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1238"/>
        <w:gridCol w:w="1022"/>
        <w:gridCol w:w="1146"/>
        <w:gridCol w:w="1258"/>
        <w:gridCol w:w="1232"/>
        <w:gridCol w:w="1258"/>
        <w:gridCol w:w="1258"/>
        <w:gridCol w:w="1258"/>
      </w:tblGrid>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 және бюджеттік қаржыны (субсидия)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төленетін айлар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өтеудің қамтамасыз етілгендігі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Залалды өтеу бойынша 1 жұмысшыға төленетін төлемнің орташа құны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451 578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1351"/>
        <w:gridCol w:w="1284"/>
        <w:gridCol w:w="1146"/>
        <w:gridCol w:w="1258"/>
        <w:gridCol w:w="1233"/>
        <w:gridCol w:w="1121"/>
        <w:gridCol w:w="1233"/>
        <w:gridCol w:w="1357"/>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 мониторингі»</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станциялар желісінің, Деректер орталығының, коммуникация жүйесінің ядролық сынақтар мен жер сілкіністерін бақылау туралы Қазақстан Республикасының халықаралық шарттар мен келісімдер бойынша техникалық міндеттемелерінің орындалуын қамтамасыз етуі. Ядролық жарылыстар мен жер сілкіністері туралы ақпараттың сенімді сақталуын және онымен алмасуды қамтамасыз ету </w:t>
            </w:r>
          </w:p>
        </w:tc>
      </w:tr>
      <w:tr>
        <w:trPr>
          <w:trHeight w:val="300"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және цифрланған/қайта қалыпталған сейсмограммалардың көлемі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 көлемі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геофизикалық технологиялар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 кірме жолдарда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(жабынымен)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 жайластыруға арналған жабдықтар сатып алу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cейсмометр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калпына келтіру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станциялар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деректер орталықтарының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коммуникация жүйелерінің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Магнитометрикалық  технологияларды  қалпына келтіру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жинақтама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Өлшеу-коммуникациялық кешенді құру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бойынша сақталған мұрағаттық деректердің көлемі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3-іс-шара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(кемінде)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Станциялар, Деректер орталығы, коммуникация жүйесі үшін ядролық сынақтарға жаппай тыйым салу туралы шарт бойынша (СТВТО) Ұйымның Дайындық комиссиясы әзірлеген талаптарға сәйкес сейсмикалық жазбалар мен құрылған деректер базасының пішімдеріне қойылатын талаптар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ядролық сынақтар мониторингіне жұмсалған орташа шығындар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249"/>
        <w:gridCol w:w="1001"/>
        <w:gridCol w:w="1151"/>
        <w:gridCol w:w="1264"/>
        <w:gridCol w:w="1239"/>
        <w:gridCol w:w="1239"/>
        <w:gridCol w:w="1239"/>
        <w:gridCol w:w="1239"/>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 зерттеуді іске асыруды қамтамасыз ету»</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экономикалық даму жөніндегі бағдарлама шеңберінде қабылданбаған есептердің және Қазақстан Республикасының Үкіметі мен Дүниежүзілік банктің бірлескен экономикалық зерттеу бағдарламаларының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зерттеуге арналған орташа шығындар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7"/>
        <w:gridCol w:w="1415"/>
        <w:gridCol w:w="160"/>
        <w:gridCol w:w="320"/>
        <w:gridCol w:w="161"/>
        <w:gridCol w:w="1"/>
        <w:gridCol w:w="225"/>
        <w:gridCol w:w="415"/>
        <w:gridCol w:w="1"/>
        <w:gridCol w:w="1357"/>
        <w:gridCol w:w="1357"/>
        <w:gridCol w:w="1"/>
        <w:gridCol w:w="1159"/>
        <w:gridCol w:w="132"/>
        <w:gridCol w:w="640"/>
        <w:gridCol w:w="1"/>
        <w:gridCol w:w="1358"/>
      </w:tblGrid>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арттырудың кешенді жоспарын әзірлеу, оның ішінде:</w:t>
            </w:r>
            <w:r>
              <w:br/>
            </w:r>
            <w:r>
              <w:rPr>
                <w:rFonts w:ascii="Times New Roman"/>
                <w:b w:val="false"/>
                <w:i w:val="false"/>
                <w:color w:val="000000"/>
                <w:sz w:val="20"/>
              </w:rPr>
              <w:t>
- ұйымдастырушылық іс-шаралары;</w:t>
            </w:r>
            <w:r>
              <w:br/>
            </w:r>
            <w:r>
              <w:rPr>
                <w:rFonts w:ascii="Times New Roman"/>
                <w:b w:val="false"/>
                <w:i w:val="false"/>
                <w:color w:val="000000"/>
                <w:sz w:val="20"/>
              </w:rPr>
              <w:t>
- нормативтік-құқықтық іс-шаралар;</w:t>
            </w:r>
            <w:r>
              <w:br/>
            </w:r>
            <w:r>
              <w:rPr>
                <w:rFonts w:ascii="Times New Roman"/>
                <w:b w:val="false"/>
                <w:i w:val="false"/>
                <w:color w:val="000000"/>
                <w:sz w:val="20"/>
              </w:rPr>
              <w:t>
- білім беру іс-шаралары;</w:t>
            </w:r>
            <w:r>
              <w:br/>
            </w:r>
            <w:r>
              <w:rPr>
                <w:rFonts w:ascii="Times New Roman"/>
                <w:b w:val="false"/>
                <w:i w:val="false"/>
                <w:color w:val="000000"/>
                <w:sz w:val="20"/>
              </w:rPr>
              <w:t>
- ақпараттық қамтамасыз ету;</w:t>
            </w:r>
            <w:r>
              <w:br/>
            </w:r>
            <w:r>
              <w:rPr>
                <w:rFonts w:ascii="Times New Roman"/>
                <w:b w:val="false"/>
                <w:i w:val="false"/>
                <w:color w:val="000000"/>
                <w:sz w:val="20"/>
              </w:rPr>
              <w:t>
- стандарттау және сертификаттау жөніндегі іс-шаралар;</w:t>
            </w:r>
            <w:r>
              <w:br/>
            </w:r>
            <w:r>
              <w:rPr>
                <w:rFonts w:ascii="Times New Roman"/>
                <w:b w:val="false"/>
                <w:i w:val="false"/>
                <w:color w:val="000000"/>
                <w:sz w:val="20"/>
              </w:rPr>
              <w:t>
- қаржылық-экономикалық шаралар мен тетіктер</w:t>
            </w:r>
          </w:p>
        </w:tc>
      </w:tr>
      <w:tr>
        <w:trPr>
          <w:trHeight w:val="30" w:hRule="atLeast"/>
        </w:trPr>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1.Елдің энергия тиімділігін арттырудың кешенді жоспарының жобасын әзірлеу</w:t>
            </w:r>
            <w:r>
              <w:br/>
            </w:r>
            <w:r>
              <w:rPr>
                <w:rFonts w:ascii="Times New Roman"/>
                <w:b w:val="false"/>
                <w:i w:val="false"/>
                <w:color w:val="000000"/>
                <w:sz w:val="20"/>
              </w:rPr>
              <w:t xml:space="preserve">
2.Мемлекеттік энергетикалық тізілімді қалыптастыру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Түпкілікті нәтиже көрсеткіштері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энергетикалық қауіпсіздігін, яғни тұрақты отынмен және энергиямен қамтамасыз етуге төнетін қауіптен азаматтардың, қоғамның, экономика мен мемлекеттің қорғалу жағдайына қол жеткізуді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энергетикалық кәсіпорындарды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Қазақстан Республикасының ішкі жалпы өнімінің энергия сыйымдылығын кемінде 10 %-ға төмендету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арттырудың кешенді жоспарын әзірлеуге арналған орташа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жүргізудің орташа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1229"/>
        <w:gridCol w:w="1019"/>
        <w:gridCol w:w="1141"/>
        <w:gridCol w:w="1252"/>
        <w:gridCol w:w="1252"/>
        <w:gridCol w:w="1167"/>
        <w:gridCol w:w="1278"/>
        <w:gridCol w:w="1375"/>
      </w:tblGrid>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жүйесін қалыптастыру және енгізу, қазақстандық қамтуды дамытумен байланысты басқа да іс-шараларды өткізуге талдамалық зерттеулер жүргізу</w:t>
            </w:r>
          </w:p>
        </w:tc>
      </w:tr>
      <w:tr>
        <w:trPr>
          <w:trHeight w:val="30" w:hRule="atLeast"/>
        </w:trPr>
        <w:tc>
          <w:tcPr>
            <w:tcW w:w="4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Көрме-форум өткізу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түріндегі ұсынымдар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 порталының ақпараттық жүйесін пайдалану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22 801</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кепілдендірілген шарттар жасасуға жәрдемдесу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сатып алудағы қазақстандық қамту үлесін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жұмыстарды/қызметтерді сатып алудағы қазақстандық қамту үлесін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тауарларды сатып алудағы қазақстандық қамту үлесін ұлғайту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жұмыстарды/қызметтерді сатып алудағы қазақстандық қамту үлесін ұлғайту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тауарларды сатып алудағы қазақстандық қамту үлесін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жұмыстарды/қызметтерді сатып алудағы қазақстандық қамту үлесін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сатып алудағы қазақстандық қамту үлесін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жұмыстарды/қызметтерді сатып алудағы қазақстандық қамту үлесін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субъектілерінің сатып алуындағы қазақстандық қамтуды дұрыс анықтау (жергілікті қамту үлесінің динамикасына талдау жасау барысында жергілікті қамту мониторингі субъектілерін қамту (мемлекеттік органдар, жер қойнауын пайдаланушылар, жүйе құраушы кәсіпорындар, ұлттық компаниялар)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1220"/>
        <w:gridCol w:w="1042"/>
        <w:gridCol w:w="1163"/>
        <w:gridCol w:w="1220"/>
        <w:gridCol w:w="1220"/>
        <w:gridCol w:w="1220"/>
        <w:gridCol w:w="1220"/>
        <w:gridCol w:w="1273"/>
      </w:tblGrid>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«Қазақстанның туристік имиджін қалыптастыру»</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 және одан тысқары жерлерде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материалдар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жарнамалық-ақпараттық материалдарды әлемдік телеарналарда шығару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қызмет көрсететін ұйымдардың жиынтық кірісін 2015 жылы 2008 жылғы деңгейден кемінде 15%-ға ұлғайту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ұйымдардың жиынтық кірісін 2015 жылы 2008 жылғы деңгейден кемінде 67%-ға арттыру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 көлемінің 2010 жылғы деңгейден өсуі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көлемінің 2010 жылғы деңгейден өсуі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ішкі іс-шараның орташа құны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1265"/>
        <w:gridCol w:w="1031"/>
        <w:gridCol w:w="1"/>
        <w:gridCol w:w="1006"/>
        <w:gridCol w:w="1249"/>
        <w:gridCol w:w="1249"/>
        <w:gridCol w:w="1250"/>
        <w:gridCol w:w="1250"/>
        <w:gridCol w:w="1250"/>
      </w:tblGrid>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кәсіпорындарында басқару технологияларын енгізуге арналған қызметтерді тарту</w:t>
            </w:r>
          </w:p>
        </w:tc>
      </w:tr>
      <w:tr>
        <w:trPr>
          <w:trHeight w:val="30" w:hRule="atLeast"/>
        </w:trPr>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шығындарды қысқарту есебінен өндіріске арналған шығыстарды азайту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енгізген кәсіпорындар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1254"/>
        <w:gridCol w:w="1003"/>
        <w:gridCol w:w="1129"/>
        <w:gridCol w:w="1242"/>
        <w:gridCol w:w="1243"/>
        <w:gridCol w:w="1243"/>
        <w:gridCol w:w="1243"/>
        <w:gridCol w:w="1243"/>
      </w:tblGrid>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даму саласындағы зерттеулер»</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дамыту бойынша саясатты жүргізу.</w:t>
            </w:r>
            <w:r>
              <w:br/>
            </w:r>
            <w:r>
              <w:rPr>
                <w:rFonts w:ascii="Times New Roman"/>
                <w:b w:val="false"/>
                <w:i w:val="false"/>
                <w:color w:val="000000"/>
                <w:sz w:val="20"/>
              </w:rPr>
              <w:t>
2. Қазақстан Республикасын үдемелі индустриялық-инновациялық дамыту жөніндегі 2010-2014 жылдарға арналған мемлекеттік бағдарламаны іске асыру мақсатында өткізілетін іс-шаралар бойынша талдау жұмыстарын, сондай-ақ өнеркәсіп салаларындағы тиімділікке бағалау және талдау жүргізу.</w:t>
            </w:r>
          </w:p>
        </w:tc>
      </w:tr>
      <w:tr>
        <w:trPr>
          <w:trHeight w:val="30" w:hRule="atLeast"/>
        </w:trPr>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саласындағы зерттеулер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талдау және сараптамалық қорытындыларды әзірлеу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және электр энергиясының нарығын орнықты дамытуға ұсыныстар әзірлеу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индикаторларына қол жеткізу үшін, оның ішінде өнеркәсіп сегменттеріндегі көрсеткіштерді жақсарту жөнінде ұсыныстар әзірлеу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картасына енгізілген жобалар бойынша сараптамалық қорытындылар әзірлеу және талдау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 өңірлер мен жалпы елдің экономикасын дамытудағы ҮИИДМБ экономикалық тиімділік салымдарының болжамы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өнеркәсіп салаларын дамытудың экономикалық тиімділігінің болжамы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 зерттеулер жүргізудің орташа құны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шығыстардың көлемі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1221"/>
        <w:gridCol w:w="1002"/>
        <w:gridCol w:w="1129"/>
        <w:gridCol w:w="1242"/>
        <w:gridCol w:w="1242"/>
        <w:gridCol w:w="1129"/>
        <w:gridCol w:w="1242"/>
        <w:gridCol w:w="1369"/>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30" w:hRule="atLeast"/>
        </w:trPr>
        <w:tc>
          <w:tcPr>
            <w:tcW w:w="4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салауатты өмір салтын насихаттау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құны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9"/>
        <w:gridCol w:w="1251"/>
        <w:gridCol w:w="1002"/>
        <w:gridCol w:w="1128"/>
        <w:gridCol w:w="1241"/>
        <w:gridCol w:w="1241"/>
        <w:gridCol w:w="1266"/>
        <w:gridCol w:w="1241"/>
        <w:gridCol w:w="1241"/>
      </w:tblGrid>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30" w:hRule="atLeast"/>
        </w:trPr>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инфрақұрылым объектілерімен қамтамасыз ету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сандары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АЭА және ИА жоспарланған инженерлік инфрақұрылым желілерімен қамтамасыз ету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бекітілген ТЭН-ге сәйкес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объектісін пайдалануға берудің орташа ұзақтығы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5 948 400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1249"/>
        <w:gridCol w:w="1001"/>
        <w:gridCol w:w="1127"/>
        <w:gridCol w:w="1240"/>
        <w:gridCol w:w="1240"/>
        <w:gridCol w:w="1240"/>
        <w:gridCol w:w="1240"/>
        <w:gridCol w:w="1240"/>
      </w:tblGrid>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Нарыққа жоғары технологиялы әзірлемелердің ілгерілеуін қамтамасыз ету, оларды өнеркәсіптік өндіріске енгізу, жаңа технологияларды дамыту және Курчатов қаласындағы әлеуметтік-экономикалық мәселелерді шешу үшін қазіргі заманғы инфрақұрылымды құру</w:t>
            </w:r>
          </w:p>
        </w:tc>
      </w:tr>
      <w:tr>
        <w:trPr>
          <w:trHeight w:val="30" w:hRule="atLeast"/>
        </w:trPr>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инфрақұрылым кешендерінің сандық сипаттамалары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заманғы объектілеріндегі (бизнес-инкубатор, бизнес орталық, зертханалық-өндірістік үй-жайлар; электрондардың өндірістік үдеткіштері, ақпараттық-телебайланыс желісі, көліктік-қисынды терминал; венчурлік қор) қажеттіліктерді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ғылымды көп қажет ететін өндірістер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 орындары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қызмет көрсету бойынша орташа шығындар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өнімнің орташа көлемі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12"/>
        <w:gridCol w:w="875"/>
        <w:gridCol w:w="1020"/>
        <w:gridCol w:w="1167"/>
        <w:gridCol w:w="1167"/>
        <w:gridCol w:w="1021"/>
        <w:gridCol w:w="1167"/>
        <w:gridCol w:w="1313"/>
      </w:tblGrid>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22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Радиофармпрепараттарды өнеркәсіптік өндіру, диагностика мен терапияның жаңа әдістемелерін жасау және меңгеру, ядролық медицинаның жаңа өнімдерін жасау үшін ғылыми зерттеулер жүргізу үшін жағдайды қамтамасыз ету </w:t>
            </w:r>
          </w:p>
        </w:tc>
      </w:tr>
      <w:tr>
        <w:trPr>
          <w:trHeight w:val="3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препараттарының өндірісі корпусының құрылысы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материалдық базаны реконструкциялау және энергиямен жабдықтау жүйелерінің құрылысы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стерилизациялау корпусының құрылысы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Емдеу-диагноз қою корпусы құрылысының басталуы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орталығының өндірістік кешені объектілерін іске қосу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Радиофармпрепараттардың өнеркәсiптiк өндiрiсiн ұйымдастыру және медициналық мақсаттағы бұйымдарды зарарсыздандыру үшiн Ядролық медицина және биофизика орталығының өндірістік кешені пайдалануға берілді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өндiрiсi ДСМ талаптарына сәйкес келедi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кететін шығынның орташа құны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1177"/>
        <w:gridCol w:w="973"/>
        <w:gridCol w:w="1173"/>
        <w:gridCol w:w="1277"/>
        <w:gridCol w:w="1277"/>
        <w:gridCol w:w="1313"/>
        <w:gridCol w:w="1277"/>
        <w:gridCol w:w="1393"/>
      </w:tblGrid>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аймақтары мен қоғамдық ғимараттарды сенімді электр және жылумен қамтамасыз ету, тұрғын орындарды газдандыру</w:t>
            </w:r>
          </w:p>
        </w:tc>
      </w:tr>
      <w:tr>
        <w:trPr>
          <w:trHeight w:val="30" w:hRule="atLeast"/>
        </w:trPr>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қаласы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14 246 738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11 571 812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Астана қаласы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28 784 024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47 592 654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50 949 800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Ақмола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3 925 512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885 808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Алматы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Атырау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1 556 695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7.Шығыс Қазақстан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7 962 059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Жамбыл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Батыс Қазақстан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Қарағанды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4 151 646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2 487 641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Қостанай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Қызылорда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Маңғыстау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6 281 059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4 868 053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Павлодар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Солтүстік Қазақстан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Оңтүстік Қазақстан облысы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Астана және Алматы қалаларының жылу энергетикалық жүйелерінің дамуына арналған жобалар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Астана, Алматы қалаларының жылу энергетика жүйелерінің дамуы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жылу және электрэнергетика саласындағы жоспарланған объектілермен қамтамасыз ету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кететін орташа шығын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3 514,847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4 902,4</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1254"/>
        <w:gridCol w:w="1003"/>
        <w:gridCol w:w="1129"/>
        <w:gridCol w:w="1267"/>
        <w:gridCol w:w="1243"/>
        <w:gridCol w:w="1129"/>
        <w:gridCol w:w="1243"/>
        <w:gridCol w:w="1369"/>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станцияны, аспаптық ғимараты (таулы –кен өндіру мен ұңғымалар), техникалық және тұрғын ғимараттар, энергия қуат көзі мен телекоммуникация жүйелерін қамтитын, «Бурабай» геофизикалық обсерваториялық инфрақұрылымының жаңа жердегі құрылысы</w:t>
            </w:r>
          </w:p>
        </w:tc>
      </w:tr>
      <w:tr>
        <w:trPr>
          <w:trHeight w:val="30" w:hRule="atLeast"/>
        </w:trPr>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ҚМЖ құрылыс-монтаждау жұмыстарының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1-кезеңнің құрылыс-монтаждау жұмыстарын орындау: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корпус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базалық сейсмикалық тобының деректерін жинау және беру жүйесін қайта жаңарту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 жүйелерді қайта жаңарту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 инженерлік желілерді, кіре беріс жолдарын жайластыру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ВӨП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кешендері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Станцияларды тестілеу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кезеңнің ҚМЖ орындау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 пен жер сілкінісі мониторингі бойынша ақпараттық ресурстың ұлғаюы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жылына/Гб</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сынаққа жан-жақты тыйым салу туралы шарт (СТВТО) бойынша ұйымның дайындаушы комиссиясы әзірлеген халықаралық талаптармен сәйкестігі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жоғары технологиялық қазіргі заманғы цифрлық аппаратпен және басқа елдердің осыған ұқсас жүйелерімен интеграцияланған байланыс құралдарымен жабдықтау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3"/>
        <w:gridCol w:w="1134"/>
        <w:gridCol w:w="644"/>
        <w:gridCol w:w="569"/>
        <w:gridCol w:w="639"/>
        <w:gridCol w:w="141"/>
        <w:gridCol w:w="1649"/>
        <w:gridCol w:w="141"/>
        <w:gridCol w:w="852"/>
        <w:gridCol w:w="142"/>
        <w:gridCol w:w="1136"/>
        <w:gridCol w:w="994"/>
        <w:gridCol w:w="1136"/>
      </w:tblGrid>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жарғылық капиталын кейіннен ұлғайта отырып, «Самұрық-Қазына» ұлттық әл-ауқат қоры» АҚ жарғылық капиталын ұлғайту:</w:t>
            </w:r>
            <w:r>
              <w:br/>
            </w:r>
            <w:r>
              <w:rPr>
                <w:rFonts w:ascii="Times New Roman"/>
                <w:b w:val="false"/>
                <w:i w:val="false"/>
                <w:color w:val="000000"/>
                <w:sz w:val="20"/>
              </w:rPr>
              <w:t>
- «ВЛ 220 кВ ЦГПП–Осакаровка қайта жаңарту» жобасын іске асыру үшін «КЕГОК» АҚ;</w:t>
            </w:r>
            <w:r>
              <w:br/>
            </w:r>
            <w:r>
              <w:rPr>
                <w:rFonts w:ascii="Times New Roman"/>
                <w:b w:val="false"/>
                <w:i w:val="false"/>
                <w:color w:val="000000"/>
                <w:sz w:val="20"/>
              </w:rPr>
              <w:t>
- «Балқаш ЖЭС-ін салу», «Кеңсай» қосалқы станциясын салу», ҚС 110/10кВ №3А «Новая» қосалқы станциясын салу, ҚС 110/10-10кВ «Мамыр» қосалқы станциясын салу, ҚС-110/10 «Алтай» қосалқы станциясын салу, «АлЭС ЖЭО-1 күл-қож тазартудың комбинацияланған жүйесі», «ЖЭО-3 күл үйіндісін қайта жаңарту және кеңейту, құрылыстың 2-кезеңі», «АлЭС» АҚ Алматы ЖЭО-2 қайта жаңарту және кеңейту». III кезек. Бойлерлік жүйе» жобаларын іске асыру үшін «Самұрық-Энерго» АҚ;</w:t>
            </w:r>
            <w:r>
              <w:br/>
            </w:r>
            <w:r>
              <w:rPr>
                <w:rFonts w:ascii="Times New Roman"/>
                <w:b w:val="false"/>
                <w:i w:val="false"/>
                <w:color w:val="000000"/>
                <w:sz w:val="20"/>
              </w:rPr>
              <w:t>
- «Қорғас-Жетіген ТЖ салу», «Өзен – Түрікменстан шекарасы ТЖ салу» жобаларын іске асыру үшін «Қазақстан темір жолы» АҚ;</w:t>
            </w:r>
            <w:r>
              <w:br/>
            </w:r>
            <w:r>
              <w:rPr>
                <w:rFonts w:ascii="Times New Roman"/>
                <w:b w:val="false"/>
                <w:i w:val="false"/>
                <w:color w:val="000000"/>
                <w:sz w:val="20"/>
              </w:rPr>
              <w:t>
- АҚ «Бейнеу-Бозой-Ақбұлақ газ құбырын салу» жобасын іске асыру үшін «Қазмұнайгаз» ҰК».</w:t>
            </w:r>
          </w:p>
        </w:tc>
      </w:tr>
      <w:tr>
        <w:trPr>
          <w:trHeight w:val="285" w:hRule="atLeast"/>
        </w:trPr>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«Самұрық-Қазына» ұлттық әл-ауқат қоры» АҚ жарғылық капиталын ұлғайту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саласындағы серпінді жобаның, мемлекеттік тұрғын-үй бағдарламасының, сондай-ақ республикалық бюджетте көзделген қаражат шеңберінде «Самұрық-Қазына» ҰӘҚ»  АҚ еншілес компанияларын капиталдандыру жолымен пайыздарды ескере отырып, рентабельділігі төмен жобалардың тиімді іске асырылуын қамтамасыз ету (жарғылық капиталдары ұлғайған еншілес кәсіпорындар саны)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ҚС-110/10кВ №3А «Новая» қосалқы станциясын салу»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ҚС-110/10-10кВ «Мамыр» қосалқы станциясын салу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қосалқы станциясын салу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r>
              <w:br/>
            </w:r>
            <w:r>
              <w:rPr>
                <w:rFonts w:ascii="Times New Roman"/>
                <w:b w:val="false"/>
                <w:i w:val="false"/>
                <w:color w:val="000000"/>
                <w:sz w:val="20"/>
              </w:rPr>
              <w:t>
Жобаны іске асыру кезеңі 2010 - 2015 ж.ж.</w:t>
            </w:r>
            <w:r>
              <w:br/>
            </w:r>
            <w:r>
              <w:rPr>
                <w:rFonts w:ascii="Times New Roman"/>
                <w:b w:val="false"/>
                <w:i w:val="false"/>
                <w:color w:val="000000"/>
                <w:sz w:val="20"/>
              </w:rPr>
              <w:t>
Жобаны іске асыру оңтүстік өңірдің жылына 6,86 млрд.кВтс құрайтын электр энергиясына тапшылығын жабуды қамтамасыз етеді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қосалқы станциясын салу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күл-қож тазартудың комбинацияланған жүйесі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одан әрі пайдаланылу мүмкіндігін қамтамасыз ету: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қайта жаңарту және кеңейту, құрылыстың 2-кезеңі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әрі қарай пайдаланылу мүмкіндігін қамтамасыз ету: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«АлЭС» АҚ Алматы ЖЭО-2 қайта жаңарту және кеңейту, III кезек. Бойлерлік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босатылатын жылу қуатын ұлғайту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 қашықтықтың қысқаруы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Өзен-Түрікменстанмен мемлекеттік шекара ТЖ салу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(Түрікменстанмен мемлекеттік шекара) учаскесінде жаңа жеке пункттер ашу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 арақашықтығының қысқаруы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қамту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жұмыс орындарын құру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ЦГПП–Осакаровка 220 кВ ӘЖ қайта жаңарту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бөлінетін бюджеттік қаражаттың орташа сомасы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179"/>
        <w:gridCol w:w="1031"/>
        <w:gridCol w:w="1031"/>
        <w:gridCol w:w="1031"/>
        <w:gridCol w:w="1179"/>
        <w:gridCol w:w="1032"/>
        <w:gridCol w:w="1032"/>
        <w:gridCol w:w="1475"/>
      </w:tblGrid>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кейіннен кредиттеу үшін  «Самұрық-Қазына» ұлттық әл-ауқат қоры» АҚ бюджеттік кредит беру:</w:t>
            </w:r>
            <w:r>
              <w:br/>
            </w:r>
            <w:r>
              <w:rPr>
                <w:rFonts w:ascii="Times New Roman"/>
                <w:b w:val="false"/>
                <w:i w:val="false"/>
                <w:color w:val="000000"/>
                <w:sz w:val="20"/>
              </w:rPr>
              <w:t>
- жолаушылар вагондарын сатып алу үшін«ҚТЖ» АҚ;</w:t>
            </w:r>
            <w:r>
              <w:br/>
            </w:r>
            <w:r>
              <w:rPr>
                <w:rFonts w:ascii="Times New Roman"/>
                <w:b w:val="false"/>
                <w:i w:val="false"/>
                <w:color w:val="000000"/>
                <w:sz w:val="20"/>
              </w:rPr>
              <w:t>
-  АҚ «Шар-Өскемен ТЖ құрылысы» жобасын іске асыру үшін «Досжан темір жолы (ДТЖ)», «БРК-Лизинг» АҚ, «Қазэкспогарант» АҚ</w:t>
            </w:r>
          </w:p>
        </w:tc>
      </w:tr>
      <w:tr>
        <w:trPr>
          <w:trHeight w:val="285" w:hRule="atLeast"/>
        </w:trPr>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бюджеттік кредит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кредитін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талаптарға сәйкестігі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экспорттау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«БРК-Лизинг» АҚ қаржыландыру есебінен негізгі қаражатты жаңарту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АҚ-дан кредит алған түпкі қарыз алушылардың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9"/>
        <w:gridCol w:w="1127"/>
        <w:gridCol w:w="1129"/>
        <w:gridCol w:w="1129"/>
        <w:gridCol w:w="1129"/>
        <w:gridCol w:w="1242"/>
        <w:gridCol w:w="1129"/>
        <w:gridCol w:w="1129"/>
        <w:gridCol w:w="1507"/>
      </w:tblGrid>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аймағының инфрақұрылымын дамыту</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арнайы экономикалық аймағының инфрақұрылымын дамыту </w:t>
            </w:r>
          </w:p>
        </w:tc>
      </w:tr>
      <w:tr>
        <w:trPr>
          <w:trHeight w:val="30" w:hRule="atLeast"/>
        </w:trPr>
        <w:tc>
          <w:tcPr>
            <w:tcW w:w="4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басталуына дайындық жұмыстарын жүргізу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жұмыстарын жүргізу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тарту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ғимаратын, өрт депосын, рұқсаттама бақылау пунктін салу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АӘА 2-кезегін салуды бастау үшін негіз</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қорытындысын 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 жайластыру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мемлекеттік қабылдау комиссиясының оң актісімен әкімшілік ғимаратын, өрт депосын, рұқсаттама бақылау пунктін салуды аяқтау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жоспарға сәйкес абаттандыру бойынша жұмыстардың аяқталуы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1213"/>
        <w:gridCol w:w="1158"/>
        <w:gridCol w:w="1159"/>
        <w:gridCol w:w="1367"/>
        <w:gridCol w:w="1263"/>
        <w:gridCol w:w="1159"/>
        <w:gridCol w:w="1159"/>
        <w:gridCol w:w="1263"/>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Облыстық бюджеттерге Астана және Алматы қалаларының бюджеттеріне туризм объектілерін дамытуға берілетін нысаналы даму трансферттері</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саласының инфрақұрылымын дамыту</w:t>
            </w:r>
          </w:p>
        </w:tc>
      </w:tr>
      <w:tr>
        <w:trPr>
          <w:trHeight w:val="30" w:hRule="atLeast"/>
        </w:trPr>
        <w:tc>
          <w:tcPr>
            <w:tcW w:w="4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«Көк-жайлау» халықаралық тау шаңғы курортының жобалау-сметалық құжаттамасын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2 275 000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РМК-ның оң қорытындысы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015"/>
        <w:gridCol w:w="1212"/>
        <w:gridCol w:w="1062"/>
        <w:gridCol w:w="1162"/>
        <w:gridCol w:w="1124"/>
        <w:gridCol w:w="1300"/>
        <w:gridCol w:w="1200"/>
        <w:gridCol w:w="1125"/>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Қарағанды облысының облыстық бюджетіне «Сарыарқа» ӘКК ҰК» АҚ жарғылық капиталын ұлғайтуға берілетін нысаналы даму трансферттері</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r>
      <w:tr>
        <w:trPr>
          <w:trHeight w:val="30" w:hRule="atLeast"/>
        </w:trPr>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Тiкелей нәтиже көрсеткiштерi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0"/>
        <w:gridCol w:w="1249"/>
        <w:gridCol w:w="1159"/>
        <w:gridCol w:w="1159"/>
        <w:gridCol w:w="1159"/>
        <w:gridCol w:w="1264"/>
        <w:gridCol w:w="1124"/>
        <w:gridCol w:w="1182"/>
        <w:gridCol w:w="1484"/>
      </w:tblGrid>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r>
      <w:tr>
        <w:trPr>
          <w:trHeight w:val="30" w:hRule="atLeast"/>
        </w:trPr>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бағдарламаның iс-шаралары: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 инфрақұрылымының құрылысы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2 830 000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Түпкiлiктi нәтиже көрсеткiштерi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«Инновациялық технологиялар паркі» арнайы экономикалық аймағының жоспарланған инженерлік инфрақұрылым желілерімен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бекітілген ТЭН-ге және ЖСҚ-ға сәйкес</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шығыстардың көлемi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1246"/>
        <w:gridCol w:w="1125"/>
        <w:gridCol w:w="1125"/>
        <w:gridCol w:w="1125"/>
        <w:gridCol w:w="1238"/>
        <w:gridCol w:w="1125"/>
        <w:gridCol w:w="1125"/>
        <w:gridCol w:w="1476"/>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арналған заңды тұлғалардың жарғылық капиталын ұлғайту»</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Инвестицияланатын компаниялардың жарғылық капиталына үлестік қатысу жолымен инновациялар құруды және енгізуді қаржыландыру</w:t>
            </w:r>
            <w:r>
              <w:br/>
            </w:r>
            <w:r>
              <w:rPr>
                <w:rFonts w:ascii="Times New Roman"/>
                <w:b w:val="false"/>
                <w:i w:val="false"/>
                <w:color w:val="000000"/>
                <w:sz w:val="20"/>
              </w:rPr>
              <w:t>
Қазақстанның ҮИИДМБ іске асыруды ғылыми және талдамалық сүйемелдеуді, оны іске асырудың аралық кезеңдерін бағалауды, өнеркәсіп салаларының даму болжамдарын жүзеге асыруды қамтамасыз ету, сондай-ақ мемлекеттік органдарға өнеркәсіпті дамытуды қолдаудың жүйелі шараларын әзірлеуде әдістемелік көмек көрсету</w:t>
            </w:r>
          </w:p>
        </w:tc>
      </w:tr>
      <w:tr>
        <w:trPr>
          <w:trHeight w:val="30" w:hRule="atLeast"/>
        </w:trPr>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 (дайындық деңгейі)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бірлікті «Қазақстандық индустрияны дамыту институты» АҚ-ны құру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машинасын жасаудың конструкторлық бюросын құру және дамыту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АТП АЭА Басқару компаниясын құру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r>
              <w:br/>
            </w:r>
            <w:r>
              <w:rPr>
                <w:rFonts w:ascii="Times New Roman"/>
                <w:b w:val="false"/>
                <w:i w:val="false"/>
                <w:color w:val="000000"/>
                <w:sz w:val="20"/>
              </w:rPr>
              <w:t>
венчурлік қорлар құруға жеке инвесторларды тарту жолымен мемлекеттік-жекеменшік әріптестікті дамыту;</w:t>
            </w:r>
            <w:r>
              <w:br/>
            </w:r>
            <w:r>
              <w:rPr>
                <w:rFonts w:ascii="Times New Roman"/>
                <w:b w:val="false"/>
                <w:i w:val="false"/>
                <w:color w:val="000000"/>
                <w:sz w:val="20"/>
              </w:rPr>
              <w:t>
жоғары технологиялық және бәсекеге қабілетті өнім өндіру және оны отандық және шетелдік нарықтарда өткізу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орталығында апробациядан өткен ТКМК кәсіпорындарында жаңа технологияларды енгізу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 қорғайтын патенттер санын арттыру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сипаттағы қызметтерді ұлғайту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құруға арналған шығындар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жасаудың конструкторлық бюросын құруға және дамытуға арналған шығындар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Басқару компаниясын құруға арналған шығындар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6"/>
        <w:gridCol w:w="1259"/>
        <w:gridCol w:w="1137"/>
        <w:gridCol w:w="1112"/>
        <w:gridCol w:w="1237"/>
        <w:gridCol w:w="1238"/>
        <w:gridCol w:w="1238"/>
        <w:gridCol w:w="1238"/>
        <w:gridCol w:w="1125"/>
      </w:tblGrid>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«Ұлттық экономиканың бәсекеге қабілеттілігі мен орнықтылығын қамтамасыз ету үшін  «Бәйтерек» ұлттық даму агенттігі» ұлттық  басқарушы холдингі» АҚ жарғылық капиталын ұлғайту»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даму агенттігі» ұлттық басқарушы холдингі» АҚ-ның жарғылық капиталын ұлғайту</w:t>
            </w:r>
          </w:p>
        </w:tc>
      </w:tr>
      <w:tr>
        <w:trPr>
          <w:trHeight w:val="30" w:hRule="atLeast"/>
        </w:trPr>
        <w:tc>
          <w:tcPr>
            <w:tcW w:w="4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«Бәйтерек» ұлттық даму агенттігі» ұлттық басқарушы холдингі» АҚ-ның жарғылық капиталын ұлғайту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 басқару</w:t>
            </w:r>
          </w:p>
          <w:p>
            <w:pPr>
              <w:spacing w:after="20"/>
              <w:ind w:left="20"/>
              <w:jc w:val="both"/>
            </w:pPr>
            <w:r>
              <w:rPr>
                <w:rFonts w:ascii="Times New Roman"/>
                <w:b w:val="false"/>
                <w:i w:val="false"/>
                <w:color w:val="000000"/>
                <w:sz w:val="20"/>
              </w:rPr>
              <w:t>(басқарудағы компаниялар саны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қызметті жүзеге асыру үшін ұлттық басқарушы холдингті дереккөздермен уақтылы қамтамасыз  ету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холдингті құру және оның тиімді жұмыс істеу бөлігінде Қазақстан Республикасы Индустрия және жаңа технологиялар министрлігіне жүктелген функцияларды уақтылы орындау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холдингтің операциялық қызметі бойынша шығындарды қаржыландыру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7.2. Бюджеттік шығыстар жиынтығы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314"/>
        <w:gridCol w:w="1908"/>
        <w:gridCol w:w="1416"/>
        <w:gridCol w:w="1416"/>
        <w:gridCol w:w="1292"/>
        <w:gridCol w:w="1482"/>
        <w:gridCol w:w="1181"/>
        <w:gridCol w:w="1416"/>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бюджеттік шығыстар: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54 064 126,8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116 608 392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110 501 326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102 546 930</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бюджеттік бағдарламалар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28 621 659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33 944 558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35 330 348</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даму бағдарламалары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39 331 107,8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87 986 733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76 556 768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67 216 582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