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85681" w14:textId="b6856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көлік инфрақұрылымын дамыту жөніндегі 2010 - 2014 жылдарға арналған бағдарламаны бекіту туралы" Қазақстан Республикасы Үкіметінің 2010 жылғы 30 қыркүйектегі № 1006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17 қыркүйектегі № 978 қаулысы. Күші жойылды - Қазақстан Республикасы Үкіметінің 2014 жылғы 14 маусымдағы № 658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ҚР Үкіметінің 14.06.2014 </w:t>
      </w:r>
      <w:r>
        <w:rPr>
          <w:rFonts w:ascii="Times New Roman"/>
          <w:b w:val="false"/>
          <w:i w:val="false"/>
          <w:color w:val="ff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> 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Республикасында көлік инфрақұрылымын дамыту жөніндегі 2010 - 2014 жылдарға арналған бағдарламаны бекіту туралы» Қазақстан Республикасы Үкіметінің 2010 жылғы 30 қыркүйектегі № 1006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Республикасында көлік инфрақұрылымын дамыту жөніндегі 2010 - 2014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бағдарламада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 көлік инфрақұрылымын дамыту жөніндегі 2010 - 2014 жылдарға арналған бағдарламаны іске асыру жөніндегі іс-шаралар жоспары» деген </w:t>
      </w:r>
      <w:r>
        <w:rPr>
          <w:rFonts w:ascii="Times New Roman"/>
          <w:b w:val="false"/>
          <w:i w:val="false"/>
          <w:color w:val="000000"/>
          <w:sz w:val="28"/>
        </w:rPr>
        <w:t>7-бөлімде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20-жол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