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d96a0" w14:textId="d3d96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уәкілетті мемлекеттік органдарының, әскери басқару, ұлттық қауіпсіздік және ішкі істер органдарының мұқтаждықтары үшін техникалық құралдарды орналастыруға қажетті байланыс жолдары мен арналарын, кабель кәріздеріндегі арналар мен алаңдарды беру қызметтеріне бағаларды (тарифтерді) реттеу ережесін бекіту туралы" Қазақстан Республикасы Үкіметінің 2009 жылғы 14 сәуірдегі № 514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2013 жылғы 16 қыркүйектегі № 974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уәкілетті мемлекеттік органдарының, әскери басқару, ұлттық қауіпсіздік және ішкі істер органдарының мұқтаждықтары үшін техникалық құралдарды орналастыруға қажетті байланыс жолдары мен арналарын, кабель кәріздеріндегі арналар мен алаңдарды беру қызметтеріне бағаларды (тарифтерді) реттеу ережесін бекіту туралы» Қазақстан Республикасы Үкіметінің 2009 жылғы 14 сәуірдегі № 514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19, 170-құжат)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уәкілетті мемлекеттік органдарының, әскери басқару, ұлттық қауіпсіздік және ішкі істер органдарының мұқтаждықтары үшін техникалық құралдарды орналастыруға қажетті байланыс жолдары мен арналарын, кабель кәріздеріндегі арналар мен алаңдарды беру қызметтеріне бағаларды (тарифтерді) реттеу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ережеге </w:t>
      </w:r>
      <w:r>
        <w:rPr>
          <w:rFonts w:ascii="Times New Roman"/>
          <w:b w:val="false"/>
          <w:i w:val="false"/>
          <w:color w:val="000000"/>
          <w:sz w:val="28"/>
        </w:rPr>
        <w:t>2-қосымшада:</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Кабель кәріздеріндегі арнада кабель-орындарды пайдалануға беру».</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