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b8a3" w14:textId="d29b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қыркүйектегі № 968 қаулысы. Күші жойылды - Қазақстан Республикасы Үкіметінің 2014 жылғы 16 сәуірдегі № 359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16.04.2014 </w:t>
      </w:r>
      <w:r>
        <w:rPr>
          <w:rFonts w:ascii="Times New Roman"/>
          <w:b w:val="false"/>
          <w:i w:val="false"/>
          <w:color w:val="ff0000"/>
          <w:sz w:val="28"/>
        </w:rPr>
        <w:t>№ 359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Көлік және коммуникация министрі Асқар Куанышұлы Жұмағалиевтің «ҚазАвтоЖол» Ұлттық компаниясы» акционерлік қоғамы директорлар кеңесінің құрамына сайлануын қамтамасыз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