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3f79" w14:textId="e803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"Телерадио хабарларын таратуды дамыту мәселелері жөніндегі комиссияны құру туралы" Қазақстан Республикасы Үкіметінің 2002 жылғы 11 ақпандағы № 203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қыркүйектегі № 963 қаулысы. Күші жойылды - Қазақстан Республикасы Үкіметінің 2015 жылғы 10 тамыздағы № 621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«Телерадио хабарларын таратуды дамыту мәселелері жөніндегі комиссияны құру туралы» Қазақстан Республикасы Үкіметінің 2002 жылғы 11 ақпандағы № 203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52-құжат)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Телерадио хабарларын таратуды дамыту мәселелері жөніндегі комиссияның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 ақпарат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Күзеков            - Қазақстан Республикасы Парламент Сенатының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Сәйпиұлы      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Бекхожин           - «Қазақстан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Қалижанұлы     телерадиокешені» коммерциялық емес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қоғамының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Құдайбергенов      - «Атамекен» одағы» Қазақстан ұлттық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Баязитұлы     палатасының мүшесі (келісім бойынша);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көрсетілген құрамнан Дархан Қамзабекұлы Мыңбай, Төлеген Мұхамеджанұлы Мұхамеджанов, Владимир Матвеевич Якушенко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 С.Ахметов  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