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c71f" w14:textId="d1ec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2013 жылғы 16 қыркүйектегі № 961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15 сәуірде Душанбеде жасалған Қазақстан Республикасының Үкіметі мен Тәжікстан Республикасының Үкіметі арасындағы өтеусіз әскери-техникалық көмек көрсету туралы келісім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Келісімнің мәтіні қаулыға қоса берілмеген.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