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4a24" w14:textId="8034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Мәдениет және ақпарат министрлігінің мәселелері туралы" Қазақстан Республикасы Үкіметінің 2004 жылғы 29 қазандағы № 1130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13 қыркүйектегі № 956 қаулысы. Күші жойылды - Қазақстан Республикасы Үкіметінің 2014 жылғы 23 қыркүйектегі № 1003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Мәдениет және ақпарат министрлігінің мәселелері» туралы Қазақстан Республикасы Үкіметінің 2004 жылғы 29 қазандағы № 1130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42, 538-құжат)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Мәдениет және ақпарат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халқы мәдениетінің дамуы үшін жағдайлар жасау;»;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жетінші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«дарынды жастарды және перспективалық шығармашылық ұжымдарды іздестіруге және қолдауға бағытталған іс-шаралар кешенін жүзеге асыру;»;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отыз сегізінші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заңнамасында белгіленген тәртіппен мәдениет және өнер қайраткерлеріне құрметті атақтар мен мемлекеттік наградалар беру, Қазақстан Республикасының шығармашылық ұжымдарын марапаттау туралы ұсыныстар енгізу;»;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отыз тоғызыншы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алпыс үшінші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«ұлттық телерадио хабарларын тарату операторының қызметін еркін қолжетімді теле-, радиоарналарын таратуды қаржылай қамтамасыз ету бөлігінде үйлестіру (цифрлық эфирлік және спутниктік телерадио хабарларын тарату, сондай-ақ ұқсас телерадио хабарларын тарату арқылы);»;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жетпіс үшінші және жетпіс төртінші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«мәдениет саласында жергілікті атқарушы органдарды үйлестіруді және әдістемелік басшылық жасауды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Министрліктің кадр саясатында гендерлік теңдік қағидаттарын сақтауды қамтамасыз ету;»;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тармақшаның он бірінші абзацы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