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d553" w14:textId="872d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қыркүйектегі № 948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16, 17, 24, 25 және 26-жолдар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27-1 және 27-2-жолдармен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3113"/>
        <w:gridCol w:w="2052"/>
        <w:gridCol w:w="1839"/>
        <w:gridCol w:w="1567"/>
        <w:gridCol w:w="2174"/>
        <w:gridCol w:w="1901"/>
      </w:tblGrid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Қылмыстық кодексі (жаңа редакция)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И.Д. Меркель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қылмыстық заңнаманы жетілдіру мәселелері бойынша 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И.Д. Меркель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29-1, 29-2 және 29-3-жолдармен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3194"/>
        <w:gridCol w:w="2113"/>
        <w:gridCol w:w="1869"/>
        <w:gridCol w:w="1604"/>
        <w:gridCol w:w="2195"/>
        <w:gridCol w:w="1687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Қылмыстық іс жүргізу кодексі (жаңа редакция)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И.Д. Меркель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қылмыстық іс жүргізу заңнамасын жетілдіру мәселелері бойынша өзгерістер мен толықтырулар енгізу туралы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И.Д. Меркель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конституциялық заңдарына өзгерістер енгізу туралы» Қазақстан Республикасының Конституциялық заңы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И.Д. Меркель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».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