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cc68d" w14:textId="63cc6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Қайтып оралуға арналған куәлікті ресімдеу, беру, ауыстыру, тапсыру, алып қою және жою қағидаларын және қайтып оралуға арналған куәліктің үлгісі мен оны қорғауға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5 қыркүйектегі № 926 қаулысы. Күші жойылды - Қазақстан Республикасы Үкіметінің 2023 жылғы 15 тамыздағы № 675 қаулысымен</w:t>
      </w:r>
    </w:p>
    <w:p>
      <w:pPr>
        <w:spacing w:after="0"/>
        <w:ind w:left="0"/>
        <w:jc w:val="both"/>
      </w:pPr>
      <w:r>
        <w:rPr>
          <w:rFonts w:ascii="Times New Roman"/>
          <w:b w:val="false"/>
          <w:i w:val="false"/>
          <w:color w:val="ff0000"/>
          <w:sz w:val="28"/>
        </w:rPr>
        <w:t xml:space="preserve">
      Ескерту. Күші жойылды - ҚР Үкіметінің 15.08.2023 </w:t>
      </w:r>
      <w:r>
        <w:rPr>
          <w:rFonts w:ascii="Times New Roman"/>
          <w:b w:val="false"/>
          <w:i w:val="false"/>
          <w:color w:val="ff0000"/>
          <w:sz w:val="28"/>
        </w:rPr>
        <w:t>№ 675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"Жеке басты куәландыратын құжаттар туралы" 2013 жылғы 29 қаңтардағы Қазақстан Республикасы Заңының </w:t>
      </w:r>
      <w:r>
        <w:rPr>
          <w:rFonts w:ascii="Times New Roman"/>
          <w:b w:val="false"/>
          <w:i w:val="false"/>
          <w:color w:val="000000"/>
          <w:sz w:val="28"/>
        </w:rPr>
        <w:t>25-бабына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Қайтып оралуға арналған куәлікті ресімдеу, беру, ауыстыру, тапсыру, алып қою және жою </w:t>
      </w:r>
      <w:r>
        <w:rPr>
          <w:rFonts w:ascii="Times New Roman"/>
          <w:b w:val="false"/>
          <w:i w:val="false"/>
          <w:color w:val="000000"/>
          <w:sz w:val="28"/>
        </w:rPr>
        <w:t>қағидалары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қайтып оралуға арналған куәліктің үлгісі мен оны қорғауға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5 қыркүйектегі</w:t>
            </w:r>
            <w:r>
              <w:br/>
            </w:r>
            <w:r>
              <w:rPr>
                <w:rFonts w:ascii="Times New Roman"/>
                <w:b w:val="false"/>
                <w:i w:val="false"/>
                <w:color w:val="000000"/>
                <w:sz w:val="20"/>
              </w:rPr>
              <w:t>№ 926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Қайтып оралуға арналған куәлікті ресімдеу, беру, ауыстыру,</w:t>
      </w:r>
      <w:r>
        <w:br/>
      </w:r>
      <w:r>
        <w:rPr>
          <w:rFonts w:ascii="Times New Roman"/>
          <w:b/>
          <w:i w:val="false"/>
          <w:color w:val="000000"/>
        </w:rPr>
        <w:t>тапсыру, алып қою және жою қағидалары</w:t>
      </w:r>
    </w:p>
    <w:bookmarkEnd w:id="3"/>
    <w:bookmarkStart w:name="z6" w:id="4"/>
    <w:p>
      <w:pPr>
        <w:spacing w:after="0"/>
        <w:ind w:left="0"/>
        <w:jc w:val="both"/>
      </w:pPr>
      <w:r>
        <w:rPr>
          <w:rFonts w:ascii="Times New Roman"/>
          <w:b w:val="false"/>
          <w:i w:val="false"/>
          <w:color w:val="000000"/>
          <w:sz w:val="28"/>
        </w:rPr>
        <w:t xml:space="preserve">
      1. Осы Қайтып оралуға арналған куәлікті ресімдеу, беру, ауыстыру, тапсыру, алып қою және жою қағидалары (бұдан әрі – Қағидалар) "Жеке басты куәландыратын құжаттар туралы" 2013 жылғы 29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қайтып оралуға арналған куәлікті ресімдеу, беру, ауыстыру, тапсыру, алып қою және жою тәртібін айқындайды.</w:t>
      </w:r>
    </w:p>
    <w:bookmarkEnd w:id="4"/>
    <w:bookmarkStart w:name="z7" w:id="5"/>
    <w:p>
      <w:pPr>
        <w:spacing w:after="0"/>
        <w:ind w:left="0"/>
        <w:jc w:val="both"/>
      </w:pPr>
      <w:r>
        <w:rPr>
          <w:rFonts w:ascii="Times New Roman"/>
          <w:b w:val="false"/>
          <w:i w:val="false"/>
          <w:color w:val="000000"/>
          <w:sz w:val="28"/>
        </w:rPr>
        <w:t>
      2. Қайтып оралуға арналған куәлік – иесінің жеке басын куәландыратын және Қазақстан Республикасына бір реттік келу құқығын растайтын құжат.</w:t>
      </w:r>
    </w:p>
    <w:bookmarkEnd w:id="5"/>
    <w:bookmarkStart w:name="z8" w:id="6"/>
    <w:p>
      <w:pPr>
        <w:spacing w:after="0"/>
        <w:ind w:left="0"/>
        <w:jc w:val="both"/>
      </w:pPr>
      <w:r>
        <w:rPr>
          <w:rFonts w:ascii="Times New Roman"/>
          <w:b w:val="false"/>
          <w:i w:val="false"/>
          <w:color w:val="000000"/>
          <w:sz w:val="28"/>
        </w:rPr>
        <w:t>
      3. Қайтып оралуға арналған куәлікті Қазақстан Республикасының шетелдердегі мекемелері (бұдан әрі – шетелдердегі мекемелер):</w:t>
      </w:r>
    </w:p>
    <w:bookmarkEnd w:id="6"/>
    <w:p>
      <w:pPr>
        <w:spacing w:after="0"/>
        <w:ind w:left="0"/>
        <w:jc w:val="both"/>
      </w:pPr>
      <w:r>
        <w:rPr>
          <w:rFonts w:ascii="Times New Roman"/>
          <w:b w:val="false"/>
          <w:i w:val="false"/>
          <w:color w:val="000000"/>
          <w:sz w:val="28"/>
        </w:rPr>
        <w:t xml:space="preserve">
      1) Қазақстан Республикасының азаматтарына – олар Қазақстан Республикасынан тыс жерлерде болған уақытта Қазақстан Республикасы азаматының </w:t>
      </w:r>
      <w:r>
        <w:rPr>
          <w:rFonts w:ascii="Times New Roman"/>
          <w:b w:val="false"/>
          <w:i w:val="false"/>
          <w:color w:val="000000"/>
          <w:sz w:val="28"/>
        </w:rPr>
        <w:t>паспортын</w:t>
      </w:r>
      <w:r>
        <w:rPr>
          <w:rFonts w:ascii="Times New Roman"/>
          <w:b w:val="false"/>
          <w:i w:val="false"/>
          <w:color w:val="000000"/>
          <w:sz w:val="28"/>
        </w:rPr>
        <w:t xml:space="preserve">, Қазақстан Республикасы азаматының жеке </w:t>
      </w:r>
      <w:r>
        <w:rPr>
          <w:rFonts w:ascii="Times New Roman"/>
          <w:b w:val="false"/>
          <w:i w:val="false"/>
          <w:color w:val="000000"/>
          <w:sz w:val="28"/>
        </w:rPr>
        <w:t>куәлігін</w:t>
      </w:r>
      <w:r>
        <w:rPr>
          <w:rFonts w:ascii="Times New Roman"/>
          <w:b w:val="false"/>
          <w:i w:val="false"/>
          <w:color w:val="000000"/>
          <w:sz w:val="28"/>
        </w:rPr>
        <w:t xml:space="preserve">, Қазақстан Республикасының халықаралық шарттарында және келісімдерінде көзделген жағдайларда, Қазақстан Республикасының </w:t>
      </w:r>
      <w:r>
        <w:rPr>
          <w:rFonts w:ascii="Times New Roman"/>
          <w:b w:val="false"/>
          <w:i w:val="false"/>
          <w:color w:val="000000"/>
          <w:sz w:val="28"/>
        </w:rPr>
        <w:t>қызметтік</w:t>
      </w:r>
      <w:r>
        <w:rPr>
          <w:rFonts w:ascii="Times New Roman"/>
          <w:b w:val="false"/>
          <w:i w:val="false"/>
          <w:color w:val="000000"/>
          <w:sz w:val="28"/>
        </w:rPr>
        <w:t xml:space="preserve"> немесе </w:t>
      </w:r>
      <w:r>
        <w:rPr>
          <w:rFonts w:ascii="Times New Roman"/>
          <w:b w:val="false"/>
          <w:i w:val="false"/>
          <w:color w:val="000000"/>
          <w:sz w:val="28"/>
        </w:rPr>
        <w:t>дипломатиялық</w:t>
      </w:r>
      <w:r>
        <w:rPr>
          <w:rFonts w:ascii="Times New Roman"/>
          <w:b w:val="false"/>
          <w:i w:val="false"/>
          <w:color w:val="000000"/>
          <w:sz w:val="28"/>
        </w:rPr>
        <w:t xml:space="preserve"> паспортын жоғалтқан не олардың қолданылу мерзімі өткен жағдайда;</w:t>
      </w:r>
    </w:p>
    <w:p>
      <w:pPr>
        <w:spacing w:after="0"/>
        <w:ind w:left="0"/>
        <w:jc w:val="both"/>
      </w:pPr>
      <w:r>
        <w:rPr>
          <w:rFonts w:ascii="Times New Roman"/>
          <w:b w:val="false"/>
          <w:i w:val="false"/>
          <w:color w:val="000000"/>
          <w:sz w:val="28"/>
        </w:rPr>
        <w:t>
      2) Қазақстан Республикасының кәмелетке толмаған азаматтарына – олар Қазақстан Республикасынан тыс жерлерде туған жағдайда;</w:t>
      </w:r>
    </w:p>
    <w:p>
      <w:pPr>
        <w:spacing w:after="0"/>
        <w:ind w:left="0"/>
        <w:jc w:val="both"/>
      </w:pPr>
      <w:r>
        <w:rPr>
          <w:rFonts w:ascii="Times New Roman"/>
          <w:b w:val="false"/>
          <w:i w:val="false"/>
          <w:color w:val="000000"/>
          <w:sz w:val="28"/>
        </w:rPr>
        <w:t xml:space="preserve">
      3) Қазақстан Республикасында тұрақты тұратын азаматтығы жоқ адамдарға – олар Қазақстан Республикасынан тыс жерлерде болған уақытта азаматтығы жоқ адамның </w:t>
      </w:r>
      <w:r>
        <w:rPr>
          <w:rFonts w:ascii="Times New Roman"/>
          <w:b w:val="false"/>
          <w:i w:val="false"/>
          <w:color w:val="000000"/>
          <w:sz w:val="28"/>
        </w:rPr>
        <w:t>куәлігін</w:t>
      </w:r>
      <w:r>
        <w:rPr>
          <w:rFonts w:ascii="Times New Roman"/>
          <w:b w:val="false"/>
          <w:i w:val="false"/>
          <w:color w:val="000000"/>
          <w:sz w:val="28"/>
        </w:rPr>
        <w:t xml:space="preserve"> жоғалтқан жағдайда;</w:t>
      </w:r>
    </w:p>
    <w:p>
      <w:pPr>
        <w:spacing w:after="0"/>
        <w:ind w:left="0"/>
        <w:jc w:val="both"/>
      </w:pPr>
      <w:r>
        <w:rPr>
          <w:rFonts w:ascii="Times New Roman"/>
          <w:b w:val="false"/>
          <w:i w:val="false"/>
          <w:color w:val="000000"/>
          <w:sz w:val="28"/>
        </w:rPr>
        <w:t>
      4) Қазақстан Республикасында босқындар деп танылған адамдарға – олар Қазақстан Республикасынан тыс жерлерде болған уақытта жол жүру құжатын жоғалтқан жағдайда;</w:t>
      </w:r>
    </w:p>
    <w:p>
      <w:pPr>
        <w:spacing w:after="0"/>
        <w:ind w:left="0"/>
        <w:jc w:val="both"/>
      </w:pPr>
      <w:r>
        <w:rPr>
          <w:rFonts w:ascii="Times New Roman"/>
          <w:b w:val="false"/>
          <w:i w:val="false"/>
          <w:color w:val="000000"/>
          <w:sz w:val="28"/>
        </w:rPr>
        <w:t>
      5) Қазақстан Республикасының азаматтарына және Қазақстан Республикасында тұрақты тұратын, Қазақстан Республикасына келу үшін жарамсыз құжаттары бар азаматтығы жоқ адамдарға – олар Қазақстан Республикасына шығарып жіберілген, Қазақстан Республикасына берілген жағдайда ресімдейді.</w:t>
      </w:r>
    </w:p>
    <w:bookmarkStart w:name="z9" w:id="7"/>
    <w:p>
      <w:pPr>
        <w:spacing w:after="0"/>
        <w:ind w:left="0"/>
        <w:jc w:val="both"/>
      </w:pPr>
      <w:r>
        <w:rPr>
          <w:rFonts w:ascii="Times New Roman"/>
          <w:b w:val="false"/>
          <w:i w:val="false"/>
          <w:color w:val="000000"/>
          <w:sz w:val="28"/>
        </w:rPr>
        <w:t>
      4. Қайтып оралуға арналған куәлікті алу үшін шетелдердегі мекемелерге:</w:t>
      </w:r>
    </w:p>
    <w:bookmarkEnd w:id="7"/>
    <w:p>
      <w:pPr>
        <w:spacing w:after="0"/>
        <w:ind w:left="0"/>
        <w:jc w:val="both"/>
      </w:pPr>
      <w:r>
        <w:rPr>
          <w:rFonts w:ascii="Times New Roman"/>
          <w:b w:val="false"/>
          <w:i w:val="false"/>
          <w:color w:val="000000"/>
          <w:sz w:val="28"/>
        </w:rPr>
        <w:t>
      1) еркін нысандағы өтініш немесе шет мемлекеттің құзыретті органының қолдаухаты (Қазақстан Республикасының азаматы, Қазақстан Республикасында тұрақты тұратын азаматтығы жоқ адам Қазақстан Республикасына шығарып жіберілген немесе Қазақстан Республикасына берілген жағдайда);</w:t>
      </w:r>
    </w:p>
    <w:p>
      <w:pPr>
        <w:spacing w:after="0"/>
        <w:ind w:left="0"/>
        <w:jc w:val="both"/>
      </w:pPr>
      <w:r>
        <w:rPr>
          <w:rFonts w:ascii="Times New Roman"/>
          <w:b w:val="false"/>
          <w:i w:val="false"/>
          <w:color w:val="000000"/>
          <w:sz w:val="28"/>
        </w:rPr>
        <w:t>
      2) жеке басын куәландыратын құжатты жоғалтқаны туралы өтініш беру фактісін растайтын шет мемлекеттің құзыретті органы берген құжат;</w:t>
      </w:r>
    </w:p>
    <w:p>
      <w:pPr>
        <w:spacing w:after="0"/>
        <w:ind w:left="0"/>
        <w:jc w:val="both"/>
      </w:pPr>
      <w:r>
        <w:rPr>
          <w:rFonts w:ascii="Times New Roman"/>
          <w:b w:val="false"/>
          <w:i w:val="false"/>
          <w:color w:val="000000"/>
          <w:sz w:val="28"/>
        </w:rPr>
        <w:t>
      3) өлшемі 3х4 см түрлі-түсті екі фотосурет;</w:t>
      </w:r>
    </w:p>
    <w:p>
      <w:pPr>
        <w:spacing w:after="0"/>
        <w:ind w:left="0"/>
        <w:jc w:val="both"/>
      </w:pPr>
      <w:r>
        <w:rPr>
          <w:rFonts w:ascii="Times New Roman"/>
          <w:b w:val="false"/>
          <w:i w:val="false"/>
          <w:color w:val="000000"/>
          <w:sz w:val="28"/>
        </w:rPr>
        <w:t>
      4) консулдық алымның төленгенін растайтын құжаттың түпнұсқасы;</w:t>
      </w:r>
    </w:p>
    <w:p>
      <w:pPr>
        <w:spacing w:after="0"/>
        <w:ind w:left="0"/>
        <w:jc w:val="both"/>
      </w:pPr>
      <w:r>
        <w:rPr>
          <w:rFonts w:ascii="Times New Roman"/>
          <w:b w:val="false"/>
          <w:i w:val="false"/>
          <w:color w:val="000000"/>
          <w:sz w:val="28"/>
        </w:rPr>
        <w:t xml:space="preserve">
      5) жеке басын куәландыратын құжаттардың (болған кезде) бірінің түпнұсқасы, ал ол болмаған жағдайда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толтырылған сауалнама-өтініш;</w:t>
      </w:r>
    </w:p>
    <w:p>
      <w:pPr>
        <w:spacing w:after="0"/>
        <w:ind w:left="0"/>
        <w:jc w:val="both"/>
      </w:pPr>
      <w:r>
        <w:rPr>
          <w:rFonts w:ascii="Times New Roman"/>
          <w:b w:val="false"/>
          <w:i w:val="false"/>
          <w:color w:val="000000"/>
          <w:sz w:val="28"/>
        </w:rPr>
        <w:t>
      6) жынысының өзгеру фактісін растайтын шет мемлекеттің медициналық мекемесі берген тиісті құжат тапсырылады.</w:t>
      </w:r>
    </w:p>
    <w:bookmarkStart w:name="z10" w:id="8"/>
    <w:p>
      <w:pPr>
        <w:spacing w:after="0"/>
        <w:ind w:left="0"/>
        <w:jc w:val="both"/>
      </w:pPr>
      <w:r>
        <w:rPr>
          <w:rFonts w:ascii="Times New Roman"/>
          <w:b w:val="false"/>
          <w:i w:val="false"/>
          <w:color w:val="000000"/>
          <w:sz w:val="28"/>
        </w:rPr>
        <w:t>
      5. Қайтып оралуға арналған куәлік 1 жыл қолдану мерзіміне ресімделеді.</w:t>
      </w:r>
    </w:p>
    <w:bookmarkEnd w:id="8"/>
    <w:bookmarkStart w:name="z39" w:id="9"/>
    <w:p>
      <w:pPr>
        <w:spacing w:after="0"/>
        <w:ind w:left="0"/>
        <w:jc w:val="both"/>
      </w:pPr>
      <w:r>
        <w:rPr>
          <w:rFonts w:ascii="Times New Roman"/>
          <w:b w:val="false"/>
          <w:i w:val="false"/>
          <w:color w:val="000000"/>
          <w:sz w:val="28"/>
        </w:rPr>
        <w:t>
      6. Қайтып оралуға арналған куәлік:</w:t>
      </w:r>
    </w:p>
    <w:bookmarkEnd w:id="9"/>
    <w:p>
      <w:pPr>
        <w:spacing w:after="0"/>
        <w:ind w:left="0"/>
        <w:jc w:val="both"/>
      </w:pPr>
      <w:r>
        <w:rPr>
          <w:rFonts w:ascii="Times New Roman"/>
          <w:b w:val="false"/>
          <w:i w:val="false"/>
          <w:color w:val="000000"/>
          <w:sz w:val="28"/>
        </w:rPr>
        <w:t>
      1) Қазақстан Республикасының азаматтығын;</w:t>
      </w:r>
    </w:p>
    <w:p>
      <w:pPr>
        <w:spacing w:after="0"/>
        <w:ind w:left="0"/>
        <w:jc w:val="both"/>
      </w:pPr>
      <w:r>
        <w:rPr>
          <w:rFonts w:ascii="Times New Roman"/>
          <w:b w:val="false"/>
          <w:i w:val="false"/>
          <w:color w:val="000000"/>
          <w:sz w:val="28"/>
        </w:rPr>
        <w:t>
      2) Қазақстан Республикасында тұрақты тіркелуін;</w:t>
      </w:r>
    </w:p>
    <w:p>
      <w:pPr>
        <w:spacing w:after="0"/>
        <w:ind w:left="0"/>
        <w:jc w:val="both"/>
      </w:pPr>
      <w:r>
        <w:rPr>
          <w:rFonts w:ascii="Times New Roman"/>
          <w:b w:val="false"/>
          <w:i w:val="false"/>
          <w:color w:val="000000"/>
          <w:sz w:val="28"/>
        </w:rPr>
        <w:t xml:space="preserve">
      3) Қазақстан Республикасындағы </w:t>
      </w:r>
      <w:r>
        <w:rPr>
          <w:rFonts w:ascii="Times New Roman"/>
          <w:b w:val="false"/>
          <w:i w:val="false"/>
          <w:color w:val="000000"/>
          <w:sz w:val="28"/>
        </w:rPr>
        <w:t>босқын</w:t>
      </w:r>
      <w:r>
        <w:rPr>
          <w:rFonts w:ascii="Times New Roman"/>
          <w:b w:val="false"/>
          <w:i w:val="false"/>
          <w:color w:val="000000"/>
          <w:sz w:val="28"/>
        </w:rPr>
        <w:t xml:space="preserve"> қолданыстағы мәртебесін растау негізінде ресімделеді.</w:t>
      </w:r>
    </w:p>
    <w:bookmarkStart w:name="z11" w:id="10"/>
    <w:p>
      <w:pPr>
        <w:spacing w:after="0"/>
        <w:ind w:left="0"/>
        <w:jc w:val="both"/>
      </w:pPr>
      <w:r>
        <w:rPr>
          <w:rFonts w:ascii="Times New Roman"/>
          <w:b w:val="false"/>
          <w:i w:val="false"/>
          <w:color w:val="000000"/>
          <w:sz w:val="28"/>
        </w:rPr>
        <w:t xml:space="preserve">
      7. Жеке басты куәландыратын құжаттардың бірінің түпнұсқасы болған жағдайда, қайтып оралуға арналған куәлік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негіздерді растаусыз екі жұмыс күні ішінде ресімделеді.</w:t>
      </w:r>
    </w:p>
    <w:bookmarkEnd w:id="10"/>
    <w:bookmarkStart w:name="z12" w:id="11"/>
    <w:p>
      <w:pPr>
        <w:spacing w:after="0"/>
        <w:ind w:left="0"/>
        <w:jc w:val="both"/>
      </w:pPr>
      <w:r>
        <w:rPr>
          <w:rFonts w:ascii="Times New Roman"/>
          <w:b w:val="false"/>
          <w:i w:val="false"/>
          <w:color w:val="000000"/>
          <w:sz w:val="28"/>
        </w:rPr>
        <w:t xml:space="preserve">
      8. Жеке басты куәландыратын құжаттардың бірінің түпнұсқасы болмаған кезде шетелдегі мекеме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негіздерді растау үшін құжаттарды алған күннен бастап үш жұмыс күні ішінде Қазақстан Республикасы Ішкі істер министрлігіне (бұдан әрі – Ішкі істер министрлігі) сұрау салуды жолдайды және бір мезгілде бұл туралы Қазақстан Республикасы Сыртқы істер министрлігін (бұдан әрі – Сыртқы істер министрлігі) хабардар етеді.</w:t>
      </w:r>
    </w:p>
    <w:bookmarkEnd w:id="11"/>
    <w:bookmarkStart w:name="z13" w:id="12"/>
    <w:p>
      <w:pPr>
        <w:spacing w:after="0"/>
        <w:ind w:left="0"/>
        <w:jc w:val="both"/>
      </w:pPr>
      <w:r>
        <w:rPr>
          <w:rFonts w:ascii="Times New Roman"/>
          <w:b w:val="false"/>
          <w:i w:val="false"/>
          <w:color w:val="000000"/>
          <w:sz w:val="28"/>
        </w:rPr>
        <w:t>
      9. Ішкі істер министрлігі сұрау салуды алған күннен бастап бес жұмыс күнінен кешіктірмей шетелдегі мекемеге жауап жолдайды және бір мегілде бұл туралы Сыртқы істер министрлігін хабардар етеді.</w:t>
      </w:r>
    </w:p>
    <w:bookmarkEnd w:id="12"/>
    <w:bookmarkStart w:name="z14" w:id="13"/>
    <w:p>
      <w:pPr>
        <w:spacing w:after="0"/>
        <w:ind w:left="0"/>
        <w:jc w:val="both"/>
      </w:pPr>
      <w:r>
        <w:rPr>
          <w:rFonts w:ascii="Times New Roman"/>
          <w:b w:val="false"/>
          <w:i w:val="false"/>
          <w:color w:val="000000"/>
          <w:sz w:val="28"/>
        </w:rPr>
        <w:t xml:space="preserve">
      10. Шетелдегі мекеме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негіздерді Ішкі істер министрлігі растаған күннен бастап екі жұмыс күнінен кешіктірмей қайтып оралуға арналған куәлікті ресімдейді және береді.</w:t>
      </w:r>
    </w:p>
    <w:bookmarkEnd w:id="13"/>
    <w:bookmarkStart w:name="z15" w:id="14"/>
    <w:p>
      <w:pPr>
        <w:spacing w:after="0"/>
        <w:ind w:left="0"/>
        <w:jc w:val="both"/>
      </w:pPr>
      <w:r>
        <w:rPr>
          <w:rFonts w:ascii="Times New Roman"/>
          <w:b w:val="false"/>
          <w:i w:val="false"/>
          <w:color w:val="000000"/>
          <w:sz w:val="28"/>
        </w:rPr>
        <w:t>
      11. Қайтып оралуға арналған куәлікке:</w:t>
      </w:r>
    </w:p>
    <w:bookmarkEnd w:id="14"/>
    <w:p>
      <w:pPr>
        <w:spacing w:after="0"/>
        <w:ind w:left="0"/>
        <w:jc w:val="both"/>
      </w:pPr>
      <w:r>
        <w:rPr>
          <w:rFonts w:ascii="Times New Roman"/>
          <w:b w:val="false"/>
          <w:i w:val="false"/>
          <w:color w:val="000000"/>
          <w:sz w:val="28"/>
        </w:rPr>
        <w:t>
      1) шет мемлекеттің визалар беруге уәкілетті құзыретті органы – визалар туралы;</w:t>
      </w:r>
    </w:p>
    <w:p>
      <w:pPr>
        <w:spacing w:after="0"/>
        <w:ind w:left="0"/>
        <w:jc w:val="both"/>
      </w:pPr>
      <w:r>
        <w:rPr>
          <w:rFonts w:ascii="Times New Roman"/>
          <w:b w:val="false"/>
          <w:i w:val="false"/>
          <w:color w:val="000000"/>
          <w:sz w:val="28"/>
        </w:rPr>
        <w:t>
      2) шекара қызметі органы, шет мемлекеттің шекаралық бақылауды жүзеге асыратын құзыретті органы – Қазақстан Республикасының Мемлекеттік шекарасынан және басқа мемлекеттердің мемлекеттік шекараларынан өту туралы;</w:t>
      </w:r>
    </w:p>
    <w:p>
      <w:pPr>
        <w:spacing w:after="0"/>
        <w:ind w:left="0"/>
        <w:jc w:val="both"/>
      </w:pPr>
      <w:r>
        <w:rPr>
          <w:rFonts w:ascii="Times New Roman"/>
          <w:b w:val="false"/>
          <w:i w:val="false"/>
          <w:color w:val="000000"/>
          <w:sz w:val="28"/>
        </w:rPr>
        <w:t>
      3) тиісті белгіні енгізген орган – бұрын енгізілген белгілерді жою туралы белгілер енгізеді.</w:t>
      </w:r>
    </w:p>
    <w:bookmarkStart w:name="z16" w:id="15"/>
    <w:p>
      <w:pPr>
        <w:spacing w:after="0"/>
        <w:ind w:left="0"/>
        <w:jc w:val="both"/>
      </w:pPr>
      <w:r>
        <w:rPr>
          <w:rFonts w:ascii="Times New Roman"/>
          <w:b w:val="false"/>
          <w:i w:val="false"/>
          <w:color w:val="000000"/>
          <w:sz w:val="28"/>
        </w:rPr>
        <w:t>
      12. Қайтып оралуға арналған куәлікті ресімдеуден:</w:t>
      </w:r>
    </w:p>
    <w:bookmarkEnd w:id="15"/>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негіздер расталмаған;</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 пакеті толық ұсынылмаған;</w:t>
      </w:r>
    </w:p>
    <w:p>
      <w:pPr>
        <w:spacing w:after="0"/>
        <w:ind w:left="0"/>
        <w:jc w:val="both"/>
      </w:pPr>
      <w:r>
        <w:rPr>
          <w:rFonts w:ascii="Times New Roman"/>
          <w:b w:val="false"/>
          <w:i w:val="false"/>
          <w:color w:val="000000"/>
          <w:sz w:val="28"/>
        </w:rPr>
        <w:t>
      3) құжаттарды тапсыру кезінде толық емес және/немесе дәйексіз мәліметтер ұсынылған;</w:t>
      </w:r>
    </w:p>
    <w:p>
      <w:pPr>
        <w:spacing w:after="0"/>
        <w:ind w:left="0"/>
        <w:jc w:val="both"/>
      </w:pPr>
      <w:r>
        <w:rPr>
          <w:rFonts w:ascii="Times New Roman"/>
          <w:b w:val="false"/>
          <w:i w:val="false"/>
          <w:color w:val="000000"/>
          <w:sz w:val="28"/>
        </w:rPr>
        <w:t>
      4) консулдық алым төленбеген жағдайда бас тартылады.</w:t>
      </w:r>
    </w:p>
    <w:bookmarkStart w:name="z17" w:id="16"/>
    <w:p>
      <w:pPr>
        <w:spacing w:after="0"/>
        <w:ind w:left="0"/>
        <w:jc w:val="both"/>
      </w:pPr>
      <w:r>
        <w:rPr>
          <w:rFonts w:ascii="Times New Roman"/>
          <w:b w:val="false"/>
          <w:i w:val="false"/>
          <w:color w:val="000000"/>
          <w:sz w:val="28"/>
        </w:rPr>
        <w:t>
      13. Берілген қайтып оралуға арналған куәліктер туралы мәліметтер Сыртқы істер министрлігі айқындаған тәртіппен қайтып оралуға арналған куәліктерді беру тізіліміне енгізіледі.</w:t>
      </w:r>
    </w:p>
    <w:bookmarkEnd w:id="16"/>
    <w:bookmarkStart w:name="z18" w:id="17"/>
    <w:p>
      <w:pPr>
        <w:spacing w:after="0"/>
        <w:ind w:left="0"/>
        <w:jc w:val="both"/>
      </w:pPr>
      <w:r>
        <w:rPr>
          <w:rFonts w:ascii="Times New Roman"/>
          <w:b w:val="false"/>
          <w:i w:val="false"/>
          <w:color w:val="000000"/>
          <w:sz w:val="28"/>
        </w:rPr>
        <w:t>
      14. Қайтып оралуға арналған куәлік мынадай:</w:t>
      </w:r>
    </w:p>
    <w:bookmarkEnd w:id="17"/>
    <w:p>
      <w:pPr>
        <w:spacing w:after="0"/>
        <w:ind w:left="0"/>
        <w:jc w:val="both"/>
      </w:pPr>
      <w:r>
        <w:rPr>
          <w:rFonts w:ascii="Times New Roman"/>
          <w:b w:val="false"/>
          <w:i w:val="false"/>
          <w:color w:val="000000"/>
          <w:sz w:val="28"/>
        </w:rPr>
        <w:t xml:space="preserve">
      1) Заңның 7-бабы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w:t>
      </w:r>
      <w:r>
        <w:rPr>
          <w:rFonts w:ascii="Times New Roman"/>
          <w:b w:val="false"/>
          <w:i w:val="false"/>
          <w:color w:val="000000"/>
          <w:sz w:val="28"/>
        </w:rPr>
        <w:t>) тармақшаларында көрсетілген деректер болмаған;</w:t>
      </w:r>
    </w:p>
    <w:p>
      <w:pPr>
        <w:spacing w:after="0"/>
        <w:ind w:left="0"/>
        <w:jc w:val="both"/>
      </w:pPr>
      <w:r>
        <w:rPr>
          <w:rFonts w:ascii="Times New Roman"/>
          <w:b w:val="false"/>
          <w:i w:val="false"/>
          <w:color w:val="000000"/>
          <w:sz w:val="28"/>
        </w:rPr>
        <w:t>
      2) оның қолданылу мерзімі өткен;</w:t>
      </w:r>
    </w:p>
    <w:p>
      <w:pPr>
        <w:spacing w:after="0"/>
        <w:ind w:left="0"/>
        <w:jc w:val="both"/>
      </w:pPr>
      <w:r>
        <w:rPr>
          <w:rFonts w:ascii="Times New Roman"/>
          <w:b w:val="false"/>
          <w:i w:val="false"/>
          <w:color w:val="000000"/>
          <w:sz w:val="28"/>
        </w:rPr>
        <w:t xml:space="preserve">
      3) Заңның 7-бабы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w:t>
      </w:r>
      <w:r>
        <w:rPr>
          <w:rFonts w:ascii="Times New Roman"/>
          <w:b w:val="false"/>
          <w:i w:val="false"/>
          <w:color w:val="000000"/>
          <w:sz w:val="28"/>
        </w:rPr>
        <w:t>) тармақшаларында көрсетілген деректерді не құжаттың қорғалу дәрежесін сәйкестендіру мүмкін болмаған;</w:t>
      </w:r>
    </w:p>
    <w:p>
      <w:pPr>
        <w:spacing w:after="0"/>
        <w:ind w:left="0"/>
        <w:jc w:val="both"/>
      </w:pPr>
      <w:r>
        <w:rPr>
          <w:rFonts w:ascii="Times New Roman"/>
          <w:b w:val="false"/>
          <w:i w:val="false"/>
          <w:color w:val="000000"/>
          <w:sz w:val="28"/>
        </w:rPr>
        <w:t>
      4) иесі уәкілетті мемлекеттік органға өтініш берген күннен бастап құжат жоғалған;</w:t>
      </w:r>
    </w:p>
    <w:p>
      <w:pPr>
        <w:spacing w:after="0"/>
        <w:ind w:left="0"/>
        <w:jc w:val="both"/>
      </w:pPr>
      <w:r>
        <w:rPr>
          <w:rFonts w:ascii="Times New Roman"/>
          <w:b w:val="false"/>
          <w:i w:val="false"/>
          <w:color w:val="000000"/>
          <w:sz w:val="28"/>
        </w:rPr>
        <w:t>
      5) иесінің құқықтық мәртебесіне сәйкес келмеген;</w:t>
      </w:r>
    </w:p>
    <w:p>
      <w:pPr>
        <w:spacing w:after="0"/>
        <w:ind w:left="0"/>
        <w:jc w:val="both"/>
      </w:pPr>
      <w:r>
        <w:rPr>
          <w:rFonts w:ascii="Times New Roman"/>
          <w:b w:val="false"/>
          <w:i w:val="false"/>
          <w:color w:val="000000"/>
          <w:sz w:val="28"/>
        </w:rPr>
        <w:t>
      6) жынысын өзгерткен жағдайларда жарамсыз болып табылады және ауыстырылуға әрі шетелдегі мекемеге тапсырылуға тиіс.</w:t>
      </w:r>
    </w:p>
    <w:bookmarkStart w:name="z19" w:id="18"/>
    <w:p>
      <w:pPr>
        <w:spacing w:after="0"/>
        <w:ind w:left="0"/>
        <w:jc w:val="both"/>
      </w:pPr>
      <w:r>
        <w:rPr>
          <w:rFonts w:ascii="Times New Roman"/>
          <w:b w:val="false"/>
          <w:i w:val="false"/>
          <w:color w:val="000000"/>
          <w:sz w:val="28"/>
        </w:rPr>
        <w:t>
      15. Қайтып оралуға арналған куәлікті ауыстыру осы Қағидаларда қайтып оралуға арналған куәлікті ресімдеу үшін көзделген жалпы негіздерде жүзеге асырылады.</w:t>
      </w:r>
    </w:p>
    <w:bookmarkEnd w:id="18"/>
    <w:bookmarkStart w:name="z20" w:id="19"/>
    <w:p>
      <w:pPr>
        <w:spacing w:after="0"/>
        <w:ind w:left="0"/>
        <w:jc w:val="both"/>
      </w:pPr>
      <w:r>
        <w:rPr>
          <w:rFonts w:ascii="Times New Roman"/>
          <w:b w:val="false"/>
          <w:i w:val="false"/>
          <w:color w:val="000000"/>
          <w:sz w:val="28"/>
        </w:rPr>
        <w:t>
      16. Қайтып оралуға арналған куәлік Қазақстан Республикасына келген соң, тұрақты тұрғылықты жері бойынша Қазақстан Республикасының ішкі істер органдарына тапсырылады және жоғалған жеке басты куәландыратын құжаттарды қалпына келтіру материалдарына қосылады.</w:t>
      </w:r>
    </w:p>
    <w:bookmarkEnd w:id="19"/>
    <w:p>
      <w:pPr>
        <w:spacing w:after="0"/>
        <w:ind w:left="0"/>
        <w:jc w:val="both"/>
      </w:pPr>
      <w:r>
        <w:rPr>
          <w:rFonts w:ascii="Times New Roman"/>
          <w:b w:val="false"/>
          <w:i w:val="false"/>
          <w:color w:val="000000"/>
          <w:sz w:val="28"/>
        </w:rPr>
        <w:t>
      Қазақстан Республикасының қызметтік паспорты немесе дипломатиялық паспорты жоғалған немесе қолданылу мерзімі өткен кезде берілген қайтып оралуға арналған куәлік Қазақстан Республикасына келген соң Сыртқы істер министрлігіне тапсырылуға тиіс.</w:t>
      </w:r>
    </w:p>
    <w:bookmarkStart w:name="z21" w:id="20"/>
    <w:p>
      <w:pPr>
        <w:spacing w:after="0"/>
        <w:ind w:left="0"/>
        <w:jc w:val="both"/>
      </w:pPr>
      <w:r>
        <w:rPr>
          <w:rFonts w:ascii="Times New Roman"/>
          <w:b w:val="false"/>
          <w:i w:val="false"/>
          <w:color w:val="000000"/>
          <w:sz w:val="28"/>
        </w:rPr>
        <w:t xml:space="preserve">
      17.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негіздердің болмауы фактісі анықталған жағдайларда шетелдегі мекеме бұл туралы Қазақстан Республикасының ұлттық қауіпсіздік органдарына және Қазақстан Республикасының ішкі істер органдарына хабарлау арқылы бұрын берілген қайтып оралуға арналған куәлікті алып қою шараларын қабылдайды.</w:t>
      </w:r>
    </w:p>
    <w:bookmarkEnd w:id="20"/>
    <w:p>
      <w:pPr>
        <w:spacing w:after="0"/>
        <w:ind w:left="0"/>
        <w:jc w:val="both"/>
      </w:pPr>
      <w:r>
        <w:rPr>
          <w:rFonts w:ascii="Times New Roman"/>
          <w:b w:val="false"/>
          <w:i w:val="false"/>
          <w:color w:val="000000"/>
          <w:sz w:val="28"/>
        </w:rPr>
        <w:t>
      Қайтып оралуға арналған куәлікті кейіннен алып қоюды алдын ала тергеу, анықтау органдарының лауазымды адамдары, сондай-ақ әкімшілік іс жүргізу және азаматтықты жоғалтуды ресімдеу барысында лауазымды адамдар жүргізеді.</w:t>
      </w:r>
    </w:p>
    <w:bookmarkStart w:name="z22" w:id="21"/>
    <w:p>
      <w:pPr>
        <w:spacing w:after="0"/>
        <w:ind w:left="0"/>
        <w:jc w:val="both"/>
      </w:pPr>
      <w:r>
        <w:rPr>
          <w:rFonts w:ascii="Times New Roman"/>
          <w:b w:val="false"/>
          <w:i w:val="false"/>
          <w:color w:val="000000"/>
          <w:sz w:val="28"/>
        </w:rPr>
        <w:t xml:space="preserve">
      18. Қайтып оралуға арналған куәлікті сақтау және жою Қазақстан Республикасының ұлттық қор және мұрағаттар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Қайтып оралуға арналған куәлікті</w:t>
            </w:r>
            <w:r>
              <w:br/>
            </w:r>
            <w:r>
              <w:rPr>
                <w:rFonts w:ascii="Times New Roman"/>
                <w:b w:val="false"/>
                <w:i w:val="false"/>
                <w:color w:val="000000"/>
                <w:sz w:val="20"/>
              </w:rPr>
              <w:t>ресімдеу, беру, ауыстыру, тапсыру,</w:t>
            </w:r>
            <w:r>
              <w:br/>
            </w:r>
            <w:r>
              <w:rPr>
                <w:rFonts w:ascii="Times New Roman"/>
                <w:b w:val="false"/>
                <w:i w:val="false"/>
                <w:color w:val="000000"/>
                <w:sz w:val="20"/>
              </w:rPr>
              <w:t>алып қою және жою қағидаларына</w:t>
            </w:r>
            <w:r>
              <w:br/>
            </w:r>
            <w:r>
              <w:rPr>
                <w:rFonts w:ascii="Times New Roman"/>
                <w:b w:val="false"/>
                <w:i w:val="false"/>
                <w:color w:val="000000"/>
                <w:sz w:val="20"/>
              </w:rPr>
              <w:t>қосымша</w:t>
            </w:r>
          </w:p>
        </w:tc>
      </w:tr>
    </w:tbl>
    <w:bookmarkStart w:name="z24" w:id="22"/>
    <w:p>
      <w:pPr>
        <w:spacing w:after="0"/>
        <w:ind w:left="0"/>
        <w:jc w:val="left"/>
      </w:pPr>
      <w:r>
        <w:rPr>
          <w:rFonts w:ascii="Times New Roman"/>
          <w:b/>
          <w:i w:val="false"/>
          <w:color w:val="000000"/>
        </w:rPr>
        <w:t xml:space="preserve"> САУАЛНАМА – ӨТІНІШ</w:t>
      </w:r>
    </w:p>
    <w:bookmarkEnd w:id="22"/>
    <w:bookmarkStart w:name="z25" w:id="23"/>
    <w:p>
      <w:pPr>
        <w:spacing w:after="0"/>
        <w:ind w:left="0"/>
        <w:jc w:val="both"/>
      </w:pPr>
      <w:r>
        <w:rPr>
          <w:rFonts w:ascii="Times New Roman"/>
          <w:b w:val="false"/>
          <w:i w:val="false"/>
          <w:color w:val="000000"/>
          <w:sz w:val="28"/>
        </w:rPr>
        <w:t>
      Қазақстан Республикасының азаматтығына тиесілігімді / Қазақстан Республикасында тұрақты тұратындығымды анықтап берудi сұраймын (керектісін сызыңыз)</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 аты, әкесінің 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Бұрын болған атыңызды, тегіңізді және әкеңіздің атын, оларды қашан, қайда және қандай себеп бойынша өзгерткендігіңізді атап шығыңыз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Туған күнi, айы, жылы және туған жерi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Ұлты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Азаматтығы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Отбасылық жағдайы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Қазақстан Республикасындағы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Шетелге кетер алдындағы тікелей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Соңғы жұмыс, оқу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Білімі және білімі бойынша мамандығы (қайда, қашан және қандай оқу орнын бітірдіңіз)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Егер бұрын басқа мемлекеттің азаматтығында болсаңыз, қайда, қашан және қандай негізде Қазақстан Республикасының азаматтығын алғаныңызды толық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Сот тәртібінде қылмыстық, әкімшілік немесе азаматтық жауапкершілікке тартылдыңыз ба (егер тартылсаңыз онда қашан, кім және не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Шетелге шығудың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Қазақстан Республикасынан шыққан күні және Қазақстан Республикасына қайта келетін болжамды күні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Жоғалған жеке басты куәландыратын құжат туралы мәліметтер (түрі, нөмірі, берілген күні, жарамдылық мерзімі, құжатты берген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Жеке басты куәландыратын құжатта болған жазбалар мен белгілер туралы мәліметтер (бірге бара жатқан балалар туралы жазба, тұрақты түрде тұру үшін шетелге шығуға рұқсат туралы жазба және т.б.)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Жеке басты куәландыратын басқа да құжаттар туралы мәліметтер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18. Сіздің жақын туыстарыңыз (күйеуі/әйелі, ата-анасы, ағалары, інілері, апалары, қарындастары, сіңлілері).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тегі,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елі, тұрғылықты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19. Еңбек қызметі басталған уақыттан бері атқаратын жұмыстары (жоғары және орта оқу орындарындағы оқуды, әскери қызметті қоса алғанда).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мен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Мекемесi, ұйымы көрсетiлген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Мекеменiң, ұйымның орналасқан жерi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Жоғарыда көрсетілген мәліметтердің дұрыстығын растаймын.</w:t>
      </w:r>
    </w:p>
    <w:p>
      <w:pPr>
        <w:spacing w:after="0"/>
        <w:ind w:left="0"/>
        <w:jc w:val="both"/>
      </w:pPr>
      <w:r>
        <w:rPr>
          <w:rFonts w:ascii="Times New Roman"/>
          <w:b w:val="false"/>
          <w:i w:val="false"/>
          <w:color w:val="000000"/>
          <w:sz w:val="28"/>
        </w:rPr>
        <w:t>
      Өтiнiш берушiнiң қолы ______________ 20___ ж. "___"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5 қыркүйектегі</w:t>
            </w:r>
            <w:r>
              <w:br/>
            </w:r>
            <w:r>
              <w:rPr>
                <w:rFonts w:ascii="Times New Roman"/>
                <w:b w:val="false"/>
                <w:i w:val="false"/>
                <w:color w:val="000000"/>
                <w:sz w:val="20"/>
              </w:rPr>
              <w:t>№ 926 қаулысымен</w:t>
            </w:r>
            <w:r>
              <w:br/>
            </w:r>
            <w:r>
              <w:rPr>
                <w:rFonts w:ascii="Times New Roman"/>
                <w:b w:val="false"/>
                <w:i w:val="false"/>
                <w:color w:val="000000"/>
                <w:sz w:val="20"/>
              </w:rPr>
              <w:t>бекітілген</w:t>
            </w:r>
          </w:p>
        </w:tc>
      </w:tr>
    </w:tbl>
    <w:bookmarkStart w:name="z29" w:id="26"/>
    <w:p>
      <w:pPr>
        <w:spacing w:after="0"/>
        <w:ind w:left="0"/>
        <w:jc w:val="left"/>
      </w:pPr>
      <w:r>
        <w:rPr>
          <w:rFonts w:ascii="Times New Roman"/>
          <w:b/>
          <w:i w:val="false"/>
          <w:color w:val="000000"/>
        </w:rPr>
        <w:t xml:space="preserve"> Қайтып оралуға арналған куәліктің үлгісі мен оны қорғауға</w:t>
      </w:r>
      <w:r>
        <w:br/>
      </w:r>
      <w:r>
        <w:rPr>
          <w:rFonts w:ascii="Times New Roman"/>
          <w:b/>
          <w:i w:val="false"/>
          <w:color w:val="000000"/>
        </w:rPr>
        <w:t>қойылатын талаптар</w:t>
      </w:r>
    </w:p>
    <w:bookmarkEnd w:id="26"/>
    <w:bookmarkStart w:name="z30" w:id="27"/>
    <w:p>
      <w:pPr>
        <w:spacing w:after="0"/>
        <w:ind w:left="0"/>
        <w:jc w:val="both"/>
      </w:pPr>
      <w:r>
        <w:rPr>
          <w:rFonts w:ascii="Times New Roman"/>
          <w:b w:val="false"/>
          <w:i w:val="false"/>
          <w:color w:val="000000"/>
          <w:sz w:val="28"/>
        </w:rPr>
        <w:t xml:space="preserve">
      1. Қайтып оралуға арналған куәліктің үлгісі мен оны қорғауға қойылатын талаптарға </w:t>
      </w:r>
      <w:r>
        <w:rPr>
          <w:rFonts w:ascii="Times New Roman"/>
          <w:b w:val="false"/>
          <w:i w:val="false"/>
          <w:color w:val="000000"/>
          <w:sz w:val="28"/>
        </w:rPr>
        <w:t>қосымшаға</w:t>
      </w:r>
      <w:r>
        <w:rPr>
          <w:rFonts w:ascii="Times New Roman"/>
          <w:b w:val="false"/>
          <w:i w:val="false"/>
          <w:color w:val="000000"/>
          <w:sz w:val="28"/>
        </w:rPr>
        <w:t xml:space="preserve"> сәйкес қайтып оралуға арналған куәлік көлемі 285х135 мм. мөлшеріндегі сүйір бұрышты, 95 мм тең үш бірдей бөлікке бүктелетін бланкті білдіреді.</w:t>
      </w:r>
    </w:p>
    <w:bookmarkEnd w:id="27"/>
    <w:bookmarkStart w:name="z31" w:id="28"/>
    <w:p>
      <w:pPr>
        <w:spacing w:after="0"/>
        <w:ind w:left="0"/>
        <w:jc w:val="both"/>
      </w:pPr>
      <w:r>
        <w:rPr>
          <w:rFonts w:ascii="Times New Roman"/>
          <w:b w:val="false"/>
          <w:i w:val="false"/>
          <w:color w:val="000000"/>
          <w:sz w:val="28"/>
        </w:rPr>
        <w:t>
      2. Қайтып оралуға арналған куәлік бланкісі (бұдан әрі – бланк) қағаз құрамына УК-сәуле астында нүктелер түріндегі түрлі-түсті түстермен флуоресценттелетін бөлшектер; көрінетін талшықтар; бірегей ықшамды оптикалық сканермен ғана көруге болатын флуоресцентті полимерлік қоспалар, сондай-ақ бланкінің бөлігі арнайы математикалық алгоритмді қолдана отырып құралған сызықтардан тұратын тор сызықтар түрінде арнайы қорғау қасиеттері бар қағазға баспаханалық тәсілмен басылады. Бланк реңкі көгілдір түсті болады. Бланктің мұқабасынан басқа беттері нөмірленеді. Нөмір беттің төменгі жағында ортасына қойылады.</w:t>
      </w:r>
    </w:p>
    <w:bookmarkEnd w:id="28"/>
    <w:bookmarkStart w:name="z32" w:id="29"/>
    <w:p>
      <w:pPr>
        <w:spacing w:after="0"/>
        <w:ind w:left="0"/>
        <w:jc w:val="both"/>
      </w:pPr>
      <w:r>
        <w:rPr>
          <w:rFonts w:ascii="Times New Roman"/>
          <w:b w:val="false"/>
          <w:i w:val="false"/>
          <w:color w:val="000000"/>
          <w:sz w:val="28"/>
        </w:rPr>
        <w:t>
      3. Бланктің тік қалпында мұқабасы, 4-беті, 5-беті болады.</w:t>
      </w:r>
    </w:p>
    <w:bookmarkEnd w:id="29"/>
    <w:p>
      <w:pPr>
        <w:spacing w:after="0"/>
        <w:ind w:left="0"/>
        <w:jc w:val="both"/>
      </w:pPr>
      <w:r>
        <w:rPr>
          <w:rFonts w:ascii="Times New Roman"/>
          <w:b w:val="false"/>
          <w:i w:val="false"/>
          <w:color w:val="000000"/>
          <w:sz w:val="28"/>
        </w:rPr>
        <w:t>
      Бланктің көлденең қалпында: 1-беті, 2-беті, 3-беті болады.</w:t>
      </w:r>
    </w:p>
    <w:bookmarkStart w:name="z33" w:id="30"/>
    <w:p>
      <w:pPr>
        <w:spacing w:after="0"/>
        <w:ind w:left="0"/>
        <w:jc w:val="both"/>
      </w:pPr>
      <w:r>
        <w:rPr>
          <w:rFonts w:ascii="Times New Roman"/>
          <w:b w:val="false"/>
          <w:i w:val="false"/>
          <w:color w:val="000000"/>
          <w:sz w:val="28"/>
        </w:rPr>
        <w:t>
      4. Бланктің мұқабасында:</w:t>
      </w:r>
    </w:p>
    <w:bookmarkEnd w:id="30"/>
    <w:p>
      <w:pPr>
        <w:spacing w:after="0"/>
        <w:ind w:left="0"/>
        <w:jc w:val="both"/>
      </w:pPr>
      <w:r>
        <w:rPr>
          <w:rFonts w:ascii="Times New Roman"/>
          <w:b w:val="false"/>
          <w:i w:val="false"/>
          <w:color w:val="000000"/>
          <w:sz w:val="28"/>
        </w:rPr>
        <w:t>
      мұқабаның бұрыштарында – көгілдір түсті ою-өрнек элементтері;</w:t>
      </w:r>
    </w:p>
    <w:p>
      <w:pPr>
        <w:spacing w:after="0"/>
        <w:ind w:left="0"/>
        <w:jc w:val="both"/>
      </w:pPr>
      <w:r>
        <w:rPr>
          <w:rFonts w:ascii="Times New Roman"/>
          <w:b w:val="false"/>
          <w:i w:val="false"/>
          <w:color w:val="000000"/>
          <w:sz w:val="28"/>
        </w:rPr>
        <w:t>
      мұқабаның жоғарғы бөлігінде – мемлекеттік және ағылшын тілдерінде:</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деген жазу;</w:t>
      </w:r>
    </w:p>
    <w:p>
      <w:pPr>
        <w:spacing w:after="0"/>
        <w:ind w:left="0"/>
        <w:jc w:val="both"/>
      </w:pPr>
      <w:r>
        <w:rPr>
          <w:rFonts w:ascii="Times New Roman"/>
          <w:b w:val="false"/>
          <w:i w:val="false"/>
          <w:color w:val="000000"/>
          <w:sz w:val="28"/>
        </w:rPr>
        <w:t>
            мұқабаның ортасында - мемлекеттік және ағылшын тілдерінде:</w:t>
      </w:r>
    </w:p>
    <w:p>
      <w:pPr>
        <w:spacing w:after="0"/>
        <w:ind w:left="0"/>
        <w:jc w:val="both"/>
      </w:pPr>
      <w:r>
        <w:rPr>
          <w:rFonts w:ascii="Times New Roman"/>
          <w:b w:val="false"/>
          <w:i w:val="false"/>
          <w:color w:val="000000"/>
          <w:sz w:val="28"/>
        </w:rPr>
        <w:t>
      "ҚАЙТЫП ОРАЛУҒА</w:t>
      </w:r>
    </w:p>
    <w:p>
      <w:pPr>
        <w:spacing w:after="0"/>
        <w:ind w:left="0"/>
        <w:jc w:val="both"/>
      </w:pPr>
      <w:r>
        <w:rPr>
          <w:rFonts w:ascii="Times New Roman"/>
          <w:b w:val="false"/>
          <w:i w:val="false"/>
          <w:color w:val="000000"/>
          <w:sz w:val="28"/>
        </w:rPr>
        <w:t>
      АРНАЛҒАН КУӘЛІК</w:t>
      </w:r>
    </w:p>
    <w:p>
      <w:pPr>
        <w:spacing w:after="0"/>
        <w:ind w:left="0"/>
        <w:jc w:val="both"/>
      </w:pPr>
      <w:r>
        <w:rPr>
          <w:rFonts w:ascii="Times New Roman"/>
          <w:b w:val="false"/>
          <w:i w:val="false"/>
          <w:color w:val="000000"/>
          <w:sz w:val="28"/>
        </w:rPr>
        <w:t xml:space="preserve">
      CERTIFICATE </w:t>
      </w:r>
    </w:p>
    <w:p>
      <w:pPr>
        <w:spacing w:after="0"/>
        <w:ind w:left="0"/>
        <w:jc w:val="both"/>
      </w:pPr>
      <w:r>
        <w:rPr>
          <w:rFonts w:ascii="Times New Roman"/>
          <w:b w:val="false"/>
          <w:i w:val="false"/>
          <w:color w:val="000000"/>
          <w:sz w:val="28"/>
        </w:rPr>
        <w:t>
      OF RETURN"</w:t>
      </w:r>
    </w:p>
    <w:p>
      <w:pPr>
        <w:spacing w:after="0"/>
        <w:ind w:left="0"/>
        <w:jc w:val="both"/>
      </w:pPr>
      <w:r>
        <w:rPr>
          <w:rFonts w:ascii="Times New Roman"/>
          <w:b w:val="false"/>
          <w:i w:val="false"/>
          <w:color w:val="000000"/>
          <w:sz w:val="28"/>
        </w:rPr>
        <w:t>
            деген жазу;</w:t>
      </w:r>
    </w:p>
    <w:p>
      <w:pPr>
        <w:spacing w:after="0"/>
        <w:ind w:left="0"/>
        <w:jc w:val="both"/>
      </w:pPr>
      <w:r>
        <w:rPr>
          <w:rFonts w:ascii="Times New Roman"/>
          <w:b w:val="false"/>
          <w:i w:val="false"/>
          <w:color w:val="000000"/>
          <w:sz w:val="28"/>
        </w:rPr>
        <w:t>
            мұқабаның төменгі бөлігінің ортасында – дөңгелек бұрыштармен қоршалған жиектің ішінде бланктің нөмірі орналасқан.</w:t>
      </w:r>
    </w:p>
    <w:bookmarkStart w:name="z34" w:id="31"/>
    <w:p>
      <w:pPr>
        <w:spacing w:after="0"/>
        <w:ind w:left="0"/>
        <w:jc w:val="both"/>
      </w:pPr>
      <w:r>
        <w:rPr>
          <w:rFonts w:ascii="Times New Roman"/>
          <w:b w:val="false"/>
          <w:i w:val="false"/>
          <w:color w:val="000000"/>
          <w:sz w:val="28"/>
        </w:rPr>
        <w:t>
      5. Бланктің 1-бетінде иесінің қол қоюы үшін жол қалдырылған, сондай-ақ қайтып оралуға арналған куәлік иесінің құқықтық мәртебесі және қайтып оралуға арналған куәлікті берген Қазақстан Республикасының шетелдегі мекемесінің атауы көрсетіледі.</w:t>
      </w:r>
    </w:p>
    <w:bookmarkEnd w:id="31"/>
    <w:p>
      <w:pPr>
        <w:spacing w:after="0"/>
        <w:ind w:left="0"/>
        <w:jc w:val="both"/>
      </w:pPr>
      <w:r>
        <w:rPr>
          <w:rFonts w:ascii="Times New Roman"/>
          <w:b w:val="false"/>
          <w:i w:val="false"/>
          <w:color w:val="000000"/>
          <w:sz w:val="28"/>
        </w:rPr>
        <w:t>
      1-беттің жоғарғы бөлігінде мемлекеттік және ағылшын тілдерінде қайтып оралуға арналған куәлікті берген Қазақстан Республикасының шетелдегі мекемесінің атауын қамтитын жазу бар.</w:t>
      </w:r>
    </w:p>
    <w:p>
      <w:pPr>
        <w:spacing w:after="0"/>
        <w:ind w:left="0"/>
        <w:jc w:val="both"/>
      </w:pPr>
      <w:r>
        <w:rPr>
          <w:rFonts w:ascii="Times New Roman"/>
          <w:b w:val="false"/>
          <w:i w:val="false"/>
          <w:color w:val="000000"/>
          <w:sz w:val="28"/>
        </w:rPr>
        <w:t>
      1-беттің екінші жартысының бірінші ширегінде мемлекеттік және ағылшын тілдерінде:</w:t>
      </w:r>
    </w:p>
    <w:p>
      <w:pPr>
        <w:spacing w:after="0"/>
        <w:ind w:left="0"/>
        <w:jc w:val="both"/>
      </w:pPr>
      <w:r>
        <w:rPr>
          <w:rFonts w:ascii="Times New Roman"/>
          <w:b w:val="false"/>
          <w:i w:val="false"/>
          <w:color w:val="000000"/>
          <w:sz w:val="28"/>
        </w:rPr>
        <w:t>
      "Осы куәліктің иесі/The holder of this certificate is"</w:t>
      </w:r>
    </w:p>
    <w:p>
      <w:pPr>
        <w:spacing w:after="0"/>
        <w:ind w:left="0"/>
        <w:jc w:val="both"/>
      </w:pPr>
      <w:r>
        <w:rPr>
          <w:rFonts w:ascii="Times New Roman"/>
          <w:b w:val="false"/>
          <w:i w:val="false"/>
          <w:color w:val="000000"/>
          <w:sz w:val="28"/>
        </w:rPr>
        <w:t>
            деп жазылған.</w:t>
      </w:r>
    </w:p>
    <w:p>
      <w:pPr>
        <w:spacing w:after="0"/>
        <w:ind w:left="0"/>
        <w:jc w:val="both"/>
      </w:pPr>
      <w:r>
        <w:rPr>
          <w:rFonts w:ascii="Times New Roman"/>
          <w:b w:val="false"/>
          <w:i w:val="false"/>
          <w:color w:val="000000"/>
          <w:sz w:val="28"/>
        </w:rPr>
        <w:t>
            1-беттің екінші жартысының бірінші ширегінде сол жағынан Қазақстан Республикасының Мемлекеттік Елтаңбасы бейнеленген. "Қазақстан Республикасының Мемлекеттік Елтаңбасы" ҚР СТ 989-2008 Қазақстан Республикасының мемлекеттік стандарттарына сәйкес диаметрі 28 мм Қазақстан Республикасының Мемлекеттік Елтаңбасы алтын түстес.</w:t>
      </w:r>
    </w:p>
    <w:p>
      <w:pPr>
        <w:spacing w:after="0"/>
        <w:ind w:left="0"/>
        <w:jc w:val="both"/>
      </w:pPr>
      <w:r>
        <w:rPr>
          <w:rFonts w:ascii="Times New Roman"/>
          <w:b w:val="false"/>
          <w:i w:val="false"/>
          <w:color w:val="000000"/>
          <w:sz w:val="28"/>
        </w:rPr>
        <w:t>
            1-беттің ортасында қайтып оралуға арналған куәлік иесінің құқықтық мәртебесін көрсету үшін сызықтармен шектелген жол тігінен орналасқан.</w:t>
      </w:r>
    </w:p>
    <w:p>
      <w:pPr>
        <w:spacing w:after="0"/>
        <w:ind w:left="0"/>
        <w:jc w:val="both"/>
      </w:pPr>
      <w:r>
        <w:rPr>
          <w:rFonts w:ascii="Times New Roman"/>
          <w:b w:val="false"/>
          <w:i w:val="false"/>
          <w:color w:val="000000"/>
          <w:sz w:val="28"/>
        </w:rPr>
        <w:t>
            1-беттің екінші жартысының бірінші ширегінде оң жағынан мемлекеттік және ағылшын тілдерінде:</w:t>
      </w:r>
    </w:p>
    <w:p>
      <w:pPr>
        <w:spacing w:after="0"/>
        <w:ind w:left="0"/>
        <w:jc w:val="both"/>
      </w:pPr>
      <w:r>
        <w:rPr>
          <w:rFonts w:ascii="Times New Roman"/>
          <w:b w:val="false"/>
          <w:i w:val="false"/>
          <w:color w:val="000000"/>
          <w:sz w:val="28"/>
        </w:rPr>
        <w:t>
      "Қазақстан азаматы</w:t>
      </w:r>
    </w:p>
    <w:p>
      <w:pPr>
        <w:spacing w:after="0"/>
        <w:ind w:left="0"/>
        <w:jc w:val="both"/>
      </w:pPr>
      <w:r>
        <w:rPr>
          <w:rFonts w:ascii="Times New Roman"/>
          <w:b w:val="false"/>
          <w:i w:val="false"/>
          <w:color w:val="000000"/>
          <w:sz w:val="28"/>
        </w:rPr>
        <w:t>
      The citizen of Kazakhstan"</w:t>
      </w:r>
    </w:p>
    <w:p>
      <w:pPr>
        <w:spacing w:after="0"/>
        <w:ind w:left="0"/>
        <w:jc w:val="both"/>
      </w:pPr>
      <w:r>
        <w:rPr>
          <w:rFonts w:ascii="Times New Roman"/>
          <w:b w:val="false"/>
          <w:i w:val="false"/>
          <w:color w:val="000000"/>
          <w:sz w:val="28"/>
        </w:rPr>
        <w:t>
      "Азаматтығы жоқ тұлға</w:t>
      </w:r>
    </w:p>
    <w:p>
      <w:pPr>
        <w:spacing w:after="0"/>
        <w:ind w:left="0"/>
        <w:jc w:val="both"/>
      </w:pPr>
      <w:r>
        <w:rPr>
          <w:rFonts w:ascii="Times New Roman"/>
          <w:b w:val="false"/>
          <w:i w:val="false"/>
          <w:color w:val="000000"/>
          <w:sz w:val="28"/>
        </w:rPr>
        <w:t>
      The stateless person"</w:t>
      </w:r>
    </w:p>
    <w:p>
      <w:pPr>
        <w:spacing w:after="0"/>
        <w:ind w:left="0"/>
        <w:jc w:val="both"/>
      </w:pPr>
      <w:r>
        <w:rPr>
          <w:rFonts w:ascii="Times New Roman"/>
          <w:b w:val="false"/>
          <w:i w:val="false"/>
          <w:color w:val="000000"/>
          <w:sz w:val="28"/>
        </w:rPr>
        <w:t>
      "Босқын мәртебесіне ие</w:t>
      </w:r>
    </w:p>
    <w:p>
      <w:pPr>
        <w:spacing w:after="0"/>
        <w:ind w:left="0"/>
        <w:jc w:val="both"/>
      </w:pPr>
      <w:r>
        <w:rPr>
          <w:rFonts w:ascii="Times New Roman"/>
          <w:b w:val="false"/>
          <w:i w:val="false"/>
          <w:color w:val="000000"/>
          <w:sz w:val="28"/>
        </w:rPr>
        <w:t>
      The refugee"</w:t>
      </w:r>
    </w:p>
    <w:p>
      <w:pPr>
        <w:spacing w:after="0"/>
        <w:ind w:left="0"/>
        <w:jc w:val="both"/>
      </w:pPr>
      <w:r>
        <w:rPr>
          <w:rFonts w:ascii="Times New Roman"/>
          <w:b w:val="false"/>
          <w:i w:val="false"/>
          <w:color w:val="000000"/>
          <w:sz w:val="28"/>
        </w:rPr>
        <w:t>
            деген сөздер тігінен жазылған.</w:t>
      </w:r>
    </w:p>
    <w:p>
      <w:pPr>
        <w:spacing w:after="0"/>
        <w:ind w:left="0"/>
        <w:jc w:val="both"/>
      </w:pPr>
      <w:r>
        <w:rPr>
          <w:rFonts w:ascii="Times New Roman"/>
          <w:b w:val="false"/>
          <w:i w:val="false"/>
          <w:color w:val="000000"/>
          <w:sz w:val="28"/>
        </w:rPr>
        <w:t>
      Бланктің 1-бетінің төменгі бөлігінде сызықтармен шектелген, иесінің қол қоюы үшін қалдырылған жол орналасқан және бланктің қиғаш сызықтарының сыну бұрышы арқылы жасалған, көгілдір бояумен орындалған ою-өрнек бар.</w:t>
      </w:r>
    </w:p>
    <w:p>
      <w:pPr>
        <w:spacing w:after="0"/>
        <w:ind w:left="0"/>
        <w:jc w:val="both"/>
      </w:pPr>
      <w:r>
        <w:rPr>
          <w:rFonts w:ascii="Times New Roman"/>
          <w:b w:val="false"/>
          <w:i w:val="false"/>
          <w:color w:val="000000"/>
          <w:sz w:val="28"/>
        </w:rPr>
        <w:t>
      6. 2-бет қайтып оралуға арналған куәлік иесінің фотосуретін, жеке деректерін орналастыруға, Қазақстан Республикасының шетелдегі мекемесінің лауазымды адамының қол қоюына және мөр басуына арналған.</w:t>
      </w:r>
    </w:p>
    <w:p>
      <w:pPr>
        <w:spacing w:after="0"/>
        <w:ind w:left="0"/>
        <w:jc w:val="both"/>
      </w:pPr>
      <w:r>
        <w:rPr>
          <w:rFonts w:ascii="Times New Roman"/>
          <w:b w:val="false"/>
          <w:i w:val="false"/>
          <w:color w:val="000000"/>
          <w:sz w:val="28"/>
        </w:rPr>
        <w:t>
      2-беттің жоғарғы және төменгі бөліктерінде бланктің қиғаш сызықтарының сыну бұрышы арқылы жасалған, көгілдір бояумен орындалған ою-өрнек бар.</w:t>
      </w:r>
    </w:p>
    <w:p>
      <w:pPr>
        <w:spacing w:after="0"/>
        <w:ind w:left="0"/>
        <w:jc w:val="both"/>
      </w:pPr>
      <w:r>
        <w:rPr>
          <w:rFonts w:ascii="Times New Roman"/>
          <w:b w:val="false"/>
          <w:i w:val="false"/>
          <w:color w:val="000000"/>
          <w:sz w:val="28"/>
        </w:rPr>
        <w:t>
      2-беттің сол жақ бөлігінде мөлшері 35х45 мм болатын фотосуретке арналған жол болады.</w:t>
      </w:r>
    </w:p>
    <w:p>
      <w:pPr>
        <w:spacing w:after="0"/>
        <w:ind w:left="0"/>
        <w:jc w:val="both"/>
      </w:pPr>
      <w:r>
        <w:rPr>
          <w:rFonts w:ascii="Times New Roman"/>
          <w:b w:val="false"/>
          <w:i w:val="false"/>
          <w:color w:val="000000"/>
          <w:sz w:val="28"/>
        </w:rPr>
        <w:t>
      2-беттің ортаңғы бөлігінде мемлекеттік және ағылшын тілдерінде:</w:t>
      </w:r>
    </w:p>
    <w:p>
      <w:pPr>
        <w:spacing w:after="0"/>
        <w:ind w:left="0"/>
        <w:jc w:val="both"/>
      </w:pPr>
      <w:r>
        <w:rPr>
          <w:rFonts w:ascii="Times New Roman"/>
          <w:b w:val="false"/>
          <w:i w:val="false"/>
          <w:color w:val="000000"/>
          <w:sz w:val="28"/>
        </w:rPr>
        <w:t>
      "Тегі/Surname</w:t>
      </w:r>
    </w:p>
    <w:p>
      <w:pPr>
        <w:spacing w:after="0"/>
        <w:ind w:left="0"/>
        <w:jc w:val="both"/>
      </w:pPr>
      <w:r>
        <w:rPr>
          <w:rFonts w:ascii="Times New Roman"/>
          <w:b w:val="false"/>
          <w:i w:val="false"/>
          <w:color w:val="000000"/>
          <w:sz w:val="28"/>
        </w:rPr>
        <w:t>
      "Берілген күні/Date of issue"</w:t>
      </w:r>
    </w:p>
    <w:p>
      <w:pPr>
        <w:spacing w:after="0"/>
        <w:ind w:left="0"/>
        <w:jc w:val="both"/>
      </w:pPr>
      <w:r>
        <w:rPr>
          <w:rFonts w:ascii="Times New Roman"/>
          <w:b w:val="false"/>
          <w:i w:val="false"/>
          <w:color w:val="000000"/>
          <w:sz w:val="28"/>
        </w:rPr>
        <w:t>
      "Аты/Given name"</w:t>
      </w:r>
    </w:p>
    <w:p>
      <w:pPr>
        <w:spacing w:after="0"/>
        <w:ind w:left="0"/>
        <w:jc w:val="both"/>
      </w:pPr>
      <w:r>
        <w:rPr>
          <w:rFonts w:ascii="Times New Roman"/>
          <w:b w:val="false"/>
          <w:i w:val="false"/>
          <w:color w:val="000000"/>
          <w:sz w:val="28"/>
        </w:rPr>
        <w:t>
      "Қолданылу мерзімі/Date of expiry"</w:t>
      </w:r>
    </w:p>
    <w:p>
      <w:pPr>
        <w:spacing w:after="0"/>
        <w:ind w:left="0"/>
        <w:jc w:val="both"/>
      </w:pPr>
      <w:r>
        <w:rPr>
          <w:rFonts w:ascii="Times New Roman"/>
          <w:b w:val="false"/>
          <w:i w:val="false"/>
          <w:color w:val="000000"/>
          <w:sz w:val="28"/>
        </w:rPr>
        <w:t>
      "Туған күні/Date of birth"</w:t>
      </w:r>
    </w:p>
    <w:p>
      <w:pPr>
        <w:spacing w:after="0"/>
        <w:ind w:left="0"/>
        <w:jc w:val="both"/>
      </w:pPr>
      <w:r>
        <w:rPr>
          <w:rFonts w:ascii="Times New Roman"/>
          <w:b w:val="false"/>
          <w:i w:val="false"/>
          <w:color w:val="000000"/>
          <w:sz w:val="28"/>
        </w:rPr>
        <w:t>
      "Туған жері/Place of birth"</w:t>
      </w:r>
    </w:p>
    <w:p>
      <w:pPr>
        <w:spacing w:after="0"/>
        <w:ind w:left="0"/>
        <w:jc w:val="both"/>
      </w:pPr>
      <w:r>
        <w:rPr>
          <w:rFonts w:ascii="Times New Roman"/>
          <w:b w:val="false"/>
          <w:i w:val="false"/>
          <w:color w:val="000000"/>
          <w:sz w:val="28"/>
        </w:rPr>
        <w:t>
      "Жынысы/Sex"</w:t>
      </w:r>
    </w:p>
    <w:p>
      <w:pPr>
        <w:spacing w:after="0"/>
        <w:ind w:left="0"/>
        <w:jc w:val="both"/>
      </w:pPr>
      <w:r>
        <w:rPr>
          <w:rFonts w:ascii="Times New Roman"/>
          <w:b w:val="false"/>
          <w:i w:val="false"/>
          <w:color w:val="000000"/>
          <w:sz w:val="28"/>
        </w:rPr>
        <w:t>
            деген сөздер көлденеңінен жазылған.</w:t>
      </w:r>
    </w:p>
    <w:p>
      <w:pPr>
        <w:spacing w:after="0"/>
        <w:ind w:left="0"/>
        <w:jc w:val="both"/>
      </w:pPr>
      <w:r>
        <w:rPr>
          <w:rFonts w:ascii="Times New Roman"/>
          <w:b w:val="false"/>
          <w:i w:val="false"/>
          <w:color w:val="000000"/>
          <w:sz w:val="28"/>
        </w:rPr>
        <w:t>
            2-беттің сол жағының төменгі бұрышында қайтып оралуға арналған куәлікті берген Қазақстан Республикасының шетелдегі мекемесінің мөрі қойылатын орын бар.</w:t>
      </w:r>
    </w:p>
    <w:p>
      <w:pPr>
        <w:spacing w:after="0"/>
        <w:ind w:left="0"/>
        <w:jc w:val="both"/>
      </w:pPr>
      <w:r>
        <w:rPr>
          <w:rFonts w:ascii="Times New Roman"/>
          <w:b w:val="false"/>
          <w:i w:val="false"/>
          <w:color w:val="000000"/>
          <w:sz w:val="28"/>
        </w:rPr>
        <w:t>
            2-беттің оң жағының төменгі бұрышында қайтып оралуға арналған куәлікті берген Қазақстан Республикасының шетелдегі мекемесінің лауазымды адамының қолы қойылатын орын бар.</w:t>
      </w:r>
    </w:p>
    <w:p>
      <w:pPr>
        <w:spacing w:after="0"/>
        <w:ind w:left="0"/>
        <w:jc w:val="both"/>
      </w:pPr>
      <w:r>
        <w:rPr>
          <w:rFonts w:ascii="Times New Roman"/>
          <w:b w:val="false"/>
          <w:i w:val="false"/>
          <w:color w:val="000000"/>
          <w:sz w:val="28"/>
        </w:rPr>
        <w:t>
            2-беттің бірінші ширегінің екінші жартысында көзге көрінбейтін, бір бірінен бірдей қашықтықта орналасқан, күн астындағы бүркіт кейпіндегі 4 (төрт) мемлекеттік символика бейнеленген. Символика бейнесі ультракүлгін сәуле астында көрінетін кішігірім мәтіннен құралған.</w:t>
      </w:r>
    </w:p>
    <w:bookmarkStart w:name="z35" w:id="32"/>
    <w:p>
      <w:pPr>
        <w:spacing w:after="0"/>
        <w:ind w:left="0"/>
        <w:jc w:val="both"/>
      </w:pPr>
      <w:r>
        <w:rPr>
          <w:rFonts w:ascii="Times New Roman"/>
          <w:b w:val="false"/>
          <w:i w:val="false"/>
          <w:color w:val="000000"/>
          <w:sz w:val="28"/>
        </w:rPr>
        <w:t>
      7. Бланктің 3-беті "Жеке басты куәландыратын құжаттар туралы" 2013 жылғы 29 қаңтардағы Қазақстан Республикасы Заңының</w:t>
      </w:r>
    </w:p>
    <w:bookmarkEnd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арнайы белгілерді енгізуге арналған.</w:t>
      </w:r>
    </w:p>
    <w:p>
      <w:pPr>
        <w:spacing w:after="0"/>
        <w:ind w:left="0"/>
        <w:jc w:val="both"/>
      </w:pPr>
      <w:r>
        <w:rPr>
          <w:rFonts w:ascii="Times New Roman"/>
          <w:b w:val="false"/>
          <w:i w:val="false"/>
          <w:color w:val="000000"/>
          <w:sz w:val="28"/>
        </w:rPr>
        <w:t>
      3-беттің сол жағының жоғарғы бұрышында "Қазақстан Республикасының Мемлекеттік Елтаңбасы" ҚР СТ 989-2008 Қазақстан Республикасының мемлекеттік стандарттарына сәйкес диаметрі 13 мм Қазақстан Республикасының Мемлекеттік Елтаңбасы бейнеленген.</w:t>
      </w:r>
    </w:p>
    <w:p>
      <w:pPr>
        <w:spacing w:after="0"/>
        <w:ind w:left="0"/>
        <w:jc w:val="both"/>
      </w:pPr>
      <w:r>
        <w:rPr>
          <w:rFonts w:ascii="Times New Roman"/>
          <w:b w:val="false"/>
          <w:i w:val="false"/>
          <w:color w:val="000000"/>
          <w:sz w:val="28"/>
        </w:rPr>
        <w:t>
      3-беттің жоғарғы жағының ортасында мемлекеттік және ағылшын тілдерінде:</w:t>
      </w:r>
    </w:p>
    <w:p>
      <w:pPr>
        <w:spacing w:after="0"/>
        <w:ind w:left="0"/>
        <w:jc w:val="both"/>
      </w:pPr>
      <w:r>
        <w:rPr>
          <w:rFonts w:ascii="Times New Roman"/>
          <w:b w:val="false"/>
          <w:i w:val="false"/>
          <w:color w:val="000000"/>
          <w:sz w:val="28"/>
        </w:rPr>
        <w:t>
      "Арнайы белгілер үшін/For special marks"</w:t>
      </w:r>
    </w:p>
    <w:p>
      <w:pPr>
        <w:spacing w:after="0"/>
        <w:ind w:left="0"/>
        <w:jc w:val="both"/>
      </w:pPr>
      <w:r>
        <w:rPr>
          <w:rFonts w:ascii="Times New Roman"/>
          <w:b w:val="false"/>
          <w:i w:val="false"/>
          <w:color w:val="000000"/>
          <w:sz w:val="28"/>
        </w:rPr>
        <w:t>
            деген жазу орналасқан.</w:t>
      </w:r>
    </w:p>
    <w:p>
      <w:pPr>
        <w:spacing w:after="0"/>
        <w:ind w:left="0"/>
        <w:jc w:val="both"/>
      </w:pPr>
      <w:r>
        <w:rPr>
          <w:rFonts w:ascii="Times New Roman"/>
          <w:b w:val="false"/>
          <w:i w:val="false"/>
          <w:color w:val="000000"/>
          <w:sz w:val="28"/>
        </w:rPr>
        <w:t>
            3-беттің орта бөлігінде Қазақстан Республикасы аумағының бейнесі орналасқан, ол көгілдір түсті және бланктің қиғаш сызықтарының сыну бұрышы арқылы жасалған.</w:t>
      </w:r>
    </w:p>
    <w:p>
      <w:pPr>
        <w:spacing w:after="0"/>
        <w:ind w:left="0"/>
        <w:jc w:val="both"/>
      </w:pPr>
      <w:r>
        <w:rPr>
          <w:rFonts w:ascii="Times New Roman"/>
          <w:b w:val="false"/>
          <w:i w:val="false"/>
          <w:color w:val="000000"/>
          <w:sz w:val="28"/>
        </w:rPr>
        <w:t>
      Аумақ бейнесінің ортасында ішкі жағынан ағылшын тілінде:</w:t>
      </w:r>
    </w:p>
    <w:p>
      <w:pPr>
        <w:spacing w:after="0"/>
        <w:ind w:left="0"/>
        <w:jc w:val="both"/>
      </w:pPr>
      <w:r>
        <w:rPr>
          <w:rFonts w:ascii="Times New Roman"/>
          <w:b w:val="false"/>
          <w:i w:val="false"/>
          <w:color w:val="000000"/>
          <w:sz w:val="28"/>
        </w:rPr>
        <w:t>
      "KAZAKHSTAN"</w:t>
      </w:r>
    </w:p>
    <w:p>
      <w:pPr>
        <w:spacing w:after="0"/>
        <w:ind w:left="0"/>
        <w:jc w:val="both"/>
      </w:pPr>
      <w:r>
        <w:rPr>
          <w:rFonts w:ascii="Times New Roman"/>
          <w:b w:val="false"/>
          <w:i w:val="false"/>
          <w:color w:val="000000"/>
          <w:sz w:val="28"/>
        </w:rPr>
        <w:t>
            деген жазу орналасқан.</w:t>
      </w:r>
    </w:p>
    <w:bookmarkStart w:name="z36" w:id="33"/>
    <w:p>
      <w:pPr>
        <w:spacing w:after="0"/>
        <w:ind w:left="0"/>
        <w:jc w:val="both"/>
      </w:pPr>
      <w:r>
        <w:rPr>
          <w:rFonts w:ascii="Times New Roman"/>
          <w:b w:val="false"/>
          <w:i w:val="false"/>
          <w:color w:val="000000"/>
          <w:sz w:val="28"/>
        </w:rPr>
        <w:t>
      8. Бланктің 4-беті визалар жапсыруға арналған.</w:t>
      </w:r>
    </w:p>
    <w:bookmarkEnd w:id="33"/>
    <w:p>
      <w:pPr>
        <w:spacing w:after="0"/>
        <w:ind w:left="0"/>
        <w:jc w:val="both"/>
      </w:pPr>
      <w:r>
        <w:rPr>
          <w:rFonts w:ascii="Times New Roman"/>
          <w:b w:val="false"/>
          <w:i w:val="false"/>
          <w:color w:val="000000"/>
          <w:sz w:val="28"/>
        </w:rPr>
        <w:t>
      Беттің жоғарғы жағында мемлекеттік және ағылшын тілдерінде:</w:t>
      </w:r>
    </w:p>
    <w:p>
      <w:pPr>
        <w:spacing w:after="0"/>
        <w:ind w:left="0"/>
        <w:jc w:val="both"/>
      </w:pPr>
      <w:r>
        <w:rPr>
          <w:rFonts w:ascii="Times New Roman"/>
          <w:b w:val="false"/>
          <w:i w:val="false"/>
          <w:color w:val="000000"/>
          <w:sz w:val="28"/>
        </w:rPr>
        <w:t>
      "Визалар/Visas"</w:t>
      </w:r>
    </w:p>
    <w:p>
      <w:pPr>
        <w:spacing w:after="0"/>
        <w:ind w:left="0"/>
        <w:jc w:val="both"/>
      </w:pPr>
      <w:r>
        <w:rPr>
          <w:rFonts w:ascii="Times New Roman"/>
          <w:b w:val="false"/>
          <w:i w:val="false"/>
          <w:color w:val="000000"/>
          <w:sz w:val="28"/>
        </w:rPr>
        <w:t>
            деген жазулар бар.</w:t>
      </w:r>
    </w:p>
    <w:bookmarkStart w:name="z37" w:id="34"/>
    <w:p>
      <w:pPr>
        <w:spacing w:after="0"/>
        <w:ind w:left="0"/>
        <w:jc w:val="both"/>
      </w:pPr>
      <w:r>
        <w:rPr>
          <w:rFonts w:ascii="Times New Roman"/>
          <w:b w:val="false"/>
          <w:i w:val="false"/>
          <w:color w:val="000000"/>
          <w:sz w:val="28"/>
        </w:rPr>
        <w:t>
           9. 5-беттің бұрыштарында көгілдір түсті ою-өрнек элементтері орналасқан.</w:t>
      </w:r>
    </w:p>
    <w:bookmarkEnd w:id="34"/>
    <w:p>
      <w:pPr>
        <w:spacing w:after="0"/>
        <w:ind w:left="0"/>
        <w:jc w:val="both"/>
      </w:pPr>
      <w:r>
        <w:rPr>
          <w:rFonts w:ascii="Times New Roman"/>
          <w:b w:val="false"/>
          <w:i w:val="false"/>
          <w:color w:val="000000"/>
          <w:sz w:val="28"/>
        </w:rPr>
        <w:t>
            5-беттің ортасында мемлекеттік және ағылшын тілдерінде:</w:t>
      </w:r>
    </w:p>
    <w:p>
      <w:pPr>
        <w:spacing w:after="0"/>
        <w:ind w:left="0"/>
        <w:jc w:val="both"/>
      </w:pPr>
      <w:r>
        <w:rPr>
          <w:rFonts w:ascii="Times New Roman"/>
          <w:b w:val="false"/>
          <w:i w:val="false"/>
          <w:color w:val="000000"/>
          <w:sz w:val="28"/>
        </w:rPr>
        <w:t>
      "Осы куәлік оның иесіне Қазақстан Республикасына</w:t>
      </w:r>
    </w:p>
    <w:p>
      <w:pPr>
        <w:spacing w:after="0"/>
        <w:ind w:left="0"/>
        <w:jc w:val="both"/>
      </w:pPr>
      <w:r>
        <w:rPr>
          <w:rFonts w:ascii="Times New Roman"/>
          <w:b w:val="false"/>
          <w:i w:val="false"/>
          <w:color w:val="000000"/>
          <w:sz w:val="28"/>
        </w:rPr>
        <w:t>
      бір реттік қайту үшін беріледі.</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шет мемлекеттердің барлық мүдделі органдарын осы</w:t>
      </w:r>
    </w:p>
    <w:p>
      <w:pPr>
        <w:spacing w:after="0"/>
        <w:ind w:left="0"/>
        <w:jc w:val="both"/>
      </w:pPr>
      <w:r>
        <w:rPr>
          <w:rFonts w:ascii="Times New Roman"/>
          <w:b w:val="false"/>
          <w:i w:val="false"/>
          <w:color w:val="000000"/>
          <w:sz w:val="28"/>
        </w:rPr>
        <w:t>
      Қайтып оралуға арналған</w:t>
      </w:r>
    </w:p>
    <w:p>
      <w:pPr>
        <w:spacing w:after="0"/>
        <w:ind w:left="0"/>
        <w:jc w:val="both"/>
      </w:pPr>
      <w:r>
        <w:rPr>
          <w:rFonts w:ascii="Times New Roman"/>
          <w:b w:val="false"/>
          <w:i w:val="false"/>
          <w:color w:val="000000"/>
          <w:sz w:val="28"/>
        </w:rPr>
        <w:t>
      куәлік иесін Қазақстан Республикасына</w:t>
      </w:r>
    </w:p>
    <w:p>
      <w:pPr>
        <w:spacing w:after="0"/>
        <w:ind w:left="0"/>
        <w:jc w:val="both"/>
      </w:pPr>
      <w:r>
        <w:rPr>
          <w:rFonts w:ascii="Times New Roman"/>
          <w:b w:val="false"/>
          <w:i w:val="false"/>
          <w:color w:val="000000"/>
          <w:sz w:val="28"/>
        </w:rPr>
        <w:t>
      қайту үшін қажетті көмекпен қамтамасыз етуді сұрайды.</w:t>
      </w:r>
    </w:p>
    <w:p>
      <w:pPr>
        <w:spacing w:after="0"/>
        <w:ind w:left="0"/>
        <w:jc w:val="both"/>
      </w:pPr>
      <w:r>
        <w:rPr>
          <w:rFonts w:ascii="Times New Roman"/>
          <w:b w:val="false"/>
          <w:i w:val="false"/>
          <w:color w:val="000000"/>
          <w:sz w:val="28"/>
        </w:rPr>
        <w:t>
      To holder of this Certificate provides</w:t>
      </w:r>
    </w:p>
    <w:p>
      <w:pPr>
        <w:spacing w:after="0"/>
        <w:ind w:left="0"/>
        <w:jc w:val="both"/>
      </w:pPr>
      <w:r>
        <w:rPr>
          <w:rFonts w:ascii="Times New Roman"/>
          <w:b w:val="false"/>
          <w:i w:val="false"/>
          <w:color w:val="000000"/>
          <w:sz w:val="28"/>
        </w:rPr>
        <w:t>
      single entry to the Republic of Kazakhstan.</w:t>
      </w:r>
    </w:p>
    <w:p>
      <w:pPr>
        <w:spacing w:after="0"/>
        <w:ind w:left="0"/>
        <w:jc w:val="both"/>
      </w:pPr>
      <w:r>
        <w:rPr>
          <w:rFonts w:ascii="Times New Roman"/>
          <w:b w:val="false"/>
          <w:i w:val="false"/>
          <w:color w:val="000000"/>
          <w:sz w:val="28"/>
        </w:rPr>
        <w:t>
      The Government of the Republic of Kazakhstan</w:t>
      </w:r>
    </w:p>
    <w:p>
      <w:pPr>
        <w:spacing w:after="0"/>
        <w:ind w:left="0"/>
        <w:jc w:val="both"/>
      </w:pPr>
      <w:r>
        <w:rPr>
          <w:rFonts w:ascii="Times New Roman"/>
          <w:b w:val="false"/>
          <w:i w:val="false"/>
          <w:color w:val="000000"/>
          <w:sz w:val="28"/>
        </w:rPr>
        <w:t>
      request all concerned authorities of the foreign states</w:t>
      </w:r>
    </w:p>
    <w:p>
      <w:pPr>
        <w:spacing w:after="0"/>
        <w:ind w:left="0"/>
        <w:jc w:val="both"/>
      </w:pPr>
      <w:r>
        <w:rPr>
          <w:rFonts w:ascii="Times New Roman"/>
          <w:b w:val="false"/>
          <w:i w:val="false"/>
          <w:color w:val="000000"/>
          <w:sz w:val="28"/>
        </w:rPr>
        <w:t>
      to provide necessary assistance to the holder of this Certificate</w:t>
      </w:r>
    </w:p>
    <w:p>
      <w:pPr>
        <w:spacing w:after="0"/>
        <w:ind w:left="0"/>
        <w:jc w:val="both"/>
      </w:pPr>
      <w:r>
        <w:rPr>
          <w:rFonts w:ascii="Times New Roman"/>
          <w:b w:val="false"/>
          <w:i w:val="false"/>
          <w:color w:val="000000"/>
          <w:sz w:val="28"/>
        </w:rPr>
        <w:t>
      for return to the Republic of Kazakhstan"</w:t>
      </w:r>
    </w:p>
    <w:p>
      <w:pPr>
        <w:spacing w:after="0"/>
        <w:ind w:left="0"/>
        <w:jc w:val="both"/>
      </w:pPr>
      <w:r>
        <w:rPr>
          <w:rFonts w:ascii="Times New Roman"/>
          <w:b w:val="false"/>
          <w:i w:val="false"/>
          <w:color w:val="000000"/>
          <w:sz w:val="28"/>
        </w:rPr>
        <w:t>
            деген жазулар орналасқан.</w:t>
      </w:r>
    </w:p>
    <w:p>
      <w:pPr>
        <w:spacing w:after="0"/>
        <w:ind w:left="0"/>
        <w:jc w:val="both"/>
      </w:pPr>
      <w:r>
        <w:rPr>
          <w:rFonts w:ascii="Times New Roman"/>
          <w:b w:val="false"/>
          <w:i w:val="false"/>
          <w:color w:val="000000"/>
          <w:sz w:val="28"/>
        </w:rPr>
        <w:t>
      Мемлекеттік және ағылшын тілдеріндегі жазбалар олардың арасында көлденең орналасқан арнайы көгілдір түсті ою-өрнекпен бөлінген.</w:t>
      </w:r>
    </w:p>
    <w:bookmarkStart w:name="z38" w:id="35"/>
    <w:p>
      <w:pPr>
        <w:spacing w:after="0"/>
        <w:ind w:left="0"/>
        <w:jc w:val="both"/>
      </w:pPr>
      <w:r>
        <w:rPr>
          <w:rFonts w:ascii="Times New Roman"/>
          <w:b w:val="false"/>
          <w:i w:val="false"/>
          <w:color w:val="000000"/>
          <w:sz w:val="28"/>
        </w:rPr>
        <w:t>
      10. Әрбір бланкте жазбалардың сақталуын арттыру немесе бланкті және ондағы жазуларды жалған құжат жасаудан сақтау үшін арнайы әзірленген элементтер қолданылған.</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Қайтып оралуға арналған куәліктің</w:t>
            </w:r>
            <w:r>
              <w:br/>
            </w:r>
            <w:r>
              <w:rPr>
                <w:rFonts w:ascii="Times New Roman"/>
                <w:b w:val="false"/>
                <w:i w:val="false"/>
                <w:color w:val="000000"/>
                <w:sz w:val="20"/>
              </w:rPr>
              <w:t>үлгісі мен оны қорғауға қойылатын талаптарға</w:t>
            </w:r>
            <w:r>
              <w:br/>
            </w:r>
            <w:r>
              <w:rPr>
                <w:rFonts w:ascii="Times New Roman"/>
                <w:b w:val="false"/>
                <w:i w:val="false"/>
                <w:color w:val="000000"/>
                <w:sz w:val="20"/>
              </w:rPr>
              <w:t>қосымша</w:t>
            </w:r>
          </w:p>
        </w:tc>
      </w:tr>
    </w:tbl>
    <w:p>
      <w:pPr>
        <w:spacing w:after="0"/>
        <w:ind w:left="0"/>
        <w:jc w:val="left"/>
      </w:pPr>
      <w:r>
        <w:br/>
      </w:r>
    </w:p>
    <w:p>
      <w:pPr>
        <w:spacing w:after="0"/>
        <w:ind w:left="0"/>
        <w:jc w:val="both"/>
      </w:pPr>
      <w:r>
        <w:drawing>
          <wp:inline distT="0" distB="0" distL="0" distR="0">
            <wp:extent cx="7810500" cy="153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534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151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517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