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1db6" w14:textId="54e1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мәселелері туралы" Қазақстан Республикасы Үкіметінің 2004 жылғы 28 қазандағы № 1120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 қыркүйектегі № 917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министрлігінің мәселелері» туралы Қазақстан Республикасы Үкіметінің 2004 жылғы 28 қазандағы № 1120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Орталық аппараттың функцияларында: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«50) әділет органдары жүйесіндегі кадрларға деген қажеттілікті айқындау;»;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51), 52)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«51) мемлекеттік органдарды құқықтық қамтамасыз ету тиімділігін бағалау;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мемлекеттік органдарды құқықтық қамтамасыз ету тиімділігін бағалау әдістемесін әзірлеу және бекіту, оны әдістемелік сүйемелдеу.».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