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b3c1" w14:textId="410b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сот төрелігін іске асыруды одан әрі жеңілдету, төрешілдік рәсімдерді азайту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29 тамыздағы № 903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кейбiр заңнамалық актiлерiне сот төрелігін іске асыруды одан әрі жеңілдету, төрешілдік рәсімдерді азайту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w:t>
      </w:r>
    </w:p>
    <w:p>
      <w:pPr>
        <w:spacing w:after="0"/>
        <w:ind w:left="0"/>
        <w:jc w:val="both"/>
      </w:pPr>
      <w:r>
        <w:rPr>
          <w:rFonts w:ascii="Times New Roman"/>
          <w:b w:val="false"/>
          <w:i w:val="false"/>
          <w:color w:val="000000"/>
          <w:sz w:val="28"/>
        </w:rPr>
        <w:t xml:space="preserve">      «Қазақстан Республикасының кейбiр заңнамалық актiлерiне </w:t>
      </w:r>
      <w:r>
        <w:br/>
      </w:r>
      <w:r>
        <w:rPr>
          <w:rFonts w:ascii="Times New Roman"/>
          <w:b w:val="false"/>
          <w:i w:val="false"/>
          <w:color w:val="000000"/>
          <w:sz w:val="28"/>
        </w:rPr>
        <w:t>
сот төрелігін іске асыруды одан әрі жеңілдету, төрешілдік рәсімдерді азайту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1.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2013 жылғы 5 шілдеде «Егемен Қазақстан» және «Казахстанская правда» газеттерінде жарияланған «Қазақстан Республикасының кейбір заңнамалық актілеріне төреліктің және аралық соттың қызметін жетілдіру мәселелері бойынша өзгерістер мен толықтырулар енгізу туралы» 2013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6-баптың үшінші бөлігі мынадай редакцияда жазылсын:</w:t>
      </w:r>
      <w:r>
        <w:br/>
      </w:r>
      <w:r>
        <w:rPr>
          <w:rFonts w:ascii="Times New Roman"/>
          <w:b w:val="false"/>
          <w:i w:val="false"/>
          <w:color w:val="000000"/>
          <w:sz w:val="28"/>
        </w:rPr>
        <w:t>
      «3. Істерді шешу кезінде соттың заңды бұзуына болмайды және ол заңсыз сот актілерінің күшін жоюға әкеп соғады.»;</w:t>
      </w:r>
      <w:r>
        <w:br/>
      </w:r>
      <w:r>
        <w:rPr>
          <w:rFonts w:ascii="Times New Roman"/>
          <w:b w:val="false"/>
          <w:i w:val="false"/>
          <w:color w:val="000000"/>
          <w:sz w:val="28"/>
        </w:rPr>
        <w:t>
      2) 14-баптың екінші және бесінші бөліктері мынадай редакцияда жазылсын:</w:t>
      </w:r>
      <w:r>
        <w:br/>
      </w:r>
      <w:r>
        <w:rPr>
          <w:rFonts w:ascii="Times New Roman"/>
          <w:b w:val="false"/>
          <w:i w:val="false"/>
          <w:color w:val="000000"/>
          <w:sz w:val="28"/>
        </w:rPr>
        <w:t>
      «2. Сот ісін жүргізу тілі сотқа талап арыз (арыз) берілген тілге қарай сот ұйғарымымен белгіленеді. Белгілі бір азаматтық іс бойынша іс жүргізу бастапқы белгіленген сот ісін жүргізу тілінде жүзеге асырылады.</w:t>
      </w:r>
      <w:r>
        <w:br/>
      </w:r>
      <w:r>
        <w:rPr>
          <w:rFonts w:ascii="Times New Roman"/>
          <w:b w:val="false"/>
          <w:i w:val="false"/>
          <w:color w:val="000000"/>
          <w:sz w:val="28"/>
        </w:rPr>
        <w:t>
      Егер талап арыз берушінің өкілі талап арыз (арыз) берілген тілді талапкердің білмейтіндігі бірінші сатыдағы сотта істі қарауға дайындық барысында анықталса, онда сот талапкердің жазбаша өтініші бойынша сот ісін жүргізу тілін өзгерту туралы ұйғарым шығарады.»;</w:t>
      </w:r>
      <w:r>
        <w:br/>
      </w:r>
      <w:r>
        <w:rPr>
          <w:rFonts w:ascii="Times New Roman"/>
          <w:b w:val="false"/>
          <w:i w:val="false"/>
          <w:color w:val="000000"/>
          <w:sz w:val="28"/>
        </w:rPr>
        <w:t>
      «5. Сот ісін жүргізу тілін білмейтін адам істен алып беру туралы мәлімдеген сот актілері іске қатысушы адамдарға жазбаша арыздың негізінде олардың ана тіліне немесе олар білетін басқа тілге аударылып беріледі.»;</w:t>
      </w:r>
      <w:r>
        <w:br/>
      </w:r>
      <w:r>
        <w:rPr>
          <w:rFonts w:ascii="Times New Roman"/>
          <w:b w:val="false"/>
          <w:i w:val="false"/>
          <w:color w:val="000000"/>
          <w:sz w:val="28"/>
        </w:rPr>
        <w:t>
      3) 15-баптың екінші бөлігі мынадай редакцияда жазылсын:</w:t>
      </w:r>
      <w:r>
        <w:br/>
      </w:r>
      <w:r>
        <w:rPr>
          <w:rFonts w:ascii="Times New Roman"/>
          <w:b w:val="false"/>
          <w:i w:val="false"/>
          <w:color w:val="000000"/>
          <w:sz w:val="28"/>
        </w:rPr>
        <w:t>
      «2. Тараптар азаматтық сот ісін жүргізу барысында өз айқындамасын, оны қорғау тәсілдері мен құралдарын дербес және соттан, іске қатысушы басқа адамдардан тәуелсіз түрде таңдап алады. Сот істің нақты мән-жайларын анықтау мақсатында өз бастамасымен айғақтар жинаудан босатылған, алайда тараптың дәлелді өтініші бойынша оған осы Кодексте көзделген тәртіппен қажетті материалдарды алуға жәрдемдеседі.»;</w:t>
      </w:r>
      <w:r>
        <w:br/>
      </w:r>
      <w:r>
        <w:rPr>
          <w:rFonts w:ascii="Times New Roman"/>
          <w:b w:val="false"/>
          <w:i w:val="false"/>
          <w:color w:val="000000"/>
          <w:sz w:val="28"/>
        </w:rPr>
        <w:t>
      4) 16-бап алып тасталсын;</w:t>
      </w:r>
      <w:r>
        <w:br/>
      </w:r>
      <w:r>
        <w:rPr>
          <w:rFonts w:ascii="Times New Roman"/>
          <w:b w:val="false"/>
          <w:i w:val="false"/>
          <w:color w:val="000000"/>
          <w:sz w:val="28"/>
        </w:rPr>
        <w:t>
      5) 20-бап мынадай редакцияда жазылсын:</w:t>
      </w:r>
      <w:r>
        <w:br/>
      </w:r>
      <w:r>
        <w:rPr>
          <w:rFonts w:ascii="Times New Roman"/>
          <w:b w:val="false"/>
          <w:i w:val="false"/>
          <w:color w:val="000000"/>
          <w:sz w:val="28"/>
        </w:rPr>
        <w:t>
      «20-бап. Сотта істі қарау барысында қауіпсіздікті қамтамасыз ету</w:t>
      </w:r>
      <w:r>
        <w:br/>
      </w:r>
      <w:r>
        <w:rPr>
          <w:rFonts w:ascii="Times New Roman"/>
          <w:b w:val="false"/>
          <w:i w:val="false"/>
          <w:color w:val="000000"/>
          <w:sz w:val="28"/>
        </w:rPr>
        <w:t>
      Сотта істі қарау соттың қалыпты жұмысын және сот отырысы залында қатысушы азаматтардың қауіпсіздігін қамтамасыз ететін жағдайда жүргізілуге тиіс. Сот приставтары қауіпсіздікті қамтамасыз ету мақсатында азаматтардың жеке басын куәландыратын құжаттарды тексеруді, жеке өздерін тексеруді және олар сот отырысы залына алып келген заттарды тексеруді жүргізе алады.»;</w:t>
      </w:r>
      <w:r>
        <w:br/>
      </w:r>
      <w:r>
        <w:rPr>
          <w:rFonts w:ascii="Times New Roman"/>
          <w:b w:val="false"/>
          <w:i w:val="false"/>
          <w:color w:val="000000"/>
          <w:sz w:val="28"/>
        </w:rPr>
        <w:t>
      6) 22-баптың бірінші және екінші бөліктері мынадай редакцияда жазылсын:</w:t>
      </w:r>
      <w:r>
        <w:br/>
      </w:r>
      <w:r>
        <w:rPr>
          <w:rFonts w:ascii="Times New Roman"/>
          <w:b w:val="false"/>
          <w:i w:val="false"/>
          <w:color w:val="000000"/>
          <w:sz w:val="28"/>
        </w:rPr>
        <w:t>
      «1. Сот актілері осы Кодексте белгіленген тәртіппен шағымдалуы мүмкін.</w:t>
      </w:r>
      <w:r>
        <w:br/>
      </w:r>
      <w:r>
        <w:rPr>
          <w:rFonts w:ascii="Times New Roman"/>
          <w:b w:val="false"/>
          <w:i w:val="false"/>
          <w:color w:val="000000"/>
          <w:sz w:val="28"/>
        </w:rPr>
        <w:t>
      2. Іске қатысушы адамдардың осы Кодексте белгіленген тәртіппен сот актісін жоғары тұрған сотқа қайта қаратуға құқығы бар.»;</w:t>
      </w:r>
      <w:r>
        <w:br/>
      </w:r>
      <w:r>
        <w:rPr>
          <w:rFonts w:ascii="Times New Roman"/>
          <w:b w:val="false"/>
          <w:i w:val="false"/>
          <w:color w:val="000000"/>
          <w:sz w:val="28"/>
        </w:rPr>
        <w:t>
      7) 25-бап мынадай редакцияда жазылсын:</w:t>
      </w:r>
      <w:r>
        <w:br/>
      </w:r>
      <w:r>
        <w:rPr>
          <w:rFonts w:ascii="Times New Roman"/>
          <w:b w:val="false"/>
          <w:i w:val="false"/>
          <w:color w:val="000000"/>
          <w:sz w:val="28"/>
        </w:rPr>
        <w:t>
      «25-бап. Дауларды төрелік немесе аралық соттың шешуіне, сондай-ақ</w:t>
      </w:r>
      <w:r>
        <w:br/>
      </w:r>
      <w:r>
        <w:rPr>
          <w:rFonts w:ascii="Times New Roman"/>
          <w:b w:val="false"/>
          <w:i w:val="false"/>
          <w:color w:val="000000"/>
          <w:sz w:val="28"/>
        </w:rPr>
        <w:t>
      медиация арқылы шешуге беру</w:t>
      </w:r>
      <w:r>
        <w:br/>
      </w:r>
      <w:r>
        <w:rPr>
          <w:rFonts w:ascii="Times New Roman"/>
          <w:b w:val="false"/>
          <w:i w:val="false"/>
          <w:color w:val="000000"/>
          <w:sz w:val="28"/>
        </w:rPr>
        <w:t>
      Сотқа ведомстволық бағынысты мүліктік дау, бұл заң актілерімен тыйым салынбаған кезде және осы Кодекстің 170-бабының 4) тармақшасына және 192-бабына сәйкес, тараптардың келісімі бойынша медиация арқылы шешілуі немесе төрелік немесе аралық соттың қарауына берілуі мүмкін.»;</w:t>
      </w:r>
      <w:r>
        <w:br/>
      </w:r>
      <w:r>
        <w:rPr>
          <w:rFonts w:ascii="Times New Roman"/>
          <w:b w:val="false"/>
          <w:i w:val="false"/>
          <w:color w:val="000000"/>
          <w:sz w:val="28"/>
        </w:rPr>
        <w:t>
      8) 30-бапта:</w:t>
      </w:r>
      <w:r>
        <w:br/>
      </w:r>
      <w:r>
        <w:rPr>
          <w:rFonts w:ascii="Times New Roman"/>
          <w:b w:val="false"/>
          <w:i w:val="false"/>
          <w:color w:val="000000"/>
          <w:sz w:val="28"/>
        </w:rPr>
        <w:t>
      бірінші және 1-3-бөліктер мынадай редакцияда жазылсын:</w:t>
      </w:r>
      <w:r>
        <w:br/>
      </w:r>
      <w:r>
        <w:rPr>
          <w:rFonts w:ascii="Times New Roman"/>
          <w:b w:val="false"/>
          <w:i w:val="false"/>
          <w:color w:val="000000"/>
          <w:sz w:val="28"/>
        </w:rPr>
        <w:t>
      «1. Мамандандырылған ауданаралық экономикалық соттар тараптары заңды тұлға құрмай кәсiпкерлiк қызметтi жүзеге асыратын азаматтар, заңды тұлғалар болып табылатын мүлiктiк немесе мүлiктiк емес даулар жөнiндегi, сондай-ақ корпоративтік даулар жөніндегі азаматтық iстердi қарайды.</w:t>
      </w:r>
      <w:r>
        <w:br/>
      </w:r>
      <w:r>
        <w:rPr>
          <w:rFonts w:ascii="Times New Roman"/>
          <w:b w:val="false"/>
          <w:i w:val="false"/>
          <w:color w:val="000000"/>
          <w:sz w:val="28"/>
        </w:rPr>
        <w:t>
      Көрсетілген азаматтық істер бойынша талап талапкер дауды сотқа дейін реттеу тәртібін сақтағаннан кейін ғана қойылуға тиіс.»;</w:t>
      </w:r>
      <w:r>
        <w:br/>
      </w:r>
      <w:r>
        <w:rPr>
          <w:rFonts w:ascii="Times New Roman"/>
          <w:b w:val="false"/>
          <w:i w:val="false"/>
          <w:color w:val="000000"/>
          <w:sz w:val="28"/>
        </w:rPr>
        <w:t>
      «1-3. Кәмелетке толмағандардың істері жөніндегі мамандандырылған ауданаралық соттар баланың тұрғылықты жерін және балаға қарау тәртібін анықтау туралы даулар; ата-ана құқықтарынан айыру (шектеу) және оларды қалпына келтіру туралы; бала асырап алу туралы; бала асырап алудың күшін жою туралы; кәмелетке толмағандарды арнаулы білім беру ұйымдарына немесе ерекше режимде ұстайтын ұйымдарға жіберу туралы; Қазақстан Республикасының неке-отбасы заңнамасына сәйкес кәмелетке толмағандарға қорғаншылық пен қамқоршылықтан (патронаттан) туындайтын даулар бойынша азаматтық істерді қарайды.»;</w:t>
      </w:r>
      <w:r>
        <w:br/>
      </w:r>
      <w:r>
        <w:rPr>
          <w:rFonts w:ascii="Times New Roman"/>
          <w:b w:val="false"/>
          <w:i w:val="false"/>
          <w:color w:val="000000"/>
          <w:sz w:val="28"/>
        </w:rPr>
        <w:t>
      ескертпе мынадай редакцияда жазылсын:</w:t>
      </w:r>
      <w:r>
        <w:br/>
      </w:r>
      <w:r>
        <w:rPr>
          <w:rFonts w:ascii="Times New Roman"/>
          <w:b w:val="false"/>
          <w:i w:val="false"/>
          <w:color w:val="000000"/>
          <w:sz w:val="28"/>
        </w:rPr>
        <w:t>
      «Ескертпе. Кәмелетке толмағандардың істері жөніндегі мамандандырылған ауданаралық соттың қарауына жатқызылған істерді кәмелетке толмағанның өкілдерінің өтініші бойынша аудандық және оған теңестірілген сот қарауы мүмкін.</w:t>
      </w:r>
      <w:r>
        <w:br/>
      </w:r>
      <w:r>
        <w:rPr>
          <w:rFonts w:ascii="Times New Roman"/>
          <w:b w:val="false"/>
          <w:i w:val="false"/>
          <w:color w:val="000000"/>
          <w:sz w:val="28"/>
        </w:rPr>
        <w:t>
      Істі аудандық және оған теңестірілген соттың қарауы туралы өтініш істі сотта қарауды тағайындауға дейін берілуі мүмкін.</w:t>
      </w:r>
      <w:r>
        <w:br/>
      </w:r>
      <w:r>
        <w:rPr>
          <w:rFonts w:ascii="Times New Roman"/>
          <w:b w:val="false"/>
          <w:i w:val="false"/>
          <w:color w:val="000000"/>
          <w:sz w:val="28"/>
        </w:rPr>
        <w:t>
      9) 32-баптың сегізінші бөлігі мынадай редакцияда жазылсын:</w:t>
      </w:r>
      <w:r>
        <w:br/>
      </w:r>
      <w:r>
        <w:rPr>
          <w:rFonts w:ascii="Times New Roman"/>
          <w:b w:val="false"/>
          <w:i w:val="false"/>
          <w:color w:val="000000"/>
          <w:sz w:val="28"/>
        </w:rPr>
        <w:t>
      «8. Қылмыстық жауапқа заңсыз тартудан, ешқайда кетпеу туралы қолхат, үйде қамауда ұстау немесе қамауға алу түріндегі бұлтартпау шараларын заңсыз қолданудан не әкімшілік қамауға алу түрінде әкімшілік жазаны заңсыз қолданудан бұзылған мүліктік және мүліктік емес құқықтарды қалпына келтіру туралы талаптар талапкердің тұрғылықты жері бойынша қойылуы мүмкін.»;</w:t>
      </w:r>
      <w:r>
        <w:br/>
      </w:r>
      <w:r>
        <w:rPr>
          <w:rFonts w:ascii="Times New Roman"/>
          <w:b w:val="false"/>
          <w:i w:val="false"/>
          <w:color w:val="000000"/>
          <w:sz w:val="28"/>
        </w:rPr>
        <w:t>
      10) 35-баптың бірінші бөлігі мынадай редакцияда жазылсын:</w:t>
      </w:r>
      <w:r>
        <w:br/>
      </w:r>
      <w:r>
        <w:rPr>
          <w:rFonts w:ascii="Times New Roman"/>
          <w:b w:val="false"/>
          <w:i w:val="false"/>
          <w:color w:val="000000"/>
          <w:sz w:val="28"/>
        </w:rPr>
        <w:t>
      «1. Әр жерде тұратын немесе орналасқан бірнеше жауапкерге талап талапкердің таңдауымен жауапкердің біреуі тұратын немесе орналасқан жер бойынша қойылады.»;</w:t>
      </w:r>
      <w:r>
        <w:br/>
      </w:r>
      <w:r>
        <w:rPr>
          <w:rFonts w:ascii="Times New Roman"/>
          <w:b w:val="false"/>
          <w:i w:val="false"/>
          <w:color w:val="000000"/>
          <w:sz w:val="28"/>
        </w:rPr>
        <w:t>
      11) 36-бапта:</w:t>
      </w:r>
      <w:r>
        <w:br/>
      </w:r>
      <w:r>
        <w:rPr>
          <w:rFonts w:ascii="Times New Roman"/>
          <w:b w:val="false"/>
          <w:i w:val="false"/>
          <w:color w:val="000000"/>
          <w:sz w:val="28"/>
        </w:rPr>
        <w:t>
      екінші бөліктің 4) тармақшасы алып тасталсын;</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«3. Істің сол соттың қарауына жатпайтыны туралы тараптардың арыздарын сол сот шешеді. Істі басқа сотқа беру туралы мәселе бойынша ұйғарым шығарылады. Тараптың (тараптардың) істің сол соттың қарауына жатпайтыны туралы арызын қанағаттандырмай қалдыру туралы сот ұйғарымына апелляциялық сатыдағы сотқа шағымдануға болады, оның шешімі түпкілікті болып табылады және шағымдануға, наразылық келтіруге жатпайды. Істі бір соттан басқа сотқа беру осы ұйғарымға шағымдану мерзімі өткеннен кейін, ал шағым берілген жағдайда - шағымды қанағаттандырмай қалдыру туралы ұйғарым шығарылғаннан кейін жүргізіледі.»;</w:t>
      </w:r>
      <w:r>
        <w:br/>
      </w:r>
      <w:r>
        <w:rPr>
          <w:rFonts w:ascii="Times New Roman"/>
          <w:b w:val="false"/>
          <w:i w:val="false"/>
          <w:color w:val="000000"/>
          <w:sz w:val="28"/>
        </w:rPr>
        <w:t>
      мынадай мазмұндағы 3-1-бөлікпен толықтырылсын:</w:t>
      </w:r>
      <w:r>
        <w:br/>
      </w:r>
      <w:r>
        <w:rPr>
          <w:rFonts w:ascii="Times New Roman"/>
          <w:b w:val="false"/>
          <w:i w:val="false"/>
          <w:color w:val="000000"/>
          <w:sz w:val="28"/>
        </w:rPr>
        <w:t>
      «3-1. Осы баптың екінші бөлігінің 2) тармақшасында көзделген жағдайларда істің соттылығы бойынша аудандық және оған теңестірілген сотта қаралуын апелляциялық сатыдағы сот айқындайды.»;</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«4. Соттардың арасындағы соттылық туралы дауларды апелляциялық сатыдағы сот шешеді, оның шешімі түпкілікті болып табылады және шағымдануға, наразылық келтіруге жатпайды.»;</w:t>
      </w:r>
      <w:r>
        <w:br/>
      </w:r>
      <w:r>
        <w:rPr>
          <w:rFonts w:ascii="Times New Roman"/>
          <w:b w:val="false"/>
          <w:i w:val="false"/>
          <w:color w:val="000000"/>
          <w:sz w:val="28"/>
        </w:rPr>
        <w:t>
      12) 37-баптың үшінші бөлігі мынадай редакцияда жазылсын:</w:t>
      </w:r>
      <w:r>
        <w:br/>
      </w:r>
      <w:r>
        <w:rPr>
          <w:rFonts w:ascii="Times New Roman"/>
          <w:b w:val="false"/>
          <w:i w:val="false"/>
          <w:color w:val="000000"/>
          <w:sz w:val="28"/>
        </w:rPr>
        <w:t>
      «3. Iстердi кассациялық сатыдағы сотта қарауды осы алқаның саны тақ (кемінде үш) судьяларының алқалы құрамы тиісті облыстық және оған теңестірілген сот төрағасының төрағалық етуімен не облыстық және оған теңестірілген сот төрағасының тапсыруы бойынша кассациялық сатыдағы судья жүзеге асырады.</w:t>
      </w:r>
      <w:r>
        <w:br/>
      </w:r>
      <w:r>
        <w:rPr>
          <w:rFonts w:ascii="Times New Roman"/>
          <w:b w:val="false"/>
          <w:i w:val="false"/>
          <w:color w:val="000000"/>
          <w:sz w:val="28"/>
        </w:rPr>
        <w:t>
      Қазақстан Республикасы Жоғарғы Сотының азаматтық және әкімшілік істер жөніндегі қадағалаушы сот алқасында істерді қарауды осы алқа судьяларының саны тақ (кемінде бес) алқалы құрамы осы алқа төрағасының немесе оның тапсыруы бойынша Жоғарғы Сот судьяларының бірінің төрағалық етуімен жүзеге асырады.»;</w:t>
      </w:r>
      <w:r>
        <w:br/>
      </w:r>
      <w:r>
        <w:rPr>
          <w:rFonts w:ascii="Times New Roman"/>
          <w:b w:val="false"/>
          <w:i w:val="false"/>
          <w:color w:val="000000"/>
          <w:sz w:val="28"/>
        </w:rPr>
        <w:t>
      13) 41-баптың бірінші бөлігі мынадай редакцияда жазылсын:</w:t>
      </w:r>
      <w:r>
        <w:br/>
      </w:r>
      <w:r>
        <w:rPr>
          <w:rFonts w:ascii="Times New Roman"/>
          <w:b w:val="false"/>
          <w:i w:val="false"/>
          <w:color w:val="000000"/>
          <w:sz w:val="28"/>
        </w:rPr>
        <w:t>
      «1. Осы Кодекстің 40-бабының бірінші бөлігінің 2) және 3) тармақшаларында және екінші бөлігінде көрсетілген қарсылық білдіру үшін негіздер прокурорға, сарапшыға, маманға, аудармашыға, сот отырысының хатшысына да қолданылады.»;</w:t>
      </w:r>
      <w:r>
        <w:br/>
      </w:r>
      <w:r>
        <w:rPr>
          <w:rFonts w:ascii="Times New Roman"/>
          <w:b w:val="false"/>
          <w:i w:val="false"/>
          <w:color w:val="000000"/>
          <w:sz w:val="28"/>
        </w:rPr>
        <w:t>
      14) 47-баптың бірінші бөлігі мынадай редакцияда жазылсын:</w:t>
      </w:r>
      <w:r>
        <w:br/>
      </w:r>
      <w:r>
        <w:rPr>
          <w:rFonts w:ascii="Times New Roman"/>
          <w:b w:val="false"/>
          <w:i w:val="false"/>
          <w:color w:val="000000"/>
          <w:sz w:val="28"/>
        </w:rPr>
        <w:t>
      «1. Іске қатысушы адамдардың іс материалдарымен танысуға, олардан үзінділер жазып алуға және көшірмелер түсіруге; қарсылықтарын мәлімдеуге; дәлелдемелерді табыс етуге және оларды зерттеуге қатысуға; іске қатысушы басқа адамдарға, куәлерге, сарапшылар мен мамандарға сұрақтар қоюға; өтініш жасауға, оның ішінде қосымша дәлелдемелерді талап ету туралы өтініш жасауға; сотқа ауызша және жазбаша түсініктемелер беруге; сот процесі барысында туындаған барлық мәселелер бойынша өз дәлелдерін келтіруге; іске қатысушы басқа тұлғалардың өтініштері мен дәлелдеріне қарсылық білдіруге; талаптың негіздерін немесе мәнін өзгертуге, талапты мойындауға, қарсы талап қоюға, қойылған талаптың мөлшерін ұлғайтуға немесе талаптан бас тартуға, істі бітімгершілік келісіммен немесе дауды медиация тәртібімен реттеу туралы келісіммен аяқтауға; сот жарыссөздеріне қатысуға; сот отырысының хаттамасымен танысуға және оған жазбаша ескертпелер беруге; осы Кодексте белгіленген тәртіппен сот актілеріне шағымдануға; азаматтық сот ісін жүргізу заңнамасында берілген басқа да іс жүргізу құқықтарын пайдалануға құқығы бар. Олар өздеріне берілген барлық іс жүргізу құқықтарын адал пайдалануға тиіс.»;</w:t>
      </w:r>
      <w:r>
        <w:br/>
      </w:r>
      <w:r>
        <w:rPr>
          <w:rFonts w:ascii="Times New Roman"/>
          <w:b w:val="false"/>
          <w:i w:val="false"/>
          <w:color w:val="000000"/>
          <w:sz w:val="28"/>
        </w:rPr>
        <w:t>
      15) 49-баптың бірінші бөлігі мынадай редакцияда жазылсын:</w:t>
      </w:r>
      <w:r>
        <w:br/>
      </w:r>
      <w:r>
        <w:rPr>
          <w:rFonts w:ascii="Times New Roman"/>
          <w:b w:val="false"/>
          <w:i w:val="false"/>
          <w:color w:val="000000"/>
          <w:sz w:val="28"/>
        </w:rPr>
        <w:t>
      «1. Талапкер талаптың негіздерін немесе мәнін өзгертуге, қойылған талап мөлшерін ұлғайтуға не азайтуға немесе талаптан бас тартуға құқылы. Талаптың негіздерін немесе мәнін өзгерту, қойылған талаптың мөлшерін ұлғайту немесе азайту істі мәні бойынша қарау аяқталғанға дейін жазбаша өтініш беру арқылы жүргізіледі. Жазбаша арыз беру жолымен бірінші сатыдағы сот шешім қабылдағанға дейін талаптан бас тартуға болады. Жауапкер талапты тануға құқылы, бұл жөнінде одан қолхат алынады. Тараптар істі бітімгершілік келісіммен немесе дауды медиация тәртібімен реттеу туралы келісіммен аяқтай алады, оларға тараптар қол қояды және сот бекітеді.»;</w:t>
      </w:r>
      <w:r>
        <w:br/>
      </w:r>
      <w:r>
        <w:rPr>
          <w:rFonts w:ascii="Times New Roman"/>
          <w:b w:val="false"/>
          <w:i w:val="false"/>
          <w:color w:val="000000"/>
          <w:sz w:val="28"/>
        </w:rPr>
        <w:t>
      16) 57-баптың бірінші бөлігі мынадай редакцияда жазылсын:</w:t>
      </w:r>
      <w:r>
        <w:br/>
      </w:r>
      <w:r>
        <w:rPr>
          <w:rFonts w:ascii="Times New Roman"/>
          <w:b w:val="false"/>
          <w:i w:val="false"/>
          <w:color w:val="000000"/>
          <w:sz w:val="28"/>
        </w:rPr>
        <w:t>
      «1. Заңмен көзделген жағдайларда мемлекеттік органдар мен жергілікті өзін-өзі басқару органдары өздеріне жүктелген міндеттерді жүзеге асыру және азаматтардың құқықтарын, бостандықтарын және заңмен қорғалатын мүдделерін, қоғамдық және мемлекеттік мүдделерді қорғау мақсатында іс бойынша құқықтық қорытынды беру үшін өз бастамашылығы бойынша, іске қатысушы адамдардың бастамашылығы бойынша, сондай-ақ соттың бастамашылығы бойынша бірінші сатыдағы сот істі мәні бойынша қарауды аяқтағанға дейін процеске қатыса алады.»;</w:t>
      </w:r>
      <w:r>
        <w:br/>
      </w:r>
      <w:r>
        <w:rPr>
          <w:rFonts w:ascii="Times New Roman"/>
          <w:b w:val="false"/>
          <w:i w:val="false"/>
          <w:color w:val="000000"/>
          <w:sz w:val="28"/>
        </w:rPr>
        <w:t>
      17) 62-баптың үшінші бөлігі мынадай редакцияда жазылсын:</w:t>
      </w:r>
      <w:r>
        <w:br/>
      </w:r>
      <w:r>
        <w:rPr>
          <w:rFonts w:ascii="Times New Roman"/>
          <w:b w:val="false"/>
          <w:i w:val="false"/>
          <w:color w:val="000000"/>
          <w:sz w:val="28"/>
        </w:rPr>
        <w:t>
      «3. Адвокаттың нақты істі жүргізуге арналған өкілеттігі заң консультациясы немесе адвокаттар алқасының адвокаттық кеңсесі берген сенімхатпен және ордермен куәландырылады, ал ол өз қызметін жеке жүзеге асырған жағдайда – адвокаттар алқасының төралқасы куәландырады.</w:t>
      </w:r>
      <w:r>
        <w:br/>
      </w:r>
      <w:r>
        <w:rPr>
          <w:rFonts w:ascii="Times New Roman"/>
          <w:b w:val="false"/>
          <w:i w:val="false"/>
          <w:color w:val="000000"/>
          <w:sz w:val="28"/>
        </w:rPr>
        <w:t>
      Адвокаттың осы Кодекстің 61-бабының бірінші бөлігінде тізбеленген іс жүргізушілік іс-әрекеттердің әрқайсысын жасауға арналған өкілеттіктері нотариалдық куәландырылған сенімхатпен немесе нотариалдық куәландырылған сенімхатқа теңестірілген сенімхатпен расталуға тиіс.»;</w:t>
      </w:r>
      <w:r>
        <w:br/>
      </w:r>
      <w:r>
        <w:rPr>
          <w:rFonts w:ascii="Times New Roman"/>
          <w:b w:val="false"/>
          <w:i w:val="false"/>
          <w:color w:val="000000"/>
          <w:sz w:val="28"/>
        </w:rPr>
        <w:t>
      18) 63-баптың бірінші бөлігі мынадай редакцияда жазылсын:</w:t>
      </w:r>
      <w:r>
        <w:br/>
      </w:r>
      <w:r>
        <w:rPr>
          <w:rFonts w:ascii="Times New Roman"/>
          <w:b w:val="false"/>
          <w:i w:val="false"/>
          <w:color w:val="000000"/>
          <w:sz w:val="28"/>
        </w:rPr>
        <w:t>
      «1. Әрекетке қабілетсіз азаматтар мен толық әрекет қабілетіне ие емес немесе сот тәртібімен әрекетке қабілеті шектеулі деп танылған адамдардың құқықтары мен бостандықтарын олардың ата-аналары, асырап алушылары, қамқоршылары, қорғаншылары, патронат тәрбиешілері немесе оларды алмастыратын басқа да адамдар қорғайды, олар өздерінің мәртебесін куәландыратын құжаттарды сотқа ұсынады.»;</w:t>
      </w:r>
      <w:r>
        <w:br/>
      </w:r>
      <w:r>
        <w:rPr>
          <w:rFonts w:ascii="Times New Roman"/>
          <w:b w:val="false"/>
          <w:i w:val="false"/>
          <w:color w:val="000000"/>
          <w:sz w:val="28"/>
        </w:rPr>
        <w:t>
      19) 66-бапта: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Тарап пен іске қатысушы басқа да тұлғалар бірінші сатыдағы сотқа дәлелдемелерді береді және олар сот талқылауында зерттеледі.»;</w:t>
      </w:r>
      <w:r>
        <w:br/>
      </w:r>
      <w:r>
        <w:rPr>
          <w:rFonts w:ascii="Times New Roman"/>
          <w:b w:val="false"/>
          <w:i w:val="false"/>
          <w:color w:val="000000"/>
          <w:sz w:val="28"/>
        </w:rPr>
        <w:t>
      мынадай мазмұндағы 1-1-бөлікпен толықтырылсын:</w:t>
      </w:r>
      <w:r>
        <w:br/>
      </w:r>
      <w:r>
        <w:rPr>
          <w:rFonts w:ascii="Times New Roman"/>
          <w:b w:val="false"/>
          <w:i w:val="false"/>
          <w:color w:val="000000"/>
          <w:sz w:val="28"/>
        </w:rPr>
        <w:t>
      «1-1. Тарап талаптардың немесе оларға қарсы қарсылықтардың негізі ретінде сілтеме жасайтын әрбір дәлелдеменің мазмұны осы дәлелдеме зерттелетін сот талқылауы барысында ашылуға тиіс.</w:t>
      </w:r>
      <w:r>
        <w:br/>
      </w:r>
      <w:r>
        <w:rPr>
          <w:rFonts w:ascii="Times New Roman"/>
          <w:b w:val="false"/>
          <w:i w:val="false"/>
          <w:color w:val="000000"/>
          <w:sz w:val="28"/>
        </w:rPr>
        <w:t>
      Тұлға сот талқылауы барысында ашылған дәлелдемелерге ғана сілтеме жасауға құқылы.»;</w:t>
      </w:r>
      <w:r>
        <w:br/>
      </w:r>
      <w:r>
        <w:rPr>
          <w:rFonts w:ascii="Times New Roman"/>
          <w:b w:val="false"/>
          <w:i w:val="false"/>
          <w:color w:val="000000"/>
          <w:sz w:val="28"/>
        </w:rPr>
        <w:t>
      үшінші және төртінші бөліктер мынадай редакцияда жазылсын:</w:t>
      </w:r>
      <w:r>
        <w:br/>
      </w:r>
      <w:r>
        <w:rPr>
          <w:rFonts w:ascii="Times New Roman"/>
          <w:b w:val="false"/>
          <w:i w:val="false"/>
          <w:color w:val="000000"/>
          <w:sz w:val="28"/>
        </w:rPr>
        <w:t>
      «3. Бірінші сатыдағы сот тараптарға және іске қатысушы басқа да адамдарға істі дұрыс шешу үшін қажетті қосымша дәлелдемелер табыс етуді ұсынуға құқылы.</w:t>
      </w:r>
      <w:r>
        <w:br/>
      </w:r>
      <w:r>
        <w:rPr>
          <w:rFonts w:ascii="Times New Roman"/>
          <w:b w:val="false"/>
          <w:i w:val="false"/>
          <w:color w:val="000000"/>
          <w:sz w:val="28"/>
        </w:rPr>
        <w:t>
      Тарапта бар дәлелдемелерді бірінші сатыдағы сотқа ұсынбау осы дәлелдемелерді апелляция, кассация, қадағалау сатысындағы сотқа ұсыну мүмкіндігін жояды.</w:t>
      </w:r>
      <w:r>
        <w:br/>
      </w:r>
      <w:r>
        <w:rPr>
          <w:rFonts w:ascii="Times New Roman"/>
          <w:b w:val="false"/>
          <w:i w:val="false"/>
          <w:color w:val="000000"/>
          <w:sz w:val="28"/>
        </w:rPr>
        <w:t>
      4. Тараптар мен іске қатысушы басқа да тұлғалар үшін дәлелдемелерді ұсыну қиындық келтірген жағдайда, бірінші сатыдағы сот олардың өтініші бойынша дәлелдемелерді сұратып алдыруға жәрдемдеседі.</w:t>
      </w:r>
      <w:r>
        <w:br/>
      </w:r>
      <w:r>
        <w:rPr>
          <w:rFonts w:ascii="Times New Roman"/>
          <w:b w:val="false"/>
          <w:i w:val="false"/>
          <w:color w:val="000000"/>
          <w:sz w:val="28"/>
        </w:rPr>
        <w:t>
      Бірінші сатыдағы сот қанағаттандырмай қалдырған, тарапқа қажетті дәлелдемелерді сұратып алуға жәрдемдесу туралы өтініш апелляциялық сатыдағы сот алдында апелляциялық шағымда немесе сот отырысында мәлімделуі мүмкін.»;</w:t>
      </w:r>
      <w:r>
        <w:br/>
      </w:r>
      <w:r>
        <w:rPr>
          <w:rFonts w:ascii="Times New Roman"/>
          <w:b w:val="false"/>
          <w:i w:val="false"/>
          <w:color w:val="000000"/>
          <w:sz w:val="28"/>
        </w:rPr>
        <w:t>
      20) 71-бап 3-1-бөлікпен толықтырылсын:</w:t>
      </w:r>
      <w:r>
        <w:br/>
      </w:r>
      <w:r>
        <w:rPr>
          <w:rFonts w:ascii="Times New Roman"/>
          <w:b w:val="false"/>
          <w:i w:val="false"/>
          <w:color w:val="000000"/>
          <w:sz w:val="28"/>
        </w:rPr>
        <w:t>
      «3-1. Әкімшілік құқық бұзушылық туралы іс бойынша заңды күшіне енген сот қаулысында белгіленген әкімшілік құқық бұзушылық жасаған адамның кінәсі осы адам жасаған құқық бұзушылықтың азаматтық-құқықтық салдары туралы істі қарау кезінде қайтадан дәлелденбейді.»;</w:t>
      </w:r>
      <w:r>
        <w:br/>
      </w:r>
      <w:r>
        <w:rPr>
          <w:rFonts w:ascii="Times New Roman"/>
          <w:b w:val="false"/>
          <w:i w:val="false"/>
          <w:color w:val="000000"/>
          <w:sz w:val="28"/>
        </w:rPr>
        <w:t>
      21) 77-баптың екінші бөлігі мынадай редакцияда жазылсын:</w:t>
      </w:r>
      <w:r>
        <w:br/>
      </w:r>
      <w:r>
        <w:rPr>
          <w:rFonts w:ascii="Times New Roman"/>
          <w:b w:val="false"/>
          <w:i w:val="false"/>
          <w:color w:val="000000"/>
          <w:sz w:val="28"/>
        </w:rPr>
        <w:t>
      «2. Сот істегі бар дәлелдемелерді жиынтықта, бұл ретте заңды басшылыққа ала отырып алаламай, жан-жақты және толық қарау кезінде дәлелдемелерге баға береді.</w:t>
      </w:r>
      <w:r>
        <w:br/>
      </w:r>
      <w:r>
        <w:rPr>
          <w:rFonts w:ascii="Times New Roman"/>
          <w:b w:val="false"/>
          <w:i w:val="false"/>
          <w:color w:val="000000"/>
          <w:sz w:val="28"/>
        </w:rPr>
        <w:t>
      Сот үшін ешқандай дәлелдеменің күні бұрын белгіленген күші болмайды.»;</w:t>
      </w:r>
      <w:r>
        <w:br/>
      </w:r>
      <w:r>
        <w:rPr>
          <w:rFonts w:ascii="Times New Roman"/>
          <w:b w:val="false"/>
          <w:i w:val="false"/>
          <w:color w:val="000000"/>
          <w:sz w:val="28"/>
        </w:rPr>
        <w:t>
      22) 91-2-бапта: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«91-2-бап. Маманның немесе сарапшының адамнан үлгiлердi алуы</w:t>
      </w:r>
      <w:r>
        <w:br/>
      </w:r>
      <w:r>
        <w:rPr>
          <w:rFonts w:ascii="Times New Roman"/>
          <w:b w:val="false"/>
          <w:i w:val="false"/>
          <w:color w:val="000000"/>
          <w:sz w:val="28"/>
        </w:rPr>
        <w:t>
      бірінші және екінші бөліктер мынадай редакцияда жазылсын:</w:t>
      </w:r>
      <w:r>
        <w:br/>
      </w:r>
      <w:r>
        <w:rPr>
          <w:rFonts w:ascii="Times New Roman"/>
          <w:b w:val="false"/>
          <w:i w:val="false"/>
          <w:color w:val="000000"/>
          <w:sz w:val="28"/>
        </w:rPr>
        <w:t>
      «1. Судья өзiнен үлгілер алынуға тиiс адамды, сондай-ақ тиiстi үлгілерді алу туралы ұйғарымды тиісті маманға жiбередi. Ұйғарымда осы iс жүргiзу әрекетiне барлық қатысушылардың құқықтары мен мiндеттерi көрсетiлуге тиiс.</w:t>
      </w:r>
      <w:r>
        <w:br/>
      </w:r>
      <w:r>
        <w:rPr>
          <w:rFonts w:ascii="Times New Roman"/>
          <w:b w:val="false"/>
          <w:i w:val="false"/>
          <w:color w:val="000000"/>
          <w:sz w:val="28"/>
        </w:rPr>
        <w:t>
      2. Тиісті маман судьяның тапсырмасы бойынша қажеттi әрекеттердi жүргізеді және сараптамалық зерттеулер үшін талап етілетін үлгілердi алады. Yлгiлер оралады және мөр басылады, одан кейiн маман жасаған ресми құжатпен бiрге судьяға жiберiледi.»;</w:t>
      </w:r>
      <w:r>
        <w:br/>
      </w:r>
      <w:r>
        <w:rPr>
          <w:rFonts w:ascii="Times New Roman"/>
          <w:b w:val="false"/>
          <w:i w:val="false"/>
          <w:color w:val="000000"/>
          <w:sz w:val="28"/>
        </w:rPr>
        <w:t>
      төртінші бөлік алып тасталсын;</w:t>
      </w:r>
      <w:r>
        <w:br/>
      </w:r>
      <w:r>
        <w:rPr>
          <w:rFonts w:ascii="Times New Roman"/>
          <w:b w:val="false"/>
          <w:i w:val="false"/>
          <w:color w:val="000000"/>
          <w:sz w:val="28"/>
        </w:rPr>
        <w:t>
      23) мынадай мазмұндағы 105-1-баппен толықтырылсын:</w:t>
      </w:r>
      <w:r>
        <w:br/>
      </w:r>
      <w:r>
        <w:rPr>
          <w:rFonts w:ascii="Times New Roman"/>
          <w:b w:val="false"/>
          <w:i w:val="false"/>
          <w:color w:val="000000"/>
          <w:sz w:val="28"/>
        </w:rPr>
        <w:t>
      «105-1-бап. Мемлекеттік баж төлеуді кейінге қалдыру</w:t>
      </w:r>
      <w:r>
        <w:br/>
      </w:r>
      <w:r>
        <w:rPr>
          <w:rFonts w:ascii="Times New Roman"/>
          <w:b w:val="false"/>
          <w:i w:val="false"/>
          <w:color w:val="000000"/>
          <w:sz w:val="28"/>
        </w:rPr>
        <w:t>
      Сот тұтынушылардың құқықтарын қорғау туралы жеке тұлға берген талаптар бойынша сот тиісті шешім қабылдағанға дейін мемлекеттік баж төлеу мерзімін кейінге қалдырады. Сот шешім қабылдау кезінде мемлекеттік бажды төлеуге байланысты шығыстарды өз пайдасына шешім шығарылмаған тараптан алып береді.»;</w:t>
      </w:r>
      <w:r>
        <w:br/>
      </w:r>
      <w:r>
        <w:rPr>
          <w:rFonts w:ascii="Times New Roman"/>
          <w:b w:val="false"/>
          <w:i w:val="false"/>
          <w:color w:val="000000"/>
          <w:sz w:val="28"/>
        </w:rPr>
        <w:t>
      24) 107-баптың 9) тармақшасы алып тасталсын;</w:t>
      </w:r>
      <w:r>
        <w:br/>
      </w:r>
      <w:r>
        <w:rPr>
          <w:rFonts w:ascii="Times New Roman"/>
          <w:b w:val="false"/>
          <w:i w:val="false"/>
          <w:color w:val="000000"/>
          <w:sz w:val="28"/>
        </w:rPr>
        <w:t>
      25) 110-баптың бірінші бөлігі мынадай редакцияда жазылсын:</w:t>
      </w:r>
      <w:r>
        <w:br/>
      </w:r>
      <w:r>
        <w:rPr>
          <w:rFonts w:ascii="Times New Roman"/>
          <w:b w:val="false"/>
          <w:i w:val="false"/>
          <w:color w:val="000000"/>
          <w:sz w:val="28"/>
        </w:rPr>
        <w:t>
      «1. Пайдасына шешім шығарылған тарапқа басқа тараптан іс бойынша жұмсалған барлық шығындарды сот алып береді. Егер талап ішінара қанағаттандырылса, онда шығындар талапкерге қойылған талаптардың сот қанағаттандырған мөлшеріне барабар, ал жауапкерге – талапкердің қойған талаптарынан бас тартылған бөлігіне барабар беріледі.»;</w:t>
      </w:r>
      <w:r>
        <w:br/>
      </w:r>
      <w:r>
        <w:rPr>
          <w:rFonts w:ascii="Times New Roman"/>
          <w:b w:val="false"/>
          <w:i w:val="false"/>
          <w:color w:val="000000"/>
          <w:sz w:val="28"/>
        </w:rPr>
        <w:t>
      26) 111-бап мынадай редакцияда жазылсын:</w:t>
      </w:r>
      <w:r>
        <w:br/>
      </w:r>
      <w:r>
        <w:rPr>
          <w:rFonts w:ascii="Times New Roman"/>
          <w:b w:val="false"/>
          <w:i w:val="false"/>
          <w:color w:val="000000"/>
          <w:sz w:val="28"/>
        </w:rPr>
        <w:t>
      «111-бап. Өкілдің көмегіне ақы төлеу жөніндегі шығындарды өтеу</w:t>
      </w:r>
      <w:r>
        <w:br/>
      </w:r>
      <w:r>
        <w:rPr>
          <w:rFonts w:ascii="Times New Roman"/>
          <w:b w:val="false"/>
          <w:i w:val="false"/>
          <w:color w:val="000000"/>
          <w:sz w:val="28"/>
        </w:rPr>
        <w:t>
      1. Пайдасына шешім шығарылған тарапқа сот осы тараппен еңбек қатынастарына түспеген, процеске қатысушы өкілдің көмегіне ақы төлеу жөнінде өзіне екінші тарап келтірген шығындарды іс жүзінде өзі шеккен шығындар мөлшерінде басқа тараптан алып береді. Ақшалай талап бойынша бұл шығындар қойылған талаптың қанағаттандырылған бөлігінің он процентінен аспауға тиіс.</w:t>
      </w:r>
      <w:r>
        <w:br/>
      </w:r>
      <w:r>
        <w:rPr>
          <w:rFonts w:ascii="Times New Roman"/>
          <w:b w:val="false"/>
          <w:i w:val="false"/>
          <w:color w:val="000000"/>
          <w:sz w:val="28"/>
        </w:rPr>
        <w:t>
      2. Егер адвокат заң көмегін тарапқа республикалық бюджет қаражаты есебінен көрсеткен жағдайда, сот істі қараудың нәтижелерін негізге ала отырып, адвокаттың көмегіне ақы төлеу жөніндегі шығыстарды басқа тараптан республикалық бюджет пайдасына өндіріп береді.»;</w:t>
      </w:r>
      <w:r>
        <w:br/>
      </w:r>
      <w:r>
        <w:rPr>
          <w:rFonts w:ascii="Times New Roman"/>
          <w:b w:val="false"/>
          <w:i w:val="false"/>
          <w:color w:val="000000"/>
          <w:sz w:val="28"/>
        </w:rPr>
        <w:t>
      27) 113-баптың екінші бөлігі мынадай редакцияда жазылсын:</w:t>
      </w:r>
      <w:r>
        <w:br/>
      </w:r>
      <w:r>
        <w:rPr>
          <w:rFonts w:ascii="Times New Roman"/>
          <w:b w:val="false"/>
          <w:i w:val="false"/>
          <w:color w:val="000000"/>
          <w:sz w:val="28"/>
        </w:rPr>
        <w:t>
      «2. Егер тараптар бітімгершілік келісімін немесе дауды медиация тәртібімен реттеу туралы келісімді жасау кезінде сот шығындары мен өкілдің көмегіне ақы төлеу жөніндегі шығындарды бөлу тәртібін көздемесе, сот тараптар көтерген сот шығыстарын олардың арасында тең бөледі.»;</w:t>
      </w:r>
      <w:r>
        <w:br/>
      </w:r>
      <w:r>
        <w:rPr>
          <w:rFonts w:ascii="Times New Roman"/>
          <w:b w:val="false"/>
          <w:i w:val="false"/>
          <w:color w:val="000000"/>
          <w:sz w:val="28"/>
        </w:rPr>
        <w:t>
      28) 114-бапта бірінші бөліктің:</w:t>
      </w:r>
      <w:r>
        <w:br/>
      </w:r>
      <w:r>
        <w:rPr>
          <w:rFonts w:ascii="Times New Roman"/>
          <w:b w:val="false"/>
          <w:i w:val="false"/>
          <w:color w:val="000000"/>
          <w:sz w:val="28"/>
        </w:rPr>
        <w:t>
      1) тармақшасы мынадай редакцияда жазылсын:</w:t>
      </w:r>
      <w:r>
        <w:br/>
      </w:r>
      <w:r>
        <w:rPr>
          <w:rFonts w:ascii="Times New Roman"/>
          <w:b w:val="false"/>
          <w:i w:val="false"/>
          <w:color w:val="000000"/>
          <w:sz w:val="28"/>
        </w:rPr>
        <w:t>
      «1) асыраушысының қайтыс болуы, денсаулығына жұмыспен байланысты келтірілген зиянды өтеу туралы дауларды қарау кезінде;»;</w:t>
      </w:r>
      <w:r>
        <w:br/>
      </w:r>
      <w:r>
        <w:rPr>
          <w:rFonts w:ascii="Times New Roman"/>
          <w:b w:val="false"/>
          <w:i w:val="false"/>
          <w:color w:val="000000"/>
          <w:sz w:val="28"/>
        </w:rPr>
        <w:t>
      тармақшадағы «қарау негізінде» деген сөздерден кейін (;) қойылып мынадай мазмұндағы 3) тармақшамен толықтырылсын:</w:t>
      </w:r>
      <w:r>
        <w:br/>
      </w:r>
      <w:r>
        <w:rPr>
          <w:rFonts w:ascii="Times New Roman"/>
          <w:b w:val="false"/>
          <w:i w:val="false"/>
          <w:color w:val="000000"/>
          <w:sz w:val="28"/>
        </w:rPr>
        <w:t>
      3) ақталған адамдарға зиянды өтеу туралы дауларды қарау кезінде бюджет қаражатының есебіне жатқызуға міндетті.»;</w:t>
      </w:r>
      <w:r>
        <w:br/>
      </w:r>
      <w:r>
        <w:rPr>
          <w:rFonts w:ascii="Times New Roman"/>
          <w:b w:val="false"/>
          <w:i w:val="false"/>
          <w:color w:val="000000"/>
          <w:sz w:val="28"/>
        </w:rPr>
        <w:t>
      үшінші және алтыншы бөліктер мынадай редакцияда жазылсын:</w:t>
      </w:r>
      <w:r>
        <w:br/>
      </w:r>
      <w:r>
        <w:rPr>
          <w:rFonts w:ascii="Times New Roman"/>
          <w:b w:val="false"/>
          <w:i w:val="false"/>
          <w:color w:val="000000"/>
          <w:sz w:val="28"/>
        </w:rPr>
        <w:t>
      «3. Осы баптың бірінші бөлігінің 2) және 3) тармақшаларында көзделген жағдайларда, азаматтың заң көмегі үшін ақы төлеуден босату туралы және өкілдік етуге байланысты шығындарды өтеу туралы өтінішіне республикалық бюджет есебінен заң көмегі үшін ақы төлеу құқығын растайтын құжаттар мен басқа да дәлелдемелер қоса тіркелуге тиіс.»;</w:t>
      </w:r>
      <w:r>
        <w:br/>
      </w:r>
      <w:r>
        <w:rPr>
          <w:rFonts w:ascii="Times New Roman"/>
          <w:b w:val="false"/>
          <w:i w:val="false"/>
          <w:color w:val="000000"/>
          <w:sz w:val="28"/>
        </w:rPr>
        <w:t>
      «6. Тарапты адвокаттың заң көмегі үшін ақы төлеуден босату туралы соттың ұйғарымы шағым жасауға, наразылық келтіруге жатпайды.»;</w:t>
      </w:r>
      <w:r>
        <w:br/>
      </w:r>
      <w:r>
        <w:rPr>
          <w:rFonts w:ascii="Times New Roman"/>
          <w:b w:val="false"/>
          <w:i w:val="false"/>
          <w:color w:val="000000"/>
          <w:sz w:val="28"/>
        </w:rPr>
        <w:t>
      29) 128-баптың үшінші бөлігі мынадай редакцияда жазылсын:</w:t>
      </w:r>
      <w:r>
        <w:br/>
      </w:r>
      <w:r>
        <w:rPr>
          <w:rFonts w:ascii="Times New Roman"/>
          <w:b w:val="false"/>
          <w:i w:val="false"/>
          <w:color w:val="000000"/>
          <w:sz w:val="28"/>
        </w:rPr>
        <w:t>
      «3. Өткізіліп алынған мерзімді қалпына келтіру туралы өтініш іс жүргізу әрекетін жасауға тиісті болатын сотқа беріледі. Сот бұл өтінішті іске қатысушы адамдарды хабардар етпей және шақыртпай қарайды.»;</w:t>
      </w:r>
      <w:r>
        <w:br/>
      </w:r>
      <w:r>
        <w:rPr>
          <w:rFonts w:ascii="Times New Roman"/>
          <w:b w:val="false"/>
          <w:i w:val="false"/>
          <w:color w:val="000000"/>
          <w:sz w:val="28"/>
        </w:rPr>
        <w:t>
      30) 129-бап мынадай мазмұндағы бесінші бөлікпен толықтырылсын:</w:t>
      </w:r>
      <w:r>
        <w:br/>
      </w:r>
      <w:r>
        <w:rPr>
          <w:rFonts w:ascii="Times New Roman"/>
          <w:b w:val="false"/>
          <w:i w:val="false"/>
          <w:color w:val="000000"/>
          <w:sz w:val="28"/>
        </w:rPr>
        <w:t>
      «5. Егер тарап хабарлаудың оған түспегенін не кешірек түскенін дәлелдемесе, тараптың көрсетілген мекен-жай бойынша тұратын отбасының кәмелетке толған мүшелерінің біреуінің тапсырылғаны туралы хабарланатын тапсырыс хатпен жіберілген хабарламаны, сондай-ақ телефонограмманы немесе жеделхатты, ұялы байланыстың абоненттік нөмірі немесе электрондық мекенжай бойынша жіберілетін мәтіндік хабарламаны (СМС) және хабарлаудың немесе шақырудың тіркелуі қамтамасыз етілетін өзге де байланыс құралдарын алуы тарапты тиісінше хабардар ету болып табылады.»;</w:t>
      </w:r>
      <w:r>
        <w:br/>
      </w:r>
      <w:r>
        <w:rPr>
          <w:rFonts w:ascii="Times New Roman"/>
          <w:b w:val="false"/>
          <w:i w:val="false"/>
          <w:color w:val="000000"/>
          <w:sz w:val="28"/>
        </w:rPr>
        <w:t>
      31) 130-баптың екінші бөлігі мынадай редакцияда жазылсын:</w:t>
      </w:r>
      <w:r>
        <w:br/>
      </w:r>
      <w:r>
        <w:rPr>
          <w:rFonts w:ascii="Times New Roman"/>
          <w:b w:val="false"/>
          <w:i w:val="false"/>
          <w:color w:val="000000"/>
          <w:sz w:val="28"/>
        </w:rPr>
        <w:t>
      «2. Шақыру қағазымен бірге судья жауапкерге талап арыздың көшірмесін жібереді. Талапкерге жіберетін шақыру қағазымен бірге судья талап арызға қарсылықтардың көшірмесін жібереді.»;</w:t>
      </w:r>
      <w:r>
        <w:br/>
      </w:r>
      <w:r>
        <w:rPr>
          <w:rFonts w:ascii="Times New Roman"/>
          <w:b w:val="false"/>
          <w:i w:val="false"/>
          <w:color w:val="000000"/>
          <w:sz w:val="28"/>
        </w:rPr>
        <w:t>
      32) 140-бапта:</w:t>
      </w:r>
      <w:r>
        <w:br/>
      </w:r>
      <w:r>
        <w:rPr>
          <w:rFonts w:ascii="Times New Roman"/>
          <w:b w:val="false"/>
          <w:i w:val="false"/>
          <w:color w:val="000000"/>
          <w:sz w:val="28"/>
        </w:rPr>
        <w:t>
      2) және 11) тармақшалар мынадай редакцияда жазылсын:</w:t>
      </w:r>
      <w:r>
        <w:br/>
      </w:r>
      <w:r>
        <w:rPr>
          <w:rFonts w:ascii="Times New Roman"/>
          <w:b w:val="false"/>
          <w:i w:val="false"/>
          <w:color w:val="000000"/>
          <w:sz w:val="28"/>
        </w:rPr>
        <w:t>
      «2) егер ақшаны өндіріп алу туралы талап орындау мерзімі басталған, шарттан туындайтын міндеттемені орындамауға негізделсе және міндеттеменің орындалмауын борышкер жазбаша түрде таныса;»;</w:t>
      </w:r>
      <w:r>
        <w:br/>
      </w:r>
      <w:r>
        <w:rPr>
          <w:rFonts w:ascii="Times New Roman"/>
          <w:b w:val="false"/>
          <w:i w:val="false"/>
          <w:color w:val="000000"/>
          <w:sz w:val="28"/>
        </w:rPr>
        <w:t>
      «11) егер кондоминиум объектісінің ортақ мүлкін күтіп-ұстауға арналған міндетті шығыстарға қатысудан жалтарған үй-жайлардың (пәтерлердің) меншік иелерінен берешекті өндіріп алу туралы, сондай-ақ жария шарттардың негізінде нақты тұтынылған көрсетілетін қызметтер (электрмен, газбен, жылумен, сумен жабдықтау, телефон, интернет байланысы, кабельдік телевидение қызметтері, қатты тұрмыстық қалдықтарды тасып шығару) үшін берешекті өндіріп алу туралы талаптар бойынша талап мәлімделген болса, шығарылады.»;</w:t>
      </w:r>
      <w:r>
        <w:br/>
      </w:r>
      <w:r>
        <w:rPr>
          <w:rFonts w:ascii="Times New Roman"/>
          <w:b w:val="false"/>
          <w:i w:val="false"/>
          <w:color w:val="000000"/>
          <w:sz w:val="28"/>
        </w:rPr>
        <w:t>
      тармақшадағы «болса, шығарылады» деген сөздер «болса;» деген сөзбен ауыстырылып, мынадай мазмұндағы 12), 13), 14) тармақшалармен толықтырылсын:</w:t>
      </w:r>
      <w:r>
        <w:br/>
      </w:r>
      <w:r>
        <w:rPr>
          <w:rFonts w:ascii="Times New Roman"/>
          <w:b w:val="false"/>
          <w:i w:val="false"/>
          <w:color w:val="000000"/>
          <w:sz w:val="28"/>
        </w:rPr>
        <w:t>
      «12) егер берілген сомалардың индексациясы туралы талап мәлімделген болса;</w:t>
      </w:r>
      <w:r>
        <w:br/>
      </w:r>
      <w:r>
        <w:rPr>
          <w:rFonts w:ascii="Times New Roman"/>
          <w:b w:val="false"/>
          <w:i w:val="false"/>
          <w:color w:val="000000"/>
          <w:sz w:val="28"/>
        </w:rPr>
        <w:t>
      13) егер әскери қызметті өткеру туралы келісімшартта көзделген біржолғы ақшалай сыйақыны өндіріп алу туралы талап мәлімделген болса, келісімшарт жасасқан адамның бастамасы бойынша келісімшарт мерзімінен бұрын дәлелсіз себептермен бұзылған жағдайда;</w:t>
      </w:r>
      <w:r>
        <w:br/>
      </w:r>
      <w:r>
        <w:rPr>
          <w:rFonts w:ascii="Times New Roman"/>
          <w:b w:val="false"/>
          <w:i w:val="false"/>
          <w:color w:val="000000"/>
          <w:sz w:val="28"/>
        </w:rPr>
        <w:t>
      14) егер шартта көзделген мерзім өткенге дейін өз еркімен қызметін тоқтатқан оқу орындарының курсанттарын оқытуға жұмсалған соманы өндіріп алу туралы талап мәлімделген болса, шығарылады.»;</w:t>
      </w:r>
      <w:r>
        <w:br/>
      </w:r>
      <w:r>
        <w:rPr>
          <w:rFonts w:ascii="Times New Roman"/>
          <w:b w:val="false"/>
          <w:i w:val="false"/>
          <w:color w:val="000000"/>
          <w:sz w:val="28"/>
        </w:rPr>
        <w:t>
      33) 143-баптың екінші және үшінші бөліктері мынадай редакцияда жазылсын:</w:t>
      </w:r>
      <w:r>
        <w:br/>
      </w:r>
      <w:r>
        <w:rPr>
          <w:rFonts w:ascii="Times New Roman"/>
          <w:b w:val="false"/>
          <w:i w:val="false"/>
          <w:color w:val="000000"/>
          <w:sz w:val="28"/>
        </w:rPr>
        <w:t>
      «2. Судья сотқа арыз түскен күнінен бастап үш жұмыс күні ішінде арызды қабылдаудан бас тарту немесе арызды қайтару туралы ұйғарым шығарады.</w:t>
      </w:r>
      <w:r>
        <w:br/>
      </w:r>
      <w:r>
        <w:rPr>
          <w:rFonts w:ascii="Times New Roman"/>
          <w:b w:val="false"/>
          <w:i w:val="false"/>
          <w:color w:val="000000"/>
          <w:sz w:val="28"/>
        </w:rPr>
        <w:t>
      3. Арызды қабылдаудан бас тарту туралы ұйғарым арыз берушінің талап қою бойынша іс жүргізу тәртібімен осы талап бойынша талап қою мүмкіндігіне кедергі келтірмейді.</w:t>
      </w:r>
      <w:r>
        <w:br/>
      </w:r>
      <w:r>
        <w:rPr>
          <w:rFonts w:ascii="Times New Roman"/>
          <w:b w:val="false"/>
          <w:i w:val="false"/>
          <w:color w:val="000000"/>
          <w:sz w:val="28"/>
        </w:rPr>
        <w:t>
      Сот бұйрығын беру туралы арызды қайтару туралы ұйғарым қайтару үшін негіз болған кемшіліктерді жойғаннан кейін оны қайтадан беруге кедергі келтірмейді.</w:t>
      </w:r>
      <w:r>
        <w:br/>
      </w:r>
      <w:r>
        <w:rPr>
          <w:rFonts w:ascii="Times New Roman"/>
          <w:b w:val="false"/>
          <w:i w:val="false"/>
          <w:color w:val="000000"/>
          <w:sz w:val="28"/>
        </w:rPr>
        <w:t>
      Сот бұйрығын беру туралы арызды қабылдаудан бас тарту туралы немесе арызды қайтару туралы ұйғарым шағымдануға, наразылық келтіруге жатпайды.»;</w:t>
      </w:r>
      <w:r>
        <w:br/>
      </w:r>
      <w:r>
        <w:rPr>
          <w:rFonts w:ascii="Times New Roman"/>
          <w:b w:val="false"/>
          <w:i w:val="false"/>
          <w:color w:val="000000"/>
          <w:sz w:val="28"/>
        </w:rPr>
        <w:t>
      34) 144-баптың 1-бөлігі мынадай редакцияда жазылсын:</w:t>
      </w:r>
      <w:r>
        <w:br/>
      </w:r>
      <w:r>
        <w:rPr>
          <w:rFonts w:ascii="Times New Roman"/>
          <w:b w:val="false"/>
          <w:i w:val="false"/>
          <w:color w:val="000000"/>
          <w:sz w:val="28"/>
        </w:rPr>
        <w:t>
      «1. Судья сот бұйрығын шығару туралы арызды қабылдауға және, егер арыз осы Кодекстің 141-бабының талаптарына сай келмесе кемшіліктерді жою үшін үш күннен аспайтын мерзім белгілеуге құқылы.»;</w:t>
      </w:r>
      <w:r>
        <w:br/>
      </w:r>
      <w:r>
        <w:rPr>
          <w:rFonts w:ascii="Times New Roman"/>
          <w:b w:val="false"/>
          <w:i w:val="false"/>
          <w:color w:val="000000"/>
          <w:sz w:val="28"/>
        </w:rPr>
        <w:t>
      35) 146-баптың бірінші бөлігінің 3) және 4) тармақшалары мынадай редакцияда жазылсын:</w:t>
      </w:r>
      <w:r>
        <w:br/>
      </w:r>
      <w:r>
        <w:rPr>
          <w:rFonts w:ascii="Times New Roman"/>
          <w:b w:val="false"/>
          <w:i w:val="false"/>
          <w:color w:val="000000"/>
          <w:sz w:val="28"/>
        </w:rPr>
        <w:t>
      «3) өндiрiп алушы азаматтың тегi, аты және әкесiнiң аты (егер ол жеке басын куәландыратын құжатта көрсетілсе), оның тұрғылықты жерi және жеке сәйкестендiру нөмiрi (ЖСН), өндiрiп алушы заңды тұлғаның атауы, оның атқарушы органының орналасқан жері, бизнес-сәйкестендіру нөмірі (БСН), банк реквизиттерi, сондай-ақ егер болған жағдайда, қалалық немесе ұялы байланыстың абоненттік нөмірлері, электрондық мекенжайы туралы мәлімет;</w:t>
      </w:r>
      <w:r>
        <w:br/>
      </w:r>
      <w:r>
        <w:rPr>
          <w:rFonts w:ascii="Times New Roman"/>
          <w:b w:val="false"/>
          <w:i w:val="false"/>
          <w:color w:val="000000"/>
          <w:sz w:val="28"/>
        </w:rPr>
        <w:t>
      4) борышкердiң тегi, аты және әкесiнiң аты (егер ол жеке басын куәландыратын құжатта көрсетілсе), туған күні, айы, жылы, оның тұрғылықты жерi, жұмыс орны және егер белгілі болған жағдайда, жеке сәйкестендiру нөмiрi (ЖСН), борышкер заңды тұлғаның атауы, оның атқарушы органының орналасқан жері, егер белгілі болған жағдайда, бизнес-сәйкестендіру нөмірі (БСН), сондай-ақ егер бар болса және белгілі болған жағдайда, қалалық немесе ұялы байланыстың абоненттік нөмірлері, электрондық мекенжайы туралы мәлімет.»;</w:t>
      </w:r>
      <w:r>
        <w:br/>
      </w:r>
      <w:r>
        <w:rPr>
          <w:rFonts w:ascii="Times New Roman"/>
          <w:b w:val="false"/>
          <w:i w:val="false"/>
          <w:color w:val="000000"/>
          <w:sz w:val="28"/>
        </w:rPr>
        <w:t>
      36) мынадай мазмұндағы 13-1-тараумен толықтырылсын:</w:t>
      </w:r>
      <w:r>
        <w:br/>
      </w:r>
      <w:r>
        <w:rPr>
          <w:rFonts w:ascii="Times New Roman"/>
          <w:b w:val="false"/>
          <w:i w:val="false"/>
          <w:color w:val="000000"/>
          <w:sz w:val="28"/>
        </w:rPr>
        <w:t>
      «13-1-тарау. Істерді жеңілдетілген іс жүргізу тәртібімен қарау</w:t>
      </w:r>
      <w:r>
        <w:br/>
      </w:r>
      <w:r>
        <w:rPr>
          <w:rFonts w:ascii="Times New Roman"/>
          <w:b w:val="false"/>
          <w:i w:val="false"/>
          <w:color w:val="000000"/>
          <w:sz w:val="28"/>
        </w:rPr>
        <w:t>
      149-1-бап. Жеңілдетілген іс жүргізу тәртібі</w:t>
      </w:r>
      <w:r>
        <w:br/>
      </w:r>
      <w:r>
        <w:rPr>
          <w:rFonts w:ascii="Times New Roman"/>
          <w:b w:val="false"/>
          <w:i w:val="false"/>
          <w:color w:val="000000"/>
          <w:sz w:val="28"/>
        </w:rPr>
        <w:t>
      1. Сот істерді жеңілдетілген іс жүргізу тәртібімен, осы тарауда белгіленген ерекшеліктерімен бірге осы Кодексте көзделген талап қою бойынша іс жүргізудің жалпы қағидалары бойынша қарайды.</w:t>
      </w:r>
      <w:r>
        <w:br/>
      </w:r>
      <w:r>
        <w:rPr>
          <w:rFonts w:ascii="Times New Roman"/>
          <w:b w:val="false"/>
          <w:i w:val="false"/>
          <w:color w:val="000000"/>
          <w:sz w:val="28"/>
        </w:rPr>
        <w:t>
      Әкімшілік және өзге де жария құқықтық қатынастардан туындайтын істерді жеңілдетілген іс жүргізу тәртібімен қарау кезінде осы Кодекстің 3-кіші бөлімінде, шетелдік тұлғалардың қатысуымен істерді қарау кезінде, егер осы тарауда өзгеше көзделмесе, осы Кодекстің 5-бөлімінде белгіленген ерекшеліктер де қолданылады.</w:t>
      </w:r>
      <w:r>
        <w:br/>
      </w:r>
      <w:r>
        <w:rPr>
          <w:rFonts w:ascii="Times New Roman"/>
          <w:b w:val="false"/>
          <w:i w:val="false"/>
          <w:color w:val="000000"/>
          <w:sz w:val="28"/>
        </w:rPr>
        <w:t>
      2. Судья істерді арыз өндіріске қабылданған күнінен бастап бір ай мерзімде жеңілдетілген іс жүргізу тәртібімен жеке-дара қарайды. Істерді жеңілдетілген іс жүргізу тәртібімен қарау мерзімі ұзартуға жатпайды.</w:t>
      </w:r>
      <w:r>
        <w:br/>
      </w:r>
      <w:r>
        <w:rPr>
          <w:rFonts w:ascii="Times New Roman"/>
          <w:b w:val="false"/>
          <w:i w:val="false"/>
          <w:color w:val="000000"/>
          <w:sz w:val="28"/>
        </w:rPr>
        <w:t>
      149-2-бап. Жеңілдетілген іс жүргізу тәртібімен қаралатын істер</w:t>
      </w:r>
      <w:r>
        <w:br/>
      </w:r>
      <w:r>
        <w:rPr>
          <w:rFonts w:ascii="Times New Roman"/>
          <w:b w:val="false"/>
          <w:i w:val="false"/>
          <w:color w:val="000000"/>
          <w:sz w:val="28"/>
        </w:rPr>
        <w:t>
      1. Жеңілдетілген іс жүргізу тәртібімен мынадай:</w:t>
      </w:r>
      <w:r>
        <w:br/>
      </w:r>
      <w:r>
        <w:rPr>
          <w:rFonts w:ascii="Times New Roman"/>
          <w:b w:val="false"/>
          <w:i w:val="false"/>
          <w:color w:val="000000"/>
          <w:sz w:val="28"/>
        </w:rPr>
        <w:t>
      1) егер талаптың бағасы заңды тұлғалар үшін 500 айлық есептік көрсеткіштен, жеке кәсіпкерлер үшін 100 айлық есептік көрсеткіштен аспаса, ақша өндіріп алу туралы талап арыздар бойынша;</w:t>
      </w:r>
      <w:r>
        <w:br/>
      </w:r>
      <w:r>
        <w:rPr>
          <w:rFonts w:ascii="Times New Roman"/>
          <w:b w:val="false"/>
          <w:i w:val="false"/>
          <w:color w:val="000000"/>
          <w:sz w:val="28"/>
        </w:rPr>
        <w:t>
      2) талап бағасына қарамастан, талапкер ұсынған, жауапкердің ақшалай міндеттемелерін белгілейтін құжаттарға және (немесе) шарт бойынша берешекті растайтын құжаттарға негізделген талап арыздар бойынша істер қарауға жатады.</w:t>
      </w:r>
      <w:r>
        <w:br/>
      </w:r>
      <w:r>
        <w:rPr>
          <w:rFonts w:ascii="Times New Roman"/>
          <w:b w:val="false"/>
          <w:i w:val="false"/>
          <w:color w:val="000000"/>
          <w:sz w:val="28"/>
        </w:rPr>
        <w:t>
      2. Егер жеңілдетілген іс жүргізу тәртібімен істі қарау барысында үшінші адамның іске кіруі туралы өтініші қанағаттандырылса, осы тарауда белгіленген қағидалар бойынша қаралуы мүмкін емес қарсы талап қабылданса, сот талап қою бойынша іс жүргізудің жалпы қағидалары бойынша істі қарау туралы ұйғарым шығарады не егер сот, оның ішінде тараптардың біреуінің өтініші бойынша мынадай:</w:t>
      </w:r>
      <w:r>
        <w:br/>
      </w:r>
      <w:r>
        <w:rPr>
          <w:rFonts w:ascii="Times New Roman"/>
          <w:b w:val="false"/>
          <w:i w:val="false"/>
          <w:color w:val="000000"/>
          <w:sz w:val="28"/>
        </w:rPr>
        <w:t>
      1) жеңілдетілген іс жүргізу тәртібі мемлекеттік құпияны жариялауға әкеп соғуы мүмкін;</w:t>
      </w:r>
      <w:r>
        <w:br/>
      </w:r>
      <w:r>
        <w:rPr>
          <w:rFonts w:ascii="Times New Roman"/>
          <w:b w:val="false"/>
          <w:i w:val="false"/>
          <w:color w:val="000000"/>
          <w:sz w:val="28"/>
        </w:rPr>
        <w:t>
      2) олардың орналасқан жері бойынша тексеру жүргізу және дәлелдемелерді зерделеу қажет, сараптама тағайындау немесе куәлік айғақтарды тыңдау;</w:t>
      </w:r>
      <w:r>
        <w:br/>
      </w:r>
      <w:r>
        <w:rPr>
          <w:rFonts w:ascii="Times New Roman"/>
          <w:b w:val="false"/>
          <w:i w:val="false"/>
          <w:color w:val="000000"/>
          <w:sz w:val="28"/>
        </w:rPr>
        <w:t>
      3) мәлімделген талап өзге де талаптармен, оның ішінде басқа да адамдарға немесе осы іс бойынша қабылданған сот актісіне байланысты, басқа да адамдардың құқықтары мен заңды мүдделері бұзылуы мүмкін;</w:t>
      </w:r>
      <w:r>
        <w:br/>
      </w:r>
      <w:r>
        <w:rPr>
          <w:rFonts w:ascii="Times New Roman"/>
          <w:b w:val="false"/>
          <w:i w:val="false"/>
          <w:color w:val="000000"/>
          <w:sz w:val="28"/>
        </w:rPr>
        <w:t>
      4) жеңілдетілген іс жүргізу тәртібімен істі қарау, оның ішінде сот қосымша мән-жайларды анықтау немесе қосымша дәлелдемелерді зерделеу қажет деп таныған жағдайда, тиімді сот төрелігінің мақсаттарына сәйкес келмейді деген тұжырымға келді.</w:t>
      </w:r>
      <w:r>
        <w:br/>
      </w:r>
      <w:r>
        <w:rPr>
          <w:rFonts w:ascii="Times New Roman"/>
          <w:b w:val="false"/>
          <w:i w:val="false"/>
          <w:color w:val="000000"/>
          <w:sz w:val="28"/>
        </w:rPr>
        <w:t>
      3. Талап қою бойынша іс жүргізудің жалпы қағидалары бойынша істі қарау туралы ұйғарымда іске қатысушы адамдар жасауға тиіс іс-қимыл және осы іс-қимылдарды жасау мерзімі көрсетіледі. Егер талап қою бойынша іс жүргізудің жалпы қағидалары бойынша немесе әкімшілік сот ісін жүргізу қағидалары бойынша істі қарауға көшу олардың орналасқан жері бойынша тексеру жүргізу және дәлелдемелерді зерделеу, сараптама тағайындау және куәлік айғақтарын тыңдау қажеттілігінен туындаған жағдайларын қоспағанда, ұйғарымды шығарғаннан кейін істі қарау басынан бастап жүргізіледі.</w:t>
      </w:r>
      <w:r>
        <w:br/>
      </w:r>
      <w:r>
        <w:rPr>
          <w:rFonts w:ascii="Times New Roman"/>
          <w:b w:val="false"/>
          <w:i w:val="false"/>
          <w:color w:val="000000"/>
          <w:sz w:val="28"/>
        </w:rPr>
        <w:t>
      4. Егер азаматтық құқықтық қатынастардан туындайтын екі талап мәлімделсе, бұл ретте олардың біреуі мүліктік сипатта болса және осы баптың бірінші не екінші бөлімдерінде көрсетілген талаптарға жатса, ал екінші талап мүліктік сипатта болмаса және сот осы талап бойынша жеке іс жүргізуді ұйғармаса, талаптардың екеуі де жеңілдетілген іс жүргізу тәртібімен қаралады.</w:t>
      </w:r>
      <w:r>
        <w:br/>
      </w:r>
      <w:r>
        <w:rPr>
          <w:rFonts w:ascii="Times New Roman"/>
          <w:b w:val="false"/>
          <w:i w:val="false"/>
          <w:color w:val="000000"/>
          <w:sz w:val="28"/>
        </w:rPr>
        <w:t>
      5. Жеңілдетілген іс жүргізу тәртібімен басталған, бірақ талап қою бойынша іс жүргізудің жалпы қағидалары бойынша одан әрі қаралатын істің мерзімі ұзартуға жатпайды.</w:t>
      </w:r>
      <w:r>
        <w:br/>
      </w:r>
      <w:r>
        <w:rPr>
          <w:rFonts w:ascii="Times New Roman"/>
          <w:b w:val="false"/>
          <w:i w:val="false"/>
          <w:color w:val="000000"/>
          <w:sz w:val="28"/>
        </w:rPr>
        <w:t>
      149-3-бап. Жеңілдетілген іс жүргізу тәртібімен істі қараудың ерекшеліктері</w:t>
      </w:r>
      <w:r>
        <w:br/>
      </w:r>
      <w:r>
        <w:rPr>
          <w:rFonts w:ascii="Times New Roman"/>
          <w:b w:val="false"/>
          <w:i w:val="false"/>
          <w:color w:val="000000"/>
          <w:sz w:val="28"/>
        </w:rPr>
        <w:t>
      1. Талап арыз, осы Кодекстің 149-2-бабының бірінші немесе екінші бөліктерінде көрсетілген іс бойынша арыз және осындай арызға қоса берілген құжаттар сотқа қағаз нұсқада немесе электрондық түрде ұсынылуы мүмкін.</w:t>
      </w:r>
      <w:r>
        <w:br/>
      </w:r>
      <w:r>
        <w:rPr>
          <w:rFonts w:ascii="Times New Roman"/>
          <w:b w:val="false"/>
          <w:i w:val="false"/>
          <w:color w:val="000000"/>
          <w:sz w:val="28"/>
        </w:rPr>
        <w:t>
      2. Талап арызды, арызды өндіріске қабылдау туралы сот ұйғарым шығарады, онда істі жеңілдетілген іс жүргізу тәртібімен қарау көрсетіледі және жауапкердің немесе басқа да мүдделі адамның он бес жұмыс күні ішінде талап арызға, арызға пікір ұсынуы үшін он бес күндік мерзім белгілейді.</w:t>
      </w:r>
      <w:r>
        <w:br/>
      </w:r>
      <w:r>
        <w:rPr>
          <w:rFonts w:ascii="Times New Roman"/>
          <w:b w:val="false"/>
          <w:i w:val="false"/>
          <w:color w:val="000000"/>
          <w:sz w:val="28"/>
        </w:rPr>
        <w:t>
      3. Тараптар істі қарап жатқан сотқа және бір-біріне мәлімделген талаптардың мәні бойынша түсініктемелерді және өз ұстанымы негізделген қарсылықтарды қамтитын құжаттарды сот белгілеген мерзімде ұсынуға құқылы.</w:t>
      </w:r>
      <w:r>
        <w:br/>
      </w:r>
      <w:r>
        <w:rPr>
          <w:rFonts w:ascii="Times New Roman"/>
          <w:b w:val="false"/>
          <w:i w:val="false"/>
          <w:color w:val="000000"/>
          <w:sz w:val="28"/>
        </w:rPr>
        <w:t>
      4. Егер талап арызға пікір, арызға пікір, дәлелдемелер мен өзге де құжаттар сот белгілеген мерзім өткен соң сотқа түссе олар қаралмайды және осы құжаттарды берген адамдарға қайтарылады, егер осы адамдардың аталған құжаттарды сот белгілеген мерзімде өздеріне байланысты емес себептер бойынша қайтара алмау себебін негіздеу жағдайы бұған жатпайды. Көрсетілген құжаттарды қайтару туралы сот ұйғарым шығарады.</w:t>
      </w:r>
      <w:r>
        <w:br/>
      </w:r>
      <w:r>
        <w:rPr>
          <w:rFonts w:ascii="Times New Roman"/>
          <w:b w:val="false"/>
          <w:i w:val="false"/>
          <w:color w:val="000000"/>
          <w:sz w:val="28"/>
        </w:rPr>
        <w:t>
      5. Судья осы баптың үшінші бөлігіне сәйкес дәлелдемелерді және өзге де құжаттарды ұсыну үшін сот белгілеген мерзім өткеннен кейін тараптарды шақырмай істі жеңілдетілген іс жүргізу тәртібімен қарайды.</w:t>
      </w:r>
      <w:r>
        <w:br/>
      </w:r>
      <w:r>
        <w:rPr>
          <w:rFonts w:ascii="Times New Roman"/>
          <w:b w:val="false"/>
          <w:i w:val="false"/>
          <w:color w:val="000000"/>
          <w:sz w:val="28"/>
        </w:rPr>
        <w:t>
      Жеңілдетілген іс жүргізу тәртібімен қаралатын істер бойынша алдын ала сот отырысы өткізілмейді.</w:t>
      </w:r>
      <w:r>
        <w:br/>
      </w:r>
      <w:r>
        <w:rPr>
          <w:rFonts w:ascii="Times New Roman"/>
          <w:b w:val="false"/>
          <w:i w:val="false"/>
          <w:color w:val="000000"/>
          <w:sz w:val="28"/>
        </w:rPr>
        <w:t>
      Сот тараптар ұсынған құжаттарда баяндалған түсіндірмелерді, қарсылықтарды және (немесе) іске қатысушы адамдардың дәлелдерін зерттейді және көрсетілген мерзімдер ішінде ұсынылған дәлелдемелердің негізінде шешім қабылдайды.</w:t>
      </w:r>
      <w:r>
        <w:br/>
      </w:r>
      <w:r>
        <w:rPr>
          <w:rFonts w:ascii="Times New Roman"/>
          <w:b w:val="false"/>
          <w:i w:val="false"/>
          <w:color w:val="000000"/>
          <w:sz w:val="28"/>
        </w:rPr>
        <w:t>
      6. Істі жеңілдетілген іс жүргізу тәртібімен қарау кезінде осы Кодекстің 23-тарауында және осы Кодекстің 189-бабында көзделген қағидалар қолданылмайды.</w:t>
      </w:r>
      <w:r>
        <w:br/>
      </w:r>
      <w:r>
        <w:rPr>
          <w:rFonts w:ascii="Times New Roman"/>
          <w:b w:val="false"/>
          <w:i w:val="false"/>
          <w:color w:val="000000"/>
          <w:sz w:val="28"/>
        </w:rPr>
        <w:t>
      149-4-бап. Жеңілдетілген іс жүргізу тәртібімен қаралатын іс бойынша шешім</w:t>
      </w:r>
      <w:r>
        <w:br/>
      </w:r>
      <w:r>
        <w:rPr>
          <w:rFonts w:ascii="Times New Roman"/>
          <w:b w:val="false"/>
          <w:i w:val="false"/>
          <w:color w:val="000000"/>
          <w:sz w:val="28"/>
        </w:rPr>
        <w:t>
      1. Жеңілдетілген іс жүргізу тәртібімен қаралатын іс бойынша шешім, егер осы тарауда белгіленген ерекшеліктерден өзгеше туындамаса, осы Кодекстің 18-тарауында белгіленген қағидалар бойынша қабылданады.</w:t>
      </w:r>
      <w:r>
        <w:br/>
      </w:r>
      <w:r>
        <w:rPr>
          <w:rFonts w:ascii="Times New Roman"/>
          <w:b w:val="false"/>
          <w:i w:val="false"/>
          <w:color w:val="000000"/>
          <w:sz w:val="28"/>
        </w:rPr>
        <w:t>
      2. Жеңілдетілген іс жүргізу тәртібімен қаралатын іс бойынша шешім, егер апелляциялық шағым берілмесе, ол қабылданған күнінен бастап он бес күн өткен соң заңды күшіне енеді.</w:t>
      </w:r>
      <w:r>
        <w:br/>
      </w:r>
      <w:r>
        <w:rPr>
          <w:rFonts w:ascii="Times New Roman"/>
          <w:b w:val="false"/>
          <w:i w:val="false"/>
          <w:color w:val="000000"/>
          <w:sz w:val="28"/>
        </w:rPr>
        <w:t>
      Апелляциялық шағым берілген жағдайда шешім, егер оның күші жойылмаса немесе өзгертілмесе апелляциялық сатыдағы сот қаулы қабылдаған күнінен бастап заңды күшіне енеді.</w:t>
      </w:r>
      <w:r>
        <w:br/>
      </w:r>
      <w:r>
        <w:rPr>
          <w:rFonts w:ascii="Times New Roman"/>
          <w:b w:val="false"/>
          <w:i w:val="false"/>
          <w:color w:val="000000"/>
          <w:sz w:val="28"/>
        </w:rPr>
        <w:t>
      3. Жеңілдетілген іс жүргізу тәртібімен істі қараудың нәтижелері бойынша шешімге, ол қабылданған күнінен бастап он бес күннен аспайтын мерзімде апелляциялық сатыдағы сотқа шағым берілуі мүмкін.</w:t>
      </w:r>
      <w:r>
        <w:br/>
      </w:r>
      <w:r>
        <w:rPr>
          <w:rFonts w:ascii="Times New Roman"/>
          <w:b w:val="false"/>
          <w:i w:val="false"/>
          <w:color w:val="000000"/>
          <w:sz w:val="28"/>
        </w:rPr>
        <w:t>
      Бұл шешім, егер ол апелляциялық сатыдағы сотта қараудың нысанасы болса немесе егер апелляциялық сатыдағы сот апелляциялық шағым берудің өтіп кеткен мерзімін қалпына келтіруден бас тартса, сондай-ақ осы іс бойынша қабылданған апелляциялық сатыдағы сот қаулысы осы Кодекстің 366-бабында көзделген негіздер бойынша ғана кассациялық сатыдағы сотқа шағым берілуі мүмкін.»;</w:t>
      </w:r>
      <w:r>
        <w:br/>
      </w:r>
      <w:r>
        <w:rPr>
          <w:rFonts w:ascii="Times New Roman"/>
          <w:b w:val="false"/>
          <w:i w:val="false"/>
          <w:color w:val="000000"/>
          <w:sz w:val="28"/>
        </w:rPr>
        <w:t>
      37) 154-баптың бірінші бөлігінің 1) тармақшасы мынадай редакцияда жазылсын:</w:t>
      </w:r>
      <w:r>
        <w:br/>
      </w:r>
      <w:r>
        <w:rPr>
          <w:rFonts w:ascii="Times New Roman"/>
          <w:b w:val="false"/>
          <w:i w:val="false"/>
          <w:color w:val="000000"/>
          <w:sz w:val="28"/>
        </w:rPr>
        <w:t>
      «1) талапкер істердің осы санаты үшін дауды сотқа дейін алдын ала шешудің заңнамада белгіленген тәртібін сақтамаса және осы тәртіпті қолдану мүмкіндігі жойылмаса;</w:t>
      </w:r>
      <w:r>
        <w:br/>
      </w:r>
      <w:r>
        <w:rPr>
          <w:rFonts w:ascii="Times New Roman"/>
          <w:b w:val="false"/>
          <w:i w:val="false"/>
          <w:color w:val="000000"/>
          <w:sz w:val="28"/>
        </w:rPr>
        <w:t>
      Дауларды реттеудің сотқа дейінгі тәртібі:</w:t>
      </w:r>
      <w:r>
        <w:br/>
      </w:r>
      <w:r>
        <w:rPr>
          <w:rFonts w:ascii="Times New Roman"/>
          <w:b w:val="false"/>
          <w:i w:val="false"/>
          <w:color w:val="000000"/>
          <w:sz w:val="28"/>
        </w:rPr>
        <w:t>
      1) шартты өзгерту немесе бұзу туралы;</w:t>
      </w:r>
      <w:r>
        <w:br/>
      </w:r>
      <w:r>
        <w:rPr>
          <w:rFonts w:ascii="Times New Roman"/>
          <w:b w:val="false"/>
          <w:i w:val="false"/>
          <w:color w:val="000000"/>
          <w:sz w:val="28"/>
        </w:rPr>
        <w:t>
      2) жалдау шартын тоқтату туралы;</w:t>
      </w:r>
      <w:r>
        <w:br/>
      </w:r>
      <w:r>
        <w:rPr>
          <w:rFonts w:ascii="Times New Roman"/>
          <w:b w:val="false"/>
          <w:i w:val="false"/>
          <w:color w:val="000000"/>
          <w:sz w:val="28"/>
        </w:rPr>
        <w:t>
      3) тұтынушылардың құқықтарын қорғау саласындағы;</w:t>
      </w:r>
      <w:r>
        <w:br/>
      </w:r>
      <w:r>
        <w:rPr>
          <w:rFonts w:ascii="Times New Roman"/>
          <w:b w:val="false"/>
          <w:i w:val="false"/>
          <w:color w:val="000000"/>
          <w:sz w:val="28"/>
        </w:rPr>
        <w:t>
      4) неке-отбасылық қатынастар саласындағы;</w:t>
      </w:r>
      <w:r>
        <w:br/>
      </w:r>
      <w:r>
        <w:rPr>
          <w:rFonts w:ascii="Times New Roman"/>
          <w:b w:val="false"/>
          <w:i w:val="false"/>
          <w:color w:val="000000"/>
          <w:sz w:val="28"/>
        </w:rPr>
        <w:t>
      5) еңбек заңнамасы саласындағы;</w:t>
      </w:r>
      <w:r>
        <w:br/>
      </w:r>
      <w:r>
        <w:rPr>
          <w:rFonts w:ascii="Times New Roman"/>
          <w:b w:val="false"/>
          <w:i w:val="false"/>
          <w:color w:val="000000"/>
          <w:sz w:val="28"/>
        </w:rPr>
        <w:t>
      6) мұрагерлік заңнама саласындағы;</w:t>
      </w:r>
      <w:r>
        <w:br/>
      </w:r>
      <w:r>
        <w:rPr>
          <w:rFonts w:ascii="Times New Roman"/>
          <w:b w:val="false"/>
          <w:i w:val="false"/>
          <w:color w:val="000000"/>
          <w:sz w:val="28"/>
        </w:rPr>
        <w:t>
      7) зияткерлік меншік туралы заңнама саласындағы;</w:t>
      </w:r>
      <w:r>
        <w:br/>
      </w:r>
      <w:r>
        <w:rPr>
          <w:rFonts w:ascii="Times New Roman"/>
          <w:b w:val="false"/>
          <w:i w:val="false"/>
          <w:color w:val="000000"/>
          <w:sz w:val="28"/>
        </w:rPr>
        <w:t>
      8) шарт бойынша сомаларды өндіріп алу туралы даулар бойынша міндетті болып табылады;»;</w:t>
      </w:r>
      <w:r>
        <w:br/>
      </w:r>
      <w:r>
        <w:rPr>
          <w:rFonts w:ascii="Times New Roman"/>
          <w:b w:val="false"/>
          <w:i w:val="false"/>
          <w:color w:val="000000"/>
          <w:sz w:val="28"/>
        </w:rPr>
        <w:t>
      38) 156-бап мынадай редакцияда жазылсын:</w:t>
      </w:r>
      <w:r>
        <w:br/>
      </w:r>
      <w:r>
        <w:rPr>
          <w:rFonts w:ascii="Times New Roman"/>
          <w:b w:val="false"/>
          <w:i w:val="false"/>
          <w:color w:val="000000"/>
          <w:sz w:val="28"/>
        </w:rPr>
        <w:t>
      «156-бап. Қарсы талап қою</w:t>
      </w:r>
      <w:r>
        <w:br/>
      </w:r>
      <w:r>
        <w:rPr>
          <w:rFonts w:ascii="Times New Roman"/>
          <w:b w:val="false"/>
          <w:i w:val="false"/>
          <w:color w:val="000000"/>
          <w:sz w:val="28"/>
        </w:rPr>
        <w:t>
      1. Жауапкер істі мәні бойынша қарау аяқталғанға дейін алғашқы талаппен бірге қарау үшін талапкерге қарсы талап қоюға құқылы. Қарсы талап қою талап қою туралы жалпы қағидалар бойынша жүргізіледі. Судья қарсы талап қоюды қабылдау туралы ұйғарым шығарады.</w:t>
      </w:r>
      <w:r>
        <w:br/>
      </w:r>
      <w:r>
        <w:rPr>
          <w:rFonts w:ascii="Times New Roman"/>
          <w:b w:val="false"/>
          <w:i w:val="false"/>
          <w:color w:val="000000"/>
          <w:sz w:val="28"/>
        </w:rPr>
        <w:t>
      2. Осы баптың бірінші бөлігінде көзделген қабылдау талаптарына сәйкес келмейтін қарсы талап арыз кері қайтарылуға жатады.»;</w:t>
      </w:r>
      <w:r>
        <w:br/>
      </w:r>
      <w:r>
        <w:rPr>
          <w:rFonts w:ascii="Times New Roman"/>
          <w:b w:val="false"/>
          <w:i w:val="false"/>
          <w:color w:val="000000"/>
          <w:sz w:val="28"/>
        </w:rPr>
        <w:t>
      39) 160-бап мынадай редакцияда жазылсын:</w:t>
      </w:r>
      <w:r>
        <w:br/>
      </w:r>
      <w:r>
        <w:rPr>
          <w:rFonts w:ascii="Times New Roman"/>
          <w:b w:val="false"/>
          <w:i w:val="false"/>
          <w:color w:val="000000"/>
          <w:sz w:val="28"/>
        </w:rPr>
        <w:t>
      «160-бап. Талапты қамтамасыз ету туралы арызды қарау</w:t>
      </w:r>
      <w:r>
        <w:br/>
      </w:r>
      <w:r>
        <w:rPr>
          <w:rFonts w:ascii="Times New Roman"/>
          <w:b w:val="false"/>
          <w:i w:val="false"/>
          <w:color w:val="000000"/>
          <w:sz w:val="28"/>
        </w:rPr>
        <w:t>
      1. Талапты қамтамасыз ету туралы арызды судья жауапкерге және аралық немесе төрелiк сот талқылауы тараптарының iсіне қатысатын басқа да адамдарға хабарламастан, сотқа келіп түскен күні шешеді. Судья талапты қамтамасыз ету туралы арызды қарап ұйғарым шығарады.</w:t>
      </w:r>
      <w:r>
        <w:br/>
      </w:r>
      <w:r>
        <w:rPr>
          <w:rFonts w:ascii="Times New Roman"/>
          <w:b w:val="false"/>
          <w:i w:val="false"/>
          <w:color w:val="000000"/>
          <w:sz w:val="28"/>
        </w:rPr>
        <w:t>
      2. Талап арызбен бірге сотқа берілген талапты қамтамасыз ету туралы арызды сот жауапкерге және аралық немесе төрелiк сот талқылауы тараптарының iсіне қатысатын басқа да адамдарға хабарламастан, азаматтық істі қозғап бір мезгілде қарайды.»;</w:t>
      </w:r>
      <w:r>
        <w:br/>
      </w:r>
      <w:r>
        <w:rPr>
          <w:rFonts w:ascii="Times New Roman"/>
          <w:b w:val="false"/>
          <w:i w:val="false"/>
          <w:color w:val="000000"/>
          <w:sz w:val="28"/>
        </w:rPr>
        <w:t>
      40) 167-бап мынадай редакцияда жазылсын:</w:t>
      </w:r>
      <w:r>
        <w:br/>
      </w:r>
      <w:r>
        <w:rPr>
          <w:rFonts w:ascii="Times New Roman"/>
          <w:b w:val="false"/>
          <w:i w:val="false"/>
          <w:color w:val="000000"/>
          <w:sz w:val="28"/>
        </w:rPr>
        <w:t>
      «167-бап. Істі сот талқылауына әзірлеу мерзімдері</w:t>
      </w:r>
      <w:r>
        <w:br/>
      </w:r>
      <w:r>
        <w:rPr>
          <w:rFonts w:ascii="Times New Roman"/>
          <w:b w:val="false"/>
          <w:i w:val="false"/>
          <w:color w:val="000000"/>
          <w:sz w:val="28"/>
        </w:rPr>
        <w:t>
      Азаматтық істерді сот талқылауына әзірлеу, егер заңнамалық актілерде өзгеше белгіленбесе, арыз қабылданған күннен бастап он төрт жұмыс күнінен кешіктірілмей жүргізілуге тиіс. Алименттерді өндіріп алу туралы, мертігуден немесе денсаулықтың өзге де зақымдануынан келтірілген зиянды өтеу туралы істерден басқа, ерекше күрделі істер бойынша, сондай-ақ асыраушысынан айрылуына байланысты және еңбек қатынастарынан туындайтын талаптар бойынша айрықша жағдайларда, бұл мерзім судьяның дәлелді ұйғарымы бойынша бір айға дейін ұзартылуы мүмкін.»;</w:t>
      </w:r>
      <w:r>
        <w:br/>
      </w:r>
      <w:r>
        <w:rPr>
          <w:rFonts w:ascii="Times New Roman"/>
          <w:b w:val="false"/>
          <w:i w:val="false"/>
          <w:color w:val="000000"/>
          <w:sz w:val="28"/>
        </w:rPr>
        <w:t>
      41) 170-бапта: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қажет болған жағдайларда жауапкерді шақырады, одан істің мән-жайлары бойынша жауап алады, талапқа қандай қарсылықтар бар екенін және осы қарсылықтардың қандай дәлелдемелермен расталуы мүмкін екенін анықтайды; жауапкерге оның іс жүргізу құқықтары мен міндеттерін түсіндіреді;»;</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кәмелетке толмаған талапкердің немесе жауапкердің өкілдеріне істі соттылығы бойынша беру туралы өтінішпен тиісті тараптың тұрғылықты жеріндегі аудандық және оған теңестірілген сотқа жүгіну құқығын түсіндіреді;»;</w:t>
      </w:r>
      <w:r>
        <w:br/>
      </w:r>
      <w:r>
        <w:rPr>
          <w:rFonts w:ascii="Times New Roman"/>
          <w:b w:val="false"/>
          <w:i w:val="false"/>
          <w:color w:val="000000"/>
          <w:sz w:val="28"/>
        </w:rPr>
        <w:t>
      42) мынадай мазмұндағы 16-1-тараумен толықтырылсын:</w:t>
      </w:r>
      <w:r>
        <w:br/>
      </w:r>
      <w:r>
        <w:rPr>
          <w:rFonts w:ascii="Times New Roman"/>
          <w:b w:val="false"/>
          <w:i w:val="false"/>
          <w:color w:val="000000"/>
          <w:sz w:val="28"/>
        </w:rPr>
        <w:t>
      «16-1-тарау. Бітімгершілік келісім</w:t>
      </w:r>
      <w:r>
        <w:br/>
      </w:r>
      <w:r>
        <w:rPr>
          <w:rFonts w:ascii="Times New Roman"/>
          <w:b w:val="false"/>
          <w:i w:val="false"/>
          <w:color w:val="000000"/>
          <w:sz w:val="28"/>
        </w:rPr>
        <w:t>
      173-1-бап. Тараптардың татуласуы</w:t>
      </w:r>
      <w:r>
        <w:br/>
      </w:r>
      <w:r>
        <w:rPr>
          <w:rFonts w:ascii="Times New Roman"/>
          <w:b w:val="false"/>
          <w:i w:val="false"/>
          <w:color w:val="000000"/>
          <w:sz w:val="28"/>
        </w:rPr>
        <w:t>
      1. Сот тараптардың татуласуы үшін шаралар қолданады, дауды реттеуде оларға жәрдемдеседі.</w:t>
      </w:r>
      <w:r>
        <w:br/>
      </w:r>
      <w:r>
        <w:rPr>
          <w:rFonts w:ascii="Times New Roman"/>
          <w:b w:val="false"/>
          <w:i w:val="false"/>
          <w:color w:val="000000"/>
          <w:sz w:val="28"/>
        </w:rPr>
        <w:t>
      2. Тараптар бітімгершілік келісім жасап немесе, егер бұл заңға қайшы келмесе, басқа да татуластыру рәсімдерін пайдалана отырып, дауды реттей алады.</w:t>
      </w:r>
      <w:r>
        <w:br/>
      </w:r>
      <w:r>
        <w:rPr>
          <w:rFonts w:ascii="Times New Roman"/>
          <w:b w:val="false"/>
          <w:i w:val="false"/>
          <w:color w:val="000000"/>
          <w:sz w:val="28"/>
        </w:rPr>
        <w:t>
      173-2-бап. Бітімгершілік келісім жасау</w:t>
      </w:r>
      <w:r>
        <w:br/>
      </w:r>
      <w:r>
        <w:rPr>
          <w:rFonts w:ascii="Times New Roman"/>
          <w:b w:val="false"/>
          <w:i w:val="false"/>
          <w:color w:val="000000"/>
          <w:sz w:val="28"/>
        </w:rPr>
        <w:t>
      1. Тараптар процестің кез келген сатысында және сот актісінің орындалуы кезінде бітімгершілік келісімді жасай алады.</w:t>
      </w:r>
      <w:r>
        <w:br/>
      </w:r>
      <w:r>
        <w:rPr>
          <w:rFonts w:ascii="Times New Roman"/>
          <w:b w:val="false"/>
          <w:i w:val="false"/>
          <w:color w:val="000000"/>
          <w:sz w:val="28"/>
        </w:rPr>
        <w:t>
      2. Бітімгершілік келісімді тараптардың бірі мемлекеттік орган болып табылатын және сот әрекетке қабілетсіз не әрекет қабілеттілігі шектеулі деп таныған адамдардың мүдделері қозғалатын, жария-құқықтық қарым-қатынастардан туындайтын істерден басқа, егер осы Кодексте және өзге де заңда өзгеше көзделмесе, талап қою бойынша іс жүргізудің кез келген ісі бойынша жасалуы мүмкін.</w:t>
      </w:r>
      <w:r>
        <w:br/>
      </w:r>
      <w:r>
        <w:rPr>
          <w:rFonts w:ascii="Times New Roman"/>
          <w:b w:val="false"/>
          <w:i w:val="false"/>
          <w:color w:val="000000"/>
          <w:sz w:val="28"/>
        </w:rPr>
        <w:t>
      3. Бітімгершілік келісім басқа тұлғалардың құқықтары мен заңды мүдделерін бұзбайды және заңға қайшы келмейді.</w:t>
      </w:r>
      <w:r>
        <w:br/>
      </w:r>
      <w:r>
        <w:rPr>
          <w:rFonts w:ascii="Times New Roman"/>
          <w:b w:val="false"/>
          <w:i w:val="false"/>
          <w:color w:val="000000"/>
          <w:sz w:val="28"/>
        </w:rPr>
        <w:t>
      4. Бітімгершілік келісімді сот бекітеді.</w:t>
      </w:r>
      <w:r>
        <w:br/>
      </w:r>
      <w:r>
        <w:rPr>
          <w:rFonts w:ascii="Times New Roman"/>
          <w:b w:val="false"/>
          <w:i w:val="false"/>
          <w:color w:val="000000"/>
          <w:sz w:val="28"/>
        </w:rPr>
        <w:t>
      173-3-бап. Бітімгершілік келісімнің нысаны мен мазмұны</w:t>
      </w:r>
      <w:r>
        <w:br/>
      </w:r>
      <w:r>
        <w:rPr>
          <w:rFonts w:ascii="Times New Roman"/>
          <w:b w:val="false"/>
          <w:i w:val="false"/>
          <w:color w:val="000000"/>
          <w:sz w:val="28"/>
        </w:rPr>
        <w:t>
      1. Бітімгершілік келісім жазбаша нысанда жасалады және оған тараптар немесе олардың өкілдері өздерінде арнайы көзделген сенімхатта немесе өкілдің өкілеттігін растайтын өзге құжатта бітімгершілік келісім жасауға өкілеттіктері болған кезде қол қояды.</w:t>
      </w:r>
      <w:r>
        <w:br/>
      </w:r>
      <w:r>
        <w:rPr>
          <w:rFonts w:ascii="Times New Roman"/>
          <w:b w:val="false"/>
          <w:i w:val="false"/>
          <w:color w:val="000000"/>
          <w:sz w:val="28"/>
        </w:rPr>
        <w:t>
      2. Бітімгершілік келісімде тараптардың бір-бірінің алдындағы немесе бір тараптың екіншісінің алдындағы міндеттемелерінің шарттары, мөлшері және оларды орындау мерзімдері туралы келіскен мәліметтер болуы мүмкін.</w:t>
      </w:r>
      <w:r>
        <w:br/>
      </w:r>
      <w:r>
        <w:rPr>
          <w:rFonts w:ascii="Times New Roman"/>
          <w:b w:val="false"/>
          <w:i w:val="false"/>
          <w:color w:val="000000"/>
          <w:sz w:val="28"/>
        </w:rPr>
        <w:t>
      Бітімгершілік келісімде жауапкердің міндеттемелерді орындауын кейінге қалдыру туралы немесе ұзарту, талап ету құқығын беру, борышты толық немесе ішінара кешіру не мойындау, сот шығындарын бөлу туралы шарттар және заңға қайшы келмейтін өзге де шарттар қамтылуы мүмкін.</w:t>
      </w:r>
      <w:r>
        <w:br/>
      </w:r>
      <w:r>
        <w:rPr>
          <w:rFonts w:ascii="Times New Roman"/>
          <w:b w:val="false"/>
          <w:i w:val="false"/>
          <w:color w:val="000000"/>
          <w:sz w:val="28"/>
        </w:rPr>
        <w:t>
      3. Егер бітімгершілік келісімде сот шығындарын бөлу туралы шарт болмаса, сот бұл мәселені осы Кодексте белгіленген жалпы тәртіппен бітімгершілік келісімді бекіту кезінде шешеді.</w:t>
      </w:r>
      <w:r>
        <w:br/>
      </w:r>
      <w:r>
        <w:rPr>
          <w:rFonts w:ascii="Times New Roman"/>
          <w:b w:val="false"/>
          <w:i w:val="false"/>
          <w:color w:val="000000"/>
          <w:sz w:val="28"/>
        </w:rPr>
        <w:t>
      4. Бітімгершілік келісім бітімгершілік келісімді жасасқан адамдардың санынан бір дана асырылып жасалады және оған қол қойылады; осы даналардың біреуін бітімгершілік келісімді бекіткен сот іс материалдарына қоса тіркейді.</w:t>
      </w:r>
      <w:r>
        <w:br/>
      </w:r>
      <w:r>
        <w:rPr>
          <w:rFonts w:ascii="Times New Roman"/>
          <w:b w:val="false"/>
          <w:i w:val="false"/>
          <w:color w:val="000000"/>
          <w:sz w:val="28"/>
        </w:rPr>
        <w:t>
      173-4-бап. Соттың бітімгершілік келісімді бекітуі</w:t>
      </w:r>
      <w:r>
        <w:br/>
      </w:r>
      <w:r>
        <w:rPr>
          <w:rFonts w:ascii="Times New Roman"/>
          <w:b w:val="false"/>
          <w:i w:val="false"/>
          <w:color w:val="000000"/>
          <w:sz w:val="28"/>
        </w:rPr>
        <w:t>
      1. Бітімгершілік келісімді іс өндірісінде тұрған сот бекітеді. Егер бітімгершілік келісім сот актісін орындау процесінде жасалған жағдайда, ол сот актісі орындалатын жердегі бірінші сатыдағы соттың бекітуіне немесе осы сот актісін қабылдаған сотқа ұсынылады.</w:t>
      </w:r>
      <w:r>
        <w:br/>
      </w:r>
      <w:r>
        <w:rPr>
          <w:rFonts w:ascii="Times New Roman"/>
          <w:b w:val="false"/>
          <w:i w:val="false"/>
          <w:color w:val="000000"/>
          <w:sz w:val="28"/>
        </w:rPr>
        <w:t>
      2. Сот бітімгершілік келісімді бекіту туралы мәселені сот отырысында қарайды. Іске қатысатын адамдарға сот отырысының уақыты мен орны туралы хабарланады.</w:t>
      </w:r>
      <w:r>
        <w:br/>
      </w:r>
      <w:r>
        <w:rPr>
          <w:rFonts w:ascii="Times New Roman"/>
          <w:b w:val="false"/>
          <w:i w:val="false"/>
          <w:color w:val="000000"/>
          <w:sz w:val="28"/>
        </w:rPr>
        <w:t>
      3. Бітімгершілік келісімді жасасқан және сот отырысының уақыты мен орны туралы тиісті түрде хабарланған адамдар сот отырысына келмеген жағдайда, егер осы адамдардан осы мәселені олар жоқ кезде қарау туралы өтініш түспесе, сот бітімгершілік келісімді бекіту туралы мәселені қарамайды.</w:t>
      </w:r>
      <w:r>
        <w:br/>
      </w:r>
      <w:r>
        <w:rPr>
          <w:rFonts w:ascii="Times New Roman"/>
          <w:b w:val="false"/>
          <w:i w:val="false"/>
          <w:color w:val="000000"/>
          <w:sz w:val="28"/>
        </w:rPr>
        <w:t>
      4. Сот бітімгершілік келісімді бекіту туралы мәселені қараудың нәтижелері бойынша ұйғарым шығарады.</w:t>
      </w:r>
      <w:r>
        <w:br/>
      </w:r>
      <w:r>
        <w:rPr>
          <w:rFonts w:ascii="Times New Roman"/>
          <w:b w:val="false"/>
          <w:i w:val="false"/>
          <w:color w:val="000000"/>
          <w:sz w:val="28"/>
        </w:rPr>
        <w:t>
      5. Егер бітімгершілік келісім заңға қайшы келсе немесе басқа адамдардың құқықтары мен заңды мүдделерін бұзса, сот оны бекітпейді.</w:t>
      </w:r>
      <w:r>
        <w:br/>
      </w:r>
      <w:r>
        <w:rPr>
          <w:rFonts w:ascii="Times New Roman"/>
          <w:b w:val="false"/>
          <w:i w:val="false"/>
          <w:color w:val="000000"/>
          <w:sz w:val="28"/>
        </w:rPr>
        <w:t>
      6. Сот ұйғарымында:</w:t>
      </w:r>
      <w:r>
        <w:br/>
      </w:r>
      <w:r>
        <w:rPr>
          <w:rFonts w:ascii="Times New Roman"/>
          <w:b w:val="false"/>
          <w:i w:val="false"/>
          <w:color w:val="000000"/>
          <w:sz w:val="28"/>
        </w:rPr>
        <w:t>
      1) бітімгершілік келісімнің бекітілгені немесе бітімгершілік келісімді бекітуден бас тартылғаны;</w:t>
      </w:r>
      <w:r>
        <w:br/>
      </w:r>
      <w:r>
        <w:rPr>
          <w:rFonts w:ascii="Times New Roman"/>
          <w:b w:val="false"/>
          <w:i w:val="false"/>
          <w:color w:val="000000"/>
          <w:sz w:val="28"/>
        </w:rPr>
        <w:t>
      2) бітімгершілік келісімнің шарттары;</w:t>
      </w:r>
      <w:r>
        <w:br/>
      </w:r>
      <w:r>
        <w:rPr>
          <w:rFonts w:ascii="Times New Roman"/>
          <w:b w:val="false"/>
          <w:i w:val="false"/>
          <w:color w:val="000000"/>
          <w:sz w:val="28"/>
        </w:rPr>
        <w:t>
      3) сот шығындарын бөлу көрсетіледі.</w:t>
      </w:r>
      <w:r>
        <w:br/>
      </w:r>
      <w:r>
        <w:rPr>
          <w:rFonts w:ascii="Times New Roman"/>
          <w:b w:val="false"/>
          <w:i w:val="false"/>
          <w:color w:val="000000"/>
          <w:sz w:val="28"/>
        </w:rPr>
        <w:t>
      Соттың сот актісін орындау процесінде жасалған бітімгершілік келісімді бекіту туралы ұйғарымда осы сот актісі орындауға жатпайтыны да көрсетілуге тиіс.</w:t>
      </w:r>
      <w:r>
        <w:br/>
      </w:r>
      <w:r>
        <w:rPr>
          <w:rFonts w:ascii="Times New Roman"/>
          <w:b w:val="false"/>
          <w:i w:val="false"/>
          <w:color w:val="000000"/>
          <w:sz w:val="28"/>
        </w:rPr>
        <w:t>
      173-5-бап. Бітімгершілік келісімді орындау</w:t>
      </w:r>
      <w:r>
        <w:br/>
      </w:r>
      <w:r>
        <w:rPr>
          <w:rFonts w:ascii="Times New Roman"/>
          <w:b w:val="false"/>
          <w:i w:val="false"/>
          <w:color w:val="000000"/>
          <w:sz w:val="28"/>
        </w:rPr>
        <w:t>
      1. Бітімгершілік келісімді оны жасасқан адамдар осы келісімде көзделген тәртіппен және мерзімдерде ерікті түрде орындайды.</w:t>
      </w:r>
      <w:r>
        <w:br/>
      </w:r>
      <w:r>
        <w:rPr>
          <w:rFonts w:ascii="Times New Roman"/>
          <w:b w:val="false"/>
          <w:i w:val="false"/>
          <w:color w:val="000000"/>
          <w:sz w:val="28"/>
        </w:rPr>
        <w:t>
      2. Ерікті түрде орындалмаған бітімгершілік келісім соттың бітімгершілік келісімді жасасқан адамның өтініші бойынша берген атқару парағының негізінде мәжбүрлеп орындауға жатады.»;</w:t>
      </w:r>
      <w:r>
        <w:br/>
      </w:r>
      <w:r>
        <w:rPr>
          <w:rFonts w:ascii="Times New Roman"/>
          <w:b w:val="false"/>
          <w:i w:val="false"/>
          <w:color w:val="000000"/>
          <w:sz w:val="28"/>
        </w:rPr>
        <w:t>
      43) 177-бап мынадай редакцияда жазылсын:</w:t>
      </w:r>
      <w:r>
        <w:br/>
      </w:r>
      <w:r>
        <w:rPr>
          <w:rFonts w:ascii="Times New Roman"/>
          <w:b w:val="false"/>
          <w:i w:val="false"/>
          <w:color w:val="000000"/>
          <w:sz w:val="28"/>
        </w:rPr>
        <w:t>
      177-бап. Сотта іс қараудың тікелей және ауызша жүргізілуі</w:t>
      </w:r>
      <w:r>
        <w:br/>
      </w:r>
      <w:r>
        <w:rPr>
          <w:rFonts w:ascii="Times New Roman"/>
          <w:b w:val="false"/>
          <w:i w:val="false"/>
          <w:color w:val="000000"/>
          <w:sz w:val="28"/>
        </w:rPr>
        <w:t>
      «1. Істі қарау кезінде сот іс бойынша дәлелдемелерді тікелей зерттеуге: жеңілдетілген іс жүргізу тәртібімен қаралатын істерді қоспағанда, тараптардың және іске қатысушы басқа адамдардың түсініктемелерін, куәлардың айғақтарын, сарапшылардың қорытындыларын, мемлекеттік органдардың және жергілікті өзін-өзі басқару органдарының қорытындыларын тыңдауға, құжаттармен танысуға, заттай дәлелдемелерді қарап шығуға, дыбыс жазбаларын тыңдауға және бейнежазбаларды, кино-, фотоматериалдарды көруге, ақпаратты қайта көрсететін өзге де құралдардың материалдарымен танысуға міндетті. Қажет болған жағдайларда іс бойынша дәлелдемелерді зерттеген кезде сот маманның консультациялары мен түсіндірмелерін тыңдайды.</w:t>
      </w:r>
      <w:r>
        <w:br/>
      </w:r>
      <w:r>
        <w:rPr>
          <w:rFonts w:ascii="Times New Roman"/>
          <w:b w:val="false"/>
          <w:i w:val="false"/>
          <w:color w:val="000000"/>
          <w:sz w:val="28"/>
        </w:rPr>
        <w:t>
      Тараптардың және іске қатысушы басқа да адамдардың түсініктемелерін, куәлердің жауаптарын, сарапшылардың қорытындыларын, мемлекеттік және жергілікті өзін-өзі басқару органдарының қорытындыларын тыңдауды сот бейнебайланыс арқылы нақты уақыт режимінде жүзеге асыруы мүмкін.</w:t>
      </w:r>
      <w:r>
        <w:br/>
      </w:r>
      <w:r>
        <w:rPr>
          <w:rFonts w:ascii="Times New Roman"/>
          <w:b w:val="false"/>
          <w:i w:val="false"/>
          <w:color w:val="000000"/>
          <w:sz w:val="28"/>
        </w:rPr>
        <w:t>
      2. Істі қарау ауызша жүргізіледі. Істі қарау процесінде судья ауысқан жағдайда істі қарау басынан бастап жүргізілуге тиіс.»;</w:t>
      </w:r>
      <w:r>
        <w:br/>
      </w:r>
      <w:r>
        <w:rPr>
          <w:rFonts w:ascii="Times New Roman"/>
          <w:b w:val="false"/>
          <w:i w:val="false"/>
          <w:color w:val="000000"/>
          <w:sz w:val="28"/>
        </w:rPr>
        <w:t>
      44) 193-баптың бірінші және бесінші бөліктері мынадай редакцияда жазылсын:</w:t>
      </w:r>
      <w:r>
        <w:br/>
      </w:r>
      <w:r>
        <w:rPr>
          <w:rFonts w:ascii="Times New Roman"/>
          <w:b w:val="false"/>
          <w:i w:val="false"/>
          <w:color w:val="000000"/>
          <w:sz w:val="28"/>
        </w:rPr>
        <w:t>
      «1. Талапкердің талаптан бас тартуы туралы арызы, жауапкердің талапты мойындауы немесе тараптардың бітімгершілік келісімінің шарттары не дауды медиация тәртібімен реттеу туралы келісімнің шарттары іс материалдарына қоса тіркеліп, жазбаша түрде беріледі, бұл туралы сот отырысының хаттамасында көрсетіледі.»;</w:t>
      </w:r>
      <w:r>
        <w:br/>
      </w:r>
      <w:r>
        <w:rPr>
          <w:rFonts w:ascii="Times New Roman"/>
          <w:b w:val="false"/>
          <w:i w:val="false"/>
          <w:color w:val="000000"/>
          <w:sz w:val="28"/>
        </w:rPr>
        <w:t>
      «5. Сот осы Кодекстің 49-бабының екінші бөлігінде көзделген негіздер бойынша талапкердің талаптан бас тартуын, талапты мойындауын қабылдамаған, бітімгершілік келісімді немесе тараптардың дауды медиация тәртібімен реттеу туралы келісімін қабылдамаған жағдайларда сот бұл туралы ұйғарым шығарады және істі мәні бойынша қарауды жалғастырады.»;</w:t>
      </w:r>
      <w:r>
        <w:br/>
      </w:r>
      <w:r>
        <w:rPr>
          <w:rFonts w:ascii="Times New Roman"/>
          <w:b w:val="false"/>
          <w:i w:val="false"/>
          <w:color w:val="000000"/>
          <w:sz w:val="28"/>
        </w:rPr>
        <w:t>
      45) 194-бап мынадай мазмұндағы үшінші бөлікпен толықтырылсын:</w:t>
      </w:r>
      <w:r>
        <w:br/>
      </w:r>
      <w:r>
        <w:rPr>
          <w:rFonts w:ascii="Times New Roman"/>
          <w:b w:val="false"/>
          <w:i w:val="false"/>
          <w:color w:val="000000"/>
          <w:sz w:val="28"/>
        </w:rPr>
        <w:t>
      «3. Іске қатысушы адамдардың түсініктемелерін сот осы адамдар орналасқан жердегі сот арқылы нақты уақыт режимінде бейнебайланыс құралдарының көмегімен алуы мүмкін.»;</w:t>
      </w:r>
      <w:r>
        <w:br/>
      </w:r>
      <w:r>
        <w:rPr>
          <w:rFonts w:ascii="Times New Roman"/>
          <w:b w:val="false"/>
          <w:i w:val="false"/>
          <w:color w:val="000000"/>
          <w:sz w:val="28"/>
        </w:rPr>
        <w:t>
      46) 199-баптың бірінші бөлігі мынадай редакцияда жазылсын:</w:t>
      </w:r>
      <w:r>
        <w:br/>
      </w:r>
      <w:r>
        <w:rPr>
          <w:rFonts w:ascii="Times New Roman"/>
          <w:b w:val="false"/>
          <w:i w:val="false"/>
          <w:color w:val="000000"/>
          <w:sz w:val="28"/>
        </w:rPr>
        <w:t>
      «1. Он төрт жасқа толмаған куәдан жауап алу, ал соттың қалауы бойынша он төрт пен он алты жас аралығындағы куәдан жауап алу да сотқа шақырылатын педагогтың, ата-анасының немесе өзге де заңды өкілінің қатысуымен жүргізіледі. Көрсеткен адамдар төрағалық етушінің рұқсатымен куәға сұрақтар қоя алады.»;</w:t>
      </w:r>
      <w:r>
        <w:br/>
      </w:r>
      <w:r>
        <w:rPr>
          <w:rFonts w:ascii="Times New Roman"/>
          <w:b w:val="false"/>
          <w:i w:val="false"/>
          <w:color w:val="000000"/>
          <w:sz w:val="28"/>
        </w:rPr>
        <w:t>
      47) 216-баптың бірінші және екінші бөліктері мынадай редакцияда жазылсын:</w:t>
      </w:r>
      <w:r>
        <w:br/>
      </w:r>
      <w:r>
        <w:rPr>
          <w:rFonts w:ascii="Times New Roman"/>
          <w:b w:val="false"/>
          <w:i w:val="false"/>
          <w:color w:val="000000"/>
          <w:sz w:val="28"/>
        </w:rPr>
        <w:t>
      «1. Сот шешімінің қарар бөлігі қабылданғаннан және оған қол қойылғаннан кейін, судья сот отырысы залына қайта оралады және сот шешімінің қарар бөлігін жария етеді, шешімге шағым жасаудың тәртібі мен мерзімдерін түсіндіреді.</w:t>
      </w:r>
      <w:r>
        <w:br/>
      </w:r>
      <w:r>
        <w:rPr>
          <w:rFonts w:ascii="Times New Roman"/>
          <w:b w:val="false"/>
          <w:i w:val="false"/>
          <w:color w:val="000000"/>
          <w:sz w:val="28"/>
        </w:rPr>
        <w:t>
      2. Шешімнің қарар бөлігін жария еткеннен кейін судья іске қатысушы адамдар мен өкілдердің сот шешімінің көшірмесін қашан алуына болатынын жариялауға міндетті.»;</w:t>
      </w:r>
      <w:r>
        <w:br/>
      </w:r>
      <w:r>
        <w:rPr>
          <w:rFonts w:ascii="Times New Roman"/>
          <w:b w:val="false"/>
          <w:i w:val="false"/>
          <w:color w:val="000000"/>
          <w:sz w:val="28"/>
        </w:rPr>
        <w:t>
      48) 217-баптың бірінші бөлігі мынадай редакцияда жазылсын:</w:t>
      </w:r>
      <w:r>
        <w:br/>
      </w:r>
      <w:r>
        <w:rPr>
          <w:rFonts w:ascii="Times New Roman"/>
          <w:b w:val="false"/>
          <w:i w:val="false"/>
          <w:color w:val="000000"/>
          <w:sz w:val="28"/>
        </w:rPr>
        <w:t>
      «1. Істі мәні бойынша шешетін бірінші сатыдағы сот актісі шешім нысанында бес жұмыс күні ішінде шығарылады. Шешімнің қарар бөлігі іс материалдарына қоса тіркеледі»;</w:t>
      </w:r>
      <w:r>
        <w:br/>
      </w:r>
      <w:r>
        <w:rPr>
          <w:rFonts w:ascii="Times New Roman"/>
          <w:b w:val="false"/>
          <w:i w:val="false"/>
          <w:color w:val="000000"/>
          <w:sz w:val="28"/>
        </w:rPr>
        <w:t>
      49) 219-баптың екінші бөлігі мынадай редакцияда жазылсын:</w:t>
      </w:r>
      <w:r>
        <w:br/>
      </w:r>
      <w:r>
        <w:rPr>
          <w:rFonts w:ascii="Times New Roman"/>
          <w:b w:val="false"/>
          <w:i w:val="false"/>
          <w:color w:val="000000"/>
          <w:sz w:val="28"/>
        </w:rPr>
        <w:t>
      «2. Сот істі талапкер қойған талаптардың шегінде шешеді.»;</w:t>
      </w:r>
      <w:r>
        <w:br/>
      </w:r>
      <w:r>
        <w:rPr>
          <w:rFonts w:ascii="Times New Roman"/>
          <w:b w:val="false"/>
          <w:i w:val="false"/>
          <w:color w:val="000000"/>
          <w:sz w:val="28"/>
        </w:rPr>
        <w:t>
      50) 222-бап мынадай редакцияда жазылсын:</w:t>
      </w:r>
      <w:r>
        <w:br/>
      </w:r>
      <w:r>
        <w:rPr>
          <w:rFonts w:ascii="Times New Roman"/>
          <w:b w:val="false"/>
          <w:i w:val="false"/>
          <w:color w:val="000000"/>
          <w:sz w:val="28"/>
        </w:rPr>
        <w:t>
      «222-бап. Мемлекеттік органдардың, жергілікті өзін-өзі басқару органдарының іс-әрекеттері (әрекетсіздіктері) мен шешімдерін заңсыз деп тану туралы шешім</w:t>
      </w:r>
      <w:r>
        <w:br/>
      </w:r>
      <w:r>
        <w:rPr>
          <w:rFonts w:ascii="Times New Roman"/>
          <w:b w:val="false"/>
          <w:i w:val="false"/>
          <w:color w:val="000000"/>
          <w:sz w:val="28"/>
        </w:rPr>
        <w:t>
      1. Мемлекеттік органдардың, жергілікті өзін-өзі басқару органдарының іс-әрекеттері (әрекетсіздіктері) мен шешімдерін заңсыз деп тану туралы талапты қанағаттандыру кезінде сот дауланып отырған іс-әрекетті (әрекетсіздікті) немесе шешімді заңсыз деп таниды, жеке немесе заңды тұлғаның бұзылған құқықтарын қалпына келтіруді міндеттейді. Нормативтік құқықтық актіні заңсыз деп тану туралы шешімнің қарар бөлігінде ол қабылданған кезден бастап бұл акті қолданылмайды деп есептелетіні көрсетілуге тиіс.</w:t>
      </w:r>
      <w:r>
        <w:br/>
      </w:r>
      <w:r>
        <w:rPr>
          <w:rFonts w:ascii="Times New Roman"/>
          <w:b w:val="false"/>
          <w:i w:val="false"/>
          <w:color w:val="000000"/>
          <w:sz w:val="28"/>
        </w:rPr>
        <w:t>
      2. Соттың нормативтік құқықтық актіні заңсыз деп тану туралы шешімі немесе ол туралы хабарлама нормативтік құқықтық акті жарияланған бұқаралық ақпарат құралдарында оны қабылдаған органның есебінен жариялануға тиіс. Жарияланым сот шешімі заңды күшіне енген күннен бастап он күннен кешіктірілмей жүргізілуге тиіс.»;</w:t>
      </w:r>
      <w:r>
        <w:br/>
      </w:r>
      <w:r>
        <w:rPr>
          <w:rFonts w:ascii="Times New Roman"/>
          <w:b w:val="false"/>
          <w:i w:val="false"/>
          <w:color w:val="000000"/>
          <w:sz w:val="28"/>
        </w:rPr>
        <w:t>
      51) 229-бап алып тасталсын;</w:t>
      </w:r>
      <w:r>
        <w:br/>
      </w:r>
      <w:r>
        <w:rPr>
          <w:rFonts w:ascii="Times New Roman"/>
          <w:b w:val="false"/>
          <w:i w:val="false"/>
          <w:color w:val="000000"/>
          <w:sz w:val="28"/>
        </w:rPr>
        <w:t>
      52) 240-3-бап мынадай редакцияда жазылсын:</w:t>
      </w:r>
      <w:r>
        <w:br/>
      </w:r>
      <w:r>
        <w:rPr>
          <w:rFonts w:ascii="Times New Roman"/>
          <w:b w:val="false"/>
          <w:i w:val="false"/>
          <w:color w:val="000000"/>
          <w:sz w:val="28"/>
        </w:rPr>
        <w:t>
      «240-3-бап. Апелляциялық, кассациялық немесе қадағалау сатыларындағы соттың сот актісінің орындалуын бұру туралы мәселенi шешуі</w:t>
      </w:r>
      <w:r>
        <w:br/>
      </w:r>
      <w:r>
        <w:rPr>
          <w:rFonts w:ascii="Times New Roman"/>
          <w:b w:val="false"/>
          <w:i w:val="false"/>
          <w:color w:val="000000"/>
          <w:sz w:val="28"/>
        </w:rPr>
        <w:t>
      Апелляциялық, кассациялық немесе қадағалау тәртібімен күші жойылған немесе өзгертілген сот актісінің орындалуын бұру туралы мәселені қарауды, егер осы мәселені апелляциялық, кассациялық немесе қадағалау сатыларындағы сот қарамаса, күші жойылған немесе өзгертілген сот актісі орындалған жердегі немесе күші жойылған, өзгертілген сот актісін шығарған бірінші сатыдағы сотта істің қаралған жері бойынша бірінші сатыдағы сот жүргізеді.»;</w:t>
      </w:r>
      <w:r>
        <w:br/>
      </w:r>
      <w:r>
        <w:rPr>
          <w:rFonts w:ascii="Times New Roman"/>
          <w:b w:val="false"/>
          <w:i w:val="false"/>
          <w:color w:val="000000"/>
          <w:sz w:val="28"/>
        </w:rPr>
        <w:t>
      53) 249-баптың 7) және 9) тармақшалары мынадай редакцияда жазылсын:</w:t>
      </w:r>
      <w:r>
        <w:br/>
      </w:r>
      <w:r>
        <w:rPr>
          <w:rFonts w:ascii="Times New Roman"/>
          <w:b w:val="false"/>
          <w:i w:val="false"/>
          <w:color w:val="000000"/>
          <w:sz w:val="28"/>
        </w:rPr>
        <w:t>
      «7) істі өзінің қатысуынсыз қарауды өтінбеген талапкер екінші шақыру бойынша сотқа келмесе;»;</w:t>
      </w:r>
      <w:r>
        <w:br/>
      </w:r>
      <w:r>
        <w:rPr>
          <w:rFonts w:ascii="Times New Roman"/>
          <w:b w:val="false"/>
          <w:i w:val="false"/>
          <w:color w:val="000000"/>
          <w:sz w:val="28"/>
        </w:rPr>
        <w:t>
      «9) талап арызды қайтарып алу туралы өтініш берілсе»;</w:t>
      </w:r>
      <w:r>
        <w:br/>
      </w:r>
      <w:r>
        <w:rPr>
          <w:rFonts w:ascii="Times New Roman"/>
          <w:b w:val="false"/>
          <w:i w:val="false"/>
          <w:color w:val="000000"/>
          <w:sz w:val="28"/>
        </w:rPr>
        <w:t>
      54) 252-баптың 6) тармақшасы мынадай редакцияда жазылсын:</w:t>
      </w:r>
      <w:r>
        <w:br/>
      </w:r>
      <w:r>
        <w:rPr>
          <w:rFonts w:ascii="Times New Roman"/>
          <w:b w:val="false"/>
          <w:i w:val="false"/>
          <w:color w:val="000000"/>
          <w:sz w:val="28"/>
        </w:rPr>
        <w:t>
      «6) соттың іс жүргізу шешімі»;</w:t>
      </w:r>
      <w:r>
        <w:br/>
      </w:r>
      <w:r>
        <w:rPr>
          <w:rFonts w:ascii="Times New Roman"/>
          <w:b w:val="false"/>
          <w:i w:val="false"/>
          <w:color w:val="000000"/>
          <w:sz w:val="28"/>
        </w:rPr>
        <w:t>
      55) 257-баптың екінші бөлігі алып тасталсын;</w:t>
      </w:r>
      <w:r>
        <w:br/>
      </w:r>
      <w:r>
        <w:rPr>
          <w:rFonts w:ascii="Times New Roman"/>
          <w:b w:val="false"/>
          <w:i w:val="false"/>
          <w:color w:val="000000"/>
          <w:sz w:val="28"/>
        </w:rPr>
        <w:t>
      56) 263-бап мынадай редакцияда жазылсын:</w:t>
      </w:r>
      <w:r>
        <w:br/>
      </w:r>
      <w:r>
        <w:rPr>
          <w:rFonts w:ascii="Times New Roman"/>
          <w:b w:val="false"/>
          <w:i w:val="false"/>
          <w:color w:val="000000"/>
          <w:sz w:val="28"/>
        </w:rPr>
        <w:t>
      «263-бап. Сырттай шешімнің көшірмесін салып жіберу</w:t>
      </w:r>
      <w:r>
        <w:br/>
      </w:r>
      <w:r>
        <w:rPr>
          <w:rFonts w:ascii="Times New Roman"/>
          <w:b w:val="false"/>
          <w:i w:val="false"/>
          <w:color w:val="000000"/>
          <w:sz w:val="28"/>
        </w:rPr>
        <w:t>
      Сырттай шешімнің көшірмесі тапсыру туралы хабарламамен бірге жауапкерге және талапкерге ол шығарылған күннен бастап үш жұмыс күнінен кешіктірілмей жіберіледі.»;</w:t>
      </w:r>
      <w:r>
        <w:br/>
      </w:r>
      <w:r>
        <w:rPr>
          <w:rFonts w:ascii="Times New Roman"/>
          <w:b w:val="false"/>
          <w:i w:val="false"/>
          <w:color w:val="000000"/>
          <w:sz w:val="28"/>
        </w:rPr>
        <w:t>
      57) 274-1-бап мынадай мазмұндағы 1-1-бөлікпен толықтырылсын:</w:t>
      </w:r>
      <w:r>
        <w:br/>
      </w:r>
      <w:r>
        <w:rPr>
          <w:rFonts w:ascii="Times New Roman"/>
          <w:b w:val="false"/>
          <w:i w:val="false"/>
          <w:color w:val="000000"/>
          <w:sz w:val="28"/>
        </w:rPr>
        <w:t>
      «1-1. Арызға азаматтың алқабиге кандидаттардың тізіміне қосылу және алқаби ретінде қылмыстық сот ісін жүргізуге қатысу құқығының бұзылуы туралы куәландыратын дәлелдемелер қоса тіркелуге тиіс.»;</w:t>
      </w:r>
      <w:r>
        <w:br/>
      </w:r>
      <w:r>
        <w:rPr>
          <w:rFonts w:ascii="Times New Roman"/>
          <w:b w:val="false"/>
          <w:i w:val="false"/>
          <w:color w:val="000000"/>
          <w:sz w:val="28"/>
        </w:rPr>
        <w:t>
      58) 281-баптың екінші бөлігі мынадай редакцияда жазылсын:</w:t>
      </w:r>
      <w:r>
        <w:br/>
      </w:r>
      <w:r>
        <w:rPr>
          <w:rFonts w:ascii="Times New Roman"/>
          <w:b w:val="false"/>
          <w:i w:val="false"/>
          <w:color w:val="000000"/>
          <w:sz w:val="28"/>
        </w:rPr>
        <w:t>
      «2. Сот отырысының орны мен уақыты туралы тиісті түрде хабарланған аталған адамдардың қайсыбірінің сот отырысына келмей қалуы істі мәні бойынша қарауға кедергі болмайды. Мұндай жағдайда сот жеке ұйғарым шығаруға құқылы, осы ұйғарыммен аталған адамның сотты құрметтемеушілік фактісі туралы, ал арыз қанағаттандырылған кезде – осы адамның заң бұзушылықтарға жол бергені туралы жоғары тұрған органның немесе лауазымды адамның назарына жеткізеді.</w:t>
      </w:r>
      <w:r>
        <w:br/>
      </w:r>
      <w:r>
        <w:rPr>
          <w:rFonts w:ascii="Times New Roman"/>
          <w:b w:val="false"/>
          <w:i w:val="false"/>
          <w:color w:val="000000"/>
          <w:sz w:val="28"/>
        </w:rPr>
        <w:t>
      Дәлелді себептермен келмей қалуы туралы сотты хабардар етпеген арыз иесінің сот отырысына келмеуі арызды қараусыз қалдыруға әкеп соғады.»;</w:t>
      </w:r>
      <w:r>
        <w:br/>
      </w:r>
      <w:r>
        <w:rPr>
          <w:rFonts w:ascii="Times New Roman"/>
          <w:b w:val="false"/>
          <w:i w:val="false"/>
          <w:color w:val="000000"/>
          <w:sz w:val="28"/>
        </w:rPr>
        <w:t>
      59) 335-баптың төртінші бөлігі мынадай редакцияда жазылсын:</w:t>
      </w:r>
      <w:r>
        <w:br/>
      </w:r>
      <w:r>
        <w:rPr>
          <w:rFonts w:ascii="Times New Roman"/>
          <w:b w:val="false"/>
          <w:i w:val="false"/>
          <w:color w:val="000000"/>
          <w:sz w:val="28"/>
        </w:rPr>
        <w:t>
      «4. Апелляциялық шағымға Қазақстан Республикасының салық заңнамасында белгіленген мөлшерде мемлекеттік баждың төленгені туралы түбіртек қоса тіркеледі.»;</w:t>
      </w:r>
      <w:r>
        <w:br/>
      </w:r>
      <w:r>
        <w:rPr>
          <w:rFonts w:ascii="Times New Roman"/>
          <w:b w:val="false"/>
          <w:i w:val="false"/>
          <w:color w:val="000000"/>
          <w:sz w:val="28"/>
        </w:rPr>
        <w:t>
      60) 337-баптың 5) тармақшасы мынадай редакцияда жазылсын:</w:t>
      </w:r>
      <w:r>
        <w:br/>
      </w:r>
      <w:r>
        <w:rPr>
          <w:rFonts w:ascii="Times New Roman"/>
          <w:b w:val="false"/>
          <w:i w:val="false"/>
          <w:color w:val="000000"/>
          <w:sz w:val="28"/>
        </w:rPr>
        <w:t>
      «5) егер мемлекеттік баждың төленгенін растайтын құжат болмаса қайтарылады.»;</w:t>
      </w:r>
      <w:r>
        <w:br/>
      </w:r>
      <w:r>
        <w:rPr>
          <w:rFonts w:ascii="Times New Roman"/>
          <w:b w:val="false"/>
          <w:i w:val="false"/>
          <w:color w:val="000000"/>
          <w:sz w:val="28"/>
        </w:rPr>
        <w:t>
      61) 383-5-бап мынадай мазмұндағы үшінші бөлікпен толықтырылсын:</w:t>
      </w:r>
      <w:r>
        <w:br/>
      </w:r>
      <w:r>
        <w:rPr>
          <w:rFonts w:ascii="Times New Roman"/>
          <w:b w:val="false"/>
          <w:i w:val="false"/>
          <w:color w:val="000000"/>
          <w:sz w:val="28"/>
        </w:rPr>
        <w:t>
      «3. Кассациялық шағымға Қазақстан Республикасының салық заңнамасында белгіленген мөлшерде мемлекеттік баждың төленгені туралы түбіртек қоса тіркеледі.»;</w:t>
      </w:r>
      <w:r>
        <w:br/>
      </w:r>
      <w:r>
        <w:rPr>
          <w:rFonts w:ascii="Times New Roman"/>
          <w:b w:val="false"/>
          <w:i w:val="false"/>
          <w:color w:val="000000"/>
          <w:sz w:val="28"/>
        </w:rPr>
        <w:t>
      62) 383-6-бап мынадай редакцияда жазылсын:</w:t>
      </w:r>
      <w:r>
        <w:br/>
      </w:r>
      <w:r>
        <w:rPr>
          <w:rFonts w:ascii="Times New Roman"/>
          <w:b w:val="false"/>
          <w:i w:val="false"/>
          <w:color w:val="000000"/>
          <w:sz w:val="28"/>
        </w:rPr>
        <w:t>
      «383-6-бап. Кассациялық шағымды немесе наразылықты қайтару</w:t>
      </w:r>
      <w:r>
        <w:br/>
      </w:r>
      <w:r>
        <w:rPr>
          <w:rFonts w:ascii="Times New Roman"/>
          <w:b w:val="false"/>
          <w:i w:val="false"/>
          <w:color w:val="000000"/>
          <w:sz w:val="28"/>
        </w:rPr>
        <w:t>
      1. Осы Кодекстің 383-5-бабында көрсетілген талаптарға сәйкес келмейтін кассациялық шағым немесе наразылық қаралмай, кассациялық сатыдағы сот судьясының ұйғарымымен оларды берген адамға қайтарылады. Кассациялық шағымды, наразылықты қайтару туралы ұйғарым шағымдануға, наразылық келтіруге жатпайды.</w:t>
      </w:r>
      <w:r>
        <w:br/>
      </w:r>
      <w:r>
        <w:rPr>
          <w:rFonts w:ascii="Times New Roman"/>
          <w:b w:val="false"/>
          <w:i w:val="false"/>
          <w:color w:val="000000"/>
          <w:sz w:val="28"/>
        </w:rPr>
        <w:t>
      2. Кемшіліктер жойылғаннан кейін кассациялық шағым, наразылық, егер бұл ретте осы Кодекстің 383-4-бабының бірінші бөлігінде белгіленген мерзім өтпесе, қайтадан берілуі мүмкін.»;</w:t>
      </w:r>
      <w:r>
        <w:br/>
      </w:r>
      <w:r>
        <w:rPr>
          <w:rFonts w:ascii="Times New Roman"/>
          <w:b w:val="false"/>
          <w:i w:val="false"/>
          <w:color w:val="000000"/>
          <w:sz w:val="28"/>
        </w:rPr>
        <w:t>
      63) 391-бап мынадай мазмұндағы жетінші бөлікпен толықтырылсын:</w:t>
      </w:r>
      <w:r>
        <w:br/>
      </w:r>
      <w:r>
        <w:rPr>
          <w:rFonts w:ascii="Times New Roman"/>
          <w:b w:val="false"/>
          <w:i w:val="false"/>
          <w:color w:val="000000"/>
          <w:sz w:val="28"/>
        </w:rPr>
        <w:t>
      «7. Сот актісін даулау туралы өтінішке Қазақстан Республикасының салық заңнамасында белгіленген мөлшерде мемлекеттік баждың төленгені туралы түбіртек қоса тіркеледі.»;</w:t>
      </w:r>
      <w:r>
        <w:br/>
      </w:r>
      <w:r>
        <w:rPr>
          <w:rFonts w:ascii="Times New Roman"/>
          <w:b w:val="false"/>
          <w:i w:val="false"/>
          <w:color w:val="000000"/>
          <w:sz w:val="28"/>
        </w:rPr>
        <w:t>
      64) 392-бап мынадай мазмұндағы 7) тармақшамен толықтырылсын:</w:t>
      </w:r>
      <w:r>
        <w:br/>
      </w:r>
      <w:r>
        <w:rPr>
          <w:rFonts w:ascii="Times New Roman"/>
          <w:b w:val="false"/>
          <w:i w:val="false"/>
          <w:color w:val="000000"/>
          <w:sz w:val="28"/>
        </w:rPr>
        <w:t>
      «7) егер сот актісін даулау туралы өтінішке мемлекеттік баждың төленгенін растайтын құжат қоса тіркелмесе қайтарылуға тиіс.».</w:t>
      </w:r>
      <w:r>
        <w:br/>
      </w: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32-құжат; № 5, 35-құжат; № 6, 44-құжат; № 10, 77-құжат; № 14, 93-құжат; 2013 ж., № 2, 10, 13-құжаттар; № 7, 36-құжат; № 13, 62, 64-құжаттар; № 14, 72, 74-құжаттар; 2013 жылы 5 шілдеде «Егемен Қазақстан» және «Казахстанская правда» газеттерінде жарияланған «Қазақстан Республикасының кейбір заңнамалық актілеріне төреліктің және аралық соттың қызметін жетілдіру мәселелері бойынша өзгерістер мен толықтырулар енгізу туралы» 2013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жылы 11 шілдеде «Егемен Қазақстан» және «Казахстанская правда» газеттерінде жарияланған «Қазақстан Республикасының кейбір заңнамалық актілеріне адам саудасына қарсы іс-қимыл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114-баптың екінші бөлігі мынадай редакцияда жазылсын:</w:t>
      </w:r>
      <w:r>
        <w:br/>
      </w:r>
      <w:r>
        <w:rPr>
          <w:rFonts w:ascii="Times New Roman"/>
          <w:b w:val="false"/>
          <w:i w:val="false"/>
          <w:color w:val="000000"/>
          <w:sz w:val="28"/>
        </w:rPr>
        <w:t>
      «2. Қылмыстық процестi жүргiзушi орган қылмыстық iс бойынша iс жүргiзуге қатысушы әрбiр адамға оған тиесiлi құқықтар мен оған жүктелген мiндеттердi, оның ішінде кәмелетке толмағандар қатысқан істер бойынша олардың өкілдеріне істі кәмелетке толмағандардың істері жөніндегі мамандандырылған сотта немесе кәмелетке толмағанның тұрғылықты жеріндегі сотта қарау құқығын түсiндiруге, осы Кодексте көзделген тәртiппен оларды жүзеге асырудың мүмкiндiгiн қамтамасыз етуге тиiс. Адамның өтiнiшi бойынша қылмыстық процестi жүргiзушi орган оның құқықтары мен мiндеттерiн қайталап түсiндiруге мiндеттi.»;</w:t>
      </w:r>
      <w:r>
        <w:br/>
      </w:r>
      <w:r>
        <w:rPr>
          <w:rFonts w:ascii="Times New Roman"/>
          <w:b w:val="false"/>
          <w:i w:val="false"/>
          <w:color w:val="000000"/>
          <w:sz w:val="28"/>
        </w:rPr>
        <w:t>
      2) 273-бап мынадай мазмұндағы 2-1-бөлікпен толықтырылсын:</w:t>
      </w:r>
      <w:r>
        <w:br/>
      </w:r>
      <w:r>
        <w:rPr>
          <w:rFonts w:ascii="Times New Roman"/>
          <w:b w:val="false"/>
          <w:i w:val="false"/>
          <w:color w:val="000000"/>
          <w:sz w:val="28"/>
        </w:rPr>
        <w:t>
      «2.1. Тергеуші осы Кодекстің 290-1-бабының 2-тармағында көрсетілген қылмыстар бойынша кәмелетке толмаған сотталушының немесе кәмелетке толмаған жәбірленушінің мүддесін білдіретін тарапқа кәмелетке толмағандардың істері жөніндегі мамандандырылған ауданаралық соттың қарауына жатқызылған істерді аудандық және оған теңестірілген сотта қарау құқығын түсіндіруге міндетті.»;</w:t>
      </w:r>
      <w:r>
        <w:br/>
      </w:r>
      <w:r>
        <w:rPr>
          <w:rFonts w:ascii="Times New Roman"/>
          <w:b w:val="false"/>
          <w:i w:val="false"/>
          <w:color w:val="000000"/>
          <w:sz w:val="28"/>
        </w:rPr>
        <w:t>
      3) 287-бап мынадай мазмұндағы 4-1-бөлікпен толықтырылсын:</w:t>
      </w:r>
      <w:r>
        <w:br/>
      </w:r>
      <w:r>
        <w:rPr>
          <w:rFonts w:ascii="Times New Roman"/>
          <w:b w:val="false"/>
          <w:i w:val="false"/>
          <w:color w:val="000000"/>
          <w:sz w:val="28"/>
        </w:rPr>
        <w:t>
      «4-1. Анықтаушы осы Кодекстің 290-1-бабының 2-тармағында көрсетілген қылмыстар бойынша кәмелетке толмаған сотталушының немесе кәмелетке толмаған жәбірленушінің мүддесін білдіретін тарапқа кәмелетке толмағандардың істері жөніндегі мамандандырылған ауданаралық соттың қарауына жатқызылған істерді аудандық және оған теңестірілген сотта қарау құқығын түсіндіруге міндетті.»;</w:t>
      </w:r>
      <w:r>
        <w:br/>
      </w:r>
      <w:r>
        <w:rPr>
          <w:rFonts w:ascii="Times New Roman"/>
          <w:b w:val="false"/>
          <w:i w:val="false"/>
          <w:color w:val="000000"/>
          <w:sz w:val="28"/>
        </w:rPr>
        <w:t>
      4) 290-1-бапқа ескерту мына редакцияда жазылсын:</w:t>
      </w:r>
      <w:r>
        <w:br/>
      </w:r>
      <w:r>
        <w:rPr>
          <w:rFonts w:ascii="Times New Roman"/>
          <w:b w:val="false"/>
          <w:i w:val="false"/>
          <w:color w:val="000000"/>
          <w:sz w:val="28"/>
        </w:rPr>
        <w:t>
      «Ескерту. Кәмелетке толмағанның мүддесін білдіретін тараптың өтініші бойынша кәмелетке толмағандардың істері жөніндегі мамандандырылған ауданаралық соттың қарауына жатқызылған істерді аудандық және оған теңестірілген сот қарауы мүмкін.</w:t>
      </w:r>
      <w:r>
        <w:br/>
      </w:r>
      <w:r>
        <w:rPr>
          <w:rFonts w:ascii="Times New Roman"/>
          <w:b w:val="false"/>
          <w:i w:val="false"/>
          <w:color w:val="000000"/>
          <w:sz w:val="28"/>
        </w:rPr>
        <w:t>
      Аудандық және оған теңестірілген соттың істі қарауы туралы өтініш сот басты сот талқылауын тағайындағанға дейін берілуі мүмкін.»;</w:t>
      </w:r>
      <w:r>
        <w:br/>
      </w:r>
      <w:r>
        <w:rPr>
          <w:rFonts w:ascii="Times New Roman"/>
          <w:b w:val="false"/>
          <w:i w:val="false"/>
          <w:color w:val="000000"/>
          <w:sz w:val="28"/>
        </w:rPr>
        <w:t>
      5) 296-баптың үшінші бөлігі мына редакцияда жазылсын:</w:t>
      </w:r>
      <w:r>
        <w:br/>
      </w:r>
      <w:r>
        <w:rPr>
          <w:rFonts w:ascii="Times New Roman"/>
          <w:b w:val="false"/>
          <w:i w:val="false"/>
          <w:color w:val="000000"/>
          <w:sz w:val="28"/>
        </w:rPr>
        <w:t>
      «3. Егер істің қылмыстық істер жөніндегі мамандандырылған ауданаралық соттың, қылмыстық істер жөніндегі мамандандырылған ауданаралық әскери соттың немесе гарнизонның әскери сотының қарауына жататыны анықталса, ол барлық жағдайларда соттылығы бойынша жіберілуге жатады.»;</w:t>
      </w:r>
      <w:r>
        <w:br/>
      </w:r>
      <w:r>
        <w:rPr>
          <w:rFonts w:ascii="Times New Roman"/>
          <w:b w:val="false"/>
          <w:i w:val="false"/>
          <w:color w:val="000000"/>
          <w:sz w:val="28"/>
        </w:rPr>
        <w:t>
      6) 301-бап мынадай мазмұндағы 3-2-бөлікпен толықтырылсын:</w:t>
      </w:r>
      <w:r>
        <w:br/>
      </w:r>
      <w:r>
        <w:rPr>
          <w:rFonts w:ascii="Times New Roman"/>
          <w:b w:val="false"/>
          <w:i w:val="false"/>
          <w:color w:val="000000"/>
          <w:sz w:val="28"/>
        </w:rPr>
        <w:t>
      «3-2. Алдын ала тыңдау барысында судья кәмелетке толмаған сотталушының немесе кәмелетке толмаған жәбірленушінің мүддесін білдіретін тарапқа олардың істі соттылығы бойынша аудандық және оған теңестірілген сотқа беру туралы өтінішпен жүгіну құқығын түсіндіреді.»;</w:t>
      </w:r>
      <w:r>
        <w:br/>
      </w:r>
      <w:r>
        <w:rPr>
          <w:rFonts w:ascii="Times New Roman"/>
          <w:b w:val="false"/>
          <w:i w:val="false"/>
          <w:color w:val="000000"/>
          <w:sz w:val="28"/>
        </w:rPr>
        <w:t>
      7) 391-бап мынадай мазмұндағы 4-1-бөлікпен толықтырылсын:</w:t>
      </w:r>
      <w:r>
        <w:br/>
      </w:r>
      <w:r>
        <w:rPr>
          <w:rFonts w:ascii="Times New Roman"/>
          <w:b w:val="false"/>
          <w:i w:val="false"/>
          <w:color w:val="000000"/>
          <w:sz w:val="28"/>
        </w:rPr>
        <w:t>
      «4-1. Судья кәмелетке толмаған тараптарға және олардың өкілдеріне олардың істі соттылығы бойынша аудандық және оған теңестірілген сотқа беру туралы өтінішпен жүгіну құқығын түсіндіруге міндетті.».</w:t>
      </w:r>
      <w:r>
        <w:br/>
      </w:r>
      <w:r>
        <w:rPr>
          <w:rFonts w:ascii="Times New Roman"/>
          <w:b w:val="false"/>
          <w:i w:val="false"/>
          <w:color w:val="000000"/>
          <w:sz w:val="28"/>
        </w:rPr>
        <w:t>
      3.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11,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54-56-құжаттар; № 13, 62, 63, 64-құжаттар; № 14, 72, 74, 75-құжаттар; 2013 жылы 11 шілдеде «Егемен Қазақстан» және «Казахстанская правда» газеттерінде жарияланған «Қазақстан Республикасының кейбiр заңнамалық актiлерiне жетім балалардың, ата-анасының қамқорлығынсыз қалған балалардың тұрғын үйге құқықтарын қамтамасыз ету мәселелерi бойынша өзгерiстер мен толықтырулар енгiзу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жылы 11 шілдеде «Егемен Қазақстан» және «Казахстанская правда» газеттерінде жарияланған «Қазақстан Республикасының кейбір заңнамалық актілеріне адам саудасына қарсы іс-қимыл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жылы 11 шілдеде «Егемен Қазақстан» және «Казахстанская правда» газеттерінде жарияланған «Қазақстан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 Қазақстан Республикасының 2013 жылғы 4 шілдедегі </w:t>
      </w:r>
      <w:r>
        <w:rPr>
          <w:rFonts w:ascii="Times New Roman"/>
          <w:b w:val="false"/>
          <w:i w:val="false"/>
          <w:color w:val="000000"/>
          <w:sz w:val="28"/>
        </w:rPr>
        <w:t>Заңы</w:t>
      </w:r>
      <w:r>
        <w:rPr>
          <w:rFonts w:ascii="Times New Roman"/>
          <w:b w:val="false"/>
          <w:i w:val="false"/>
          <w:color w:val="000000"/>
          <w:sz w:val="28"/>
        </w:rPr>
        <w:t>, 2013 жылы 11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жылы 11 шілдеде «Егемен Қазақстан» және «Казахстанская правда» газеттерінде жарияланған «Қазақстан Республикасының кейбір заңнамалық актілеріне мемлекеттік-жекешелік әріптестіктің жаңа түрлерін енгізу және олардың қолданылу салаларын кеңейту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жылы 11 шілдеде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538-бапқа ескерту мына редакцияда жазылсын:</w:t>
      </w:r>
      <w:r>
        <w:br/>
      </w:r>
      <w:r>
        <w:rPr>
          <w:rFonts w:ascii="Times New Roman"/>
          <w:b w:val="false"/>
          <w:i w:val="false"/>
          <w:color w:val="000000"/>
          <w:sz w:val="28"/>
        </w:rPr>
        <w:t>
      «Ескерту. Кәмелетке толмағандардың істері жөніндегі мамандандырылған ауданаралық соттың қарауына жатқызылған істерді кәмелетке толмағанның қорғаушысының немесе заңды өкілінің өтініші бойынша мамандандырылған әкімшілік сот қарауы мүмкін.</w:t>
      </w:r>
      <w:r>
        <w:br/>
      </w:r>
      <w:r>
        <w:rPr>
          <w:rFonts w:ascii="Times New Roman"/>
          <w:b w:val="false"/>
          <w:i w:val="false"/>
          <w:color w:val="000000"/>
          <w:sz w:val="28"/>
        </w:rPr>
        <w:t>
      Аудандық және оған теңестірілген соттың істі қарауы туралы өтініш іс қарау тағайындалғанға дейін берілуі мүмкін.</w:t>
      </w:r>
      <w:r>
        <w:br/>
      </w:r>
      <w:r>
        <w:rPr>
          <w:rFonts w:ascii="Times New Roman"/>
          <w:b w:val="false"/>
          <w:i w:val="false"/>
          <w:color w:val="000000"/>
          <w:sz w:val="28"/>
        </w:rPr>
        <w:t>
      Егер тиісті әкімшілік-аумақтық бірліктің аумағында мамандандырылған әкімшілік сот құрылмаса, оның қарауына жатқызылған істерді аудандық (қалалық) соттар қарауға құқылы.»;</w:t>
      </w:r>
      <w:r>
        <w:br/>
      </w:r>
      <w:r>
        <w:rPr>
          <w:rFonts w:ascii="Times New Roman"/>
          <w:b w:val="false"/>
          <w:i w:val="false"/>
          <w:color w:val="000000"/>
          <w:sz w:val="28"/>
        </w:rPr>
        <w:t>
      635-бап мынадай мазмұндағы 3-1-бөлікпен толықтырылсын:</w:t>
      </w:r>
      <w:r>
        <w:br/>
      </w:r>
      <w:r>
        <w:rPr>
          <w:rFonts w:ascii="Times New Roman"/>
          <w:b w:val="false"/>
          <w:i w:val="false"/>
          <w:color w:val="000000"/>
          <w:sz w:val="28"/>
        </w:rPr>
        <w:t>
      «3-1. Әкiмшiлiк құқық бұзушылық туралы хаттама жасалған кезде өзіне қатысты әкiмшiлiк құқық бұзушылық туралы іс бойынша іс жүргізіліп жатқан кәмелетке толмағанның қорғаушысына немесе заңды өкіліне істі соттылығы бойынша мамандандырылған әкімшілік сотқа, ал тиісті әкімшілік-аумақтық бірліктің аумағында мамандандырылған әкімшілік сот болмаған кезде – аудандық (қалалық) сотқа беру туралы өтінішпен жүгіну құқығы түсіндіріледі.»;</w:t>
      </w:r>
      <w:r>
        <w:br/>
      </w:r>
      <w:r>
        <w:rPr>
          <w:rFonts w:ascii="Times New Roman"/>
          <w:b w:val="false"/>
          <w:i w:val="false"/>
          <w:color w:val="000000"/>
          <w:sz w:val="28"/>
        </w:rPr>
        <w:t>
      3) 643-баптың бірінші бөлігінің 5) тармақшасы мынадай редакцияда жазылсын:</w:t>
      </w:r>
      <w:r>
        <w:br/>
      </w:r>
      <w:r>
        <w:rPr>
          <w:rFonts w:ascii="Times New Roman"/>
          <w:b w:val="false"/>
          <w:i w:val="false"/>
          <w:color w:val="000000"/>
          <w:sz w:val="28"/>
        </w:rPr>
        <w:t>
      «5) өтiнiштердiң, соның ішінде кәмелетке толмағанның тұрғылықты жеріндегі соттың істі кәмелетке толмағанның қатысуымен қарауы туралы істер бойынша өтініштердің және бас тартудың болуын;».</w:t>
      </w:r>
      <w:r>
        <w:br/>
      </w:r>
      <w:r>
        <w:rPr>
          <w:rFonts w:ascii="Times New Roman"/>
          <w:b w:val="false"/>
          <w:i w:val="false"/>
          <w:color w:val="000000"/>
          <w:sz w:val="28"/>
        </w:rPr>
        <w:t>
      4.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2013 жылғы 5 шілдеде «Егемен Қазақстан» және «Казахстанская правда» газеттерінде жарияланған «Қазақстан Республикасының кейбір заңнамалық актілеріне төреліктің және аралық соттың қызметін жетілдіру мәселелері бойынша өзгерістер мен толықтырулар енгізу туралы» 2013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11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11 шілдеде «Егемен Қазақстан» және «Казахстанская правда» газеттерінде жарияланған «Қазақстан Республикасының кейбір заңнамалық актілеріне мемлекеттік-жекешелік әріптестіктің жаңа түрлерін енгізу және олардың қолданылу салаларын кеңейту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11 шілдеде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535-баптың 1-тармағы мынадай мазмұндағы 14) тармақшамен толықтырылсын:</w:t>
      </w:r>
      <w:r>
        <w:br/>
      </w:r>
      <w:r>
        <w:rPr>
          <w:rFonts w:ascii="Times New Roman"/>
          <w:b w:val="false"/>
          <w:i w:val="false"/>
          <w:color w:val="000000"/>
          <w:sz w:val="28"/>
        </w:rPr>
        <w:t>
      «14) апелляциялық, кассациялық шағымдардан және қадағалау тәртібінде өндіріске қабылдау туралы өтініштерден сот шешімдеріне және қаулыларына мүліктік және мүліктік емес сипаттағы даулар үшін талап арызды беру кезінде төленген мемлекеттік баж сомасынан – 50 %.»;</w:t>
      </w:r>
      <w:r>
        <w:br/>
      </w:r>
      <w:r>
        <w:rPr>
          <w:rFonts w:ascii="Times New Roman"/>
          <w:b w:val="false"/>
          <w:i w:val="false"/>
          <w:color w:val="000000"/>
          <w:sz w:val="28"/>
        </w:rPr>
        <w:t>
      2) 547-баптың екінші бөлігінің 1) тармақшасы мынадай редакцияда жазылсын:</w:t>
      </w:r>
      <w:r>
        <w:br/>
      </w:r>
      <w:r>
        <w:rPr>
          <w:rFonts w:ascii="Times New Roman"/>
          <w:b w:val="false"/>
          <w:i w:val="false"/>
          <w:color w:val="000000"/>
          <w:sz w:val="28"/>
        </w:rPr>
        <w:t>
      «2. Мемлекеттік баж:</w:t>
      </w:r>
      <w:r>
        <w:br/>
      </w:r>
      <w:r>
        <w:rPr>
          <w:rFonts w:ascii="Times New Roman"/>
          <w:b w:val="false"/>
          <w:i w:val="false"/>
          <w:color w:val="000000"/>
          <w:sz w:val="28"/>
        </w:rPr>
        <w:t>
      1) соттар қарайтын істер бойынша – Азаматтық іс жүргізу кодексінің 105-1-бабын қоспағанда, тиісті арыз (шағым) немесе сот бұйрығын шығару туралы арыз берілгенге дейін, сондай-ақ сот құжаттардың көшірмелерін берген кезде төленеді.»;</w:t>
      </w:r>
      <w:r>
        <w:br/>
      </w:r>
      <w:r>
        <w:rPr>
          <w:rFonts w:ascii="Times New Roman"/>
          <w:b w:val="false"/>
          <w:i w:val="false"/>
          <w:color w:val="000000"/>
          <w:sz w:val="28"/>
        </w:rPr>
        <w:t>
      3) 548-бапта:</w:t>
      </w:r>
      <w:r>
        <w:br/>
      </w:r>
      <w:r>
        <w:rPr>
          <w:rFonts w:ascii="Times New Roman"/>
          <w:b w:val="false"/>
          <w:i w:val="false"/>
          <w:color w:val="000000"/>
          <w:sz w:val="28"/>
        </w:rPr>
        <w:t>
      бірінші бөлік мынадай мазмұндағы 1-3) тармақшамен толықтырылсын:</w:t>
      </w:r>
      <w:r>
        <w:br/>
      </w:r>
      <w:r>
        <w:rPr>
          <w:rFonts w:ascii="Times New Roman"/>
          <w:b w:val="false"/>
          <w:i w:val="false"/>
          <w:color w:val="000000"/>
          <w:sz w:val="28"/>
        </w:rPr>
        <w:t>
      «1-3) іс тараптардың бітімгерлік келісімімен аяқталған;»;</w:t>
      </w:r>
      <w:r>
        <w:br/>
      </w:r>
      <w:r>
        <w:rPr>
          <w:rFonts w:ascii="Times New Roman"/>
          <w:b w:val="false"/>
          <w:i w:val="false"/>
          <w:color w:val="000000"/>
          <w:sz w:val="28"/>
        </w:rPr>
        <w:t>
      1-1-бөліктің 3) тармақшасы алып тасталсын.</w:t>
      </w:r>
      <w:r>
        <w:br/>
      </w:r>
      <w:r>
        <w:rPr>
          <w:rFonts w:ascii="Times New Roman"/>
          <w:b w:val="false"/>
          <w:i w:val="false"/>
          <w:color w:val="000000"/>
          <w:sz w:val="28"/>
        </w:rPr>
        <w:t>
      5.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w:t>
      </w:r>
      <w:r>
        <w:br/>
      </w:r>
      <w:r>
        <w:rPr>
          <w:rFonts w:ascii="Times New Roman"/>
          <w:b w:val="false"/>
          <w:i w:val="false"/>
          <w:color w:val="000000"/>
          <w:sz w:val="28"/>
        </w:rPr>
        <w:t>
      1) 18-бап мынадай редакцияда жазылсын:</w:t>
      </w:r>
      <w:r>
        <w:br/>
      </w:r>
      <w:r>
        <w:rPr>
          <w:rFonts w:ascii="Times New Roman"/>
          <w:b w:val="false"/>
          <w:i w:val="false"/>
          <w:color w:val="000000"/>
          <w:sz w:val="28"/>
        </w:rPr>
        <w:t>
      «18-бап. Некені (ерлі-зайыптылықты) бұзу кезінде ерлі-зайыптылар</w:t>
      </w:r>
      <w:r>
        <w:br/>
      </w:r>
      <w:r>
        <w:rPr>
          <w:rFonts w:ascii="Times New Roman"/>
          <w:b w:val="false"/>
          <w:i w:val="false"/>
          <w:color w:val="000000"/>
          <w:sz w:val="28"/>
        </w:rPr>
        <w:t>
      арасында туындайтын дауларды қарау</w:t>
      </w:r>
      <w:r>
        <w:br/>
      </w:r>
      <w:r>
        <w:rPr>
          <w:rFonts w:ascii="Times New Roman"/>
          <w:b w:val="false"/>
          <w:i w:val="false"/>
          <w:color w:val="000000"/>
          <w:sz w:val="28"/>
        </w:rPr>
        <w:t>
      Некені (ерлі-зайыптылықты) бұзу кезінде ерлі-зайыптылардың арасында ортақ мүлікті бөлуге, еңбекке қабілетсіз жұбайын, сондай-ақ кәмелетке толмаған балаларын күтіп-бағуға қаражат төлеуге қатысты туындайтын даулар медиация арқылы немесе сот тәртібімен қаралады.»;</w:t>
      </w:r>
      <w:r>
        <w:br/>
      </w:r>
      <w:r>
        <w:rPr>
          <w:rFonts w:ascii="Times New Roman"/>
          <w:b w:val="false"/>
          <w:i w:val="false"/>
          <w:color w:val="000000"/>
          <w:sz w:val="28"/>
        </w:rPr>
        <w:t>
      2) 37-баптың 3-тармағы мынадай редакцияда жазылсын:</w:t>
      </w:r>
      <w:r>
        <w:br/>
      </w:r>
      <w:r>
        <w:rPr>
          <w:rFonts w:ascii="Times New Roman"/>
          <w:b w:val="false"/>
          <w:i w:val="false"/>
          <w:color w:val="000000"/>
          <w:sz w:val="28"/>
        </w:rPr>
        <w:t>
      «3. Дау туған жағдайда ерлi-зайыптылардың ортақ мүлкiн бөлу, сондай-ақ ерлi-зайыптылардың осы мүлiктегi үлестерiн айқындау медиация арқылы немесе сот тәртiбiмен жүргiзiледi.</w:t>
      </w:r>
      <w:r>
        <w:br/>
      </w:r>
      <w:r>
        <w:rPr>
          <w:rFonts w:ascii="Times New Roman"/>
          <w:b w:val="false"/>
          <w:i w:val="false"/>
          <w:color w:val="000000"/>
          <w:sz w:val="28"/>
        </w:rPr>
        <w:t>
      Ерлi-зайыптылардың ортақ мүлкiн бөлу кезiнде сот кәмелетке толмаған баланың мүдделерін ескере отырып, ерлi-зайыптылардың талап етуi бойынша қандай мүлiктің ерлi-зайыптылардың әрқайсысына берiлуге тиiс екендiгiн айқындайды. Егер ерлi-зайыптылардың бiреуiне құны оған тиесiлi үлестен асатын мүлiк берiлсе, екінші жұбайға тиісті ақшалай немесе өзге өтемақы берiледі.»;</w:t>
      </w:r>
      <w:r>
        <w:br/>
      </w:r>
      <w:r>
        <w:rPr>
          <w:rFonts w:ascii="Times New Roman"/>
          <w:b w:val="false"/>
          <w:i w:val="false"/>
          <w:color w:val="000000"/>
          <w:sz w:val="28"/>
        </w:rPr>
        <w:t>
      3) 73-баптың 2 және 3-тармақтары мынадай редакцияда жазылсын:</w:t>
      </w:r>
      <w:r>
        <w:br/>
      </w:r>
      <w:r>
        <w:rPr>
          <w:rFonts w:ascii="Times New Roman"/>
          <w:b w:val="false"/>
          <w:i w:val="false"/>
          <w:color w:val="000000"/>
          <w:sz w:val="28"/>
        </w:rPr>
        <w:t>
      «2. Ата-аналары бөлек тұратын кезде баланың тұрғылықты жерi мен заңды мекенжайы ата-аналарының келiсiмiмен белгіленеді.</w:t>
      </w:r>
      <w:r>
        <w:br/>
      </w:r>
      <w:r>
        <w:rPr>
          <w:rFonts w:ascii="Times New Roman"/>
          <w:b w:val="false"/>
          <w:i w:val="false"/>
          <w:color w:val="000000"/>
          <w:sz w:val="28"/>
        </w:rPr>
        <w:t>
      Келiсiм болмаған кезде ата-аналардың арасындағы дауды баланың мүдделерiн негiзге алып және оның пiкiрiн ескере отырып, ата-аналардың талап етуі бойынша қорғаншылық немесе қамқоршылық жөніндегі функцияларды жүзеге асыратын органның қатысуымен медиация арқылы немесе сот шешедi. Бұл ретте сот баланың ата-аналардың әрқайсысына, аға-iнiлерiне (қарындастарына) және апа-сiңлiлерiне үйiрлiгiн, баланың жасын, ата-аналардың адамгершiлiк және өзге де жеке қасиеттерiн, ата-аналардың әрқайсысы мен баланың арасындағы қарым-қатынастарды, баланың дамуы және тәрбиесі үшiн жағдайлар жасау мүмкiндiгiн (ата-аналар қызметiнiң түрiн, жұмыс режимін, ата-аналардың материалдық және отбасылық жағдайын және басқа да осындай жағдайларды) ескередi.</w:t>
      </w:r>
      <w:r>
        <w:br/>
      </w:r>
      <w:r>
        <w:rPr>
          <w:rFonts w:ascii="Times New Roman"/>
          <w:b w:val="false"/>
          <w:i w:val="false"/>
          <w:color w:val="000000"/>
          <w:sz w:val="28"/>
        </w:rPr>
        <w:t>
      3. Ата-аналар баладан бөлек тұратын ата-ананың ата-ана құқықтарын жүзеге асыру тәртiбi туралы жазбаша түрде келiсiм жасасуға құқылы.</w:t>
      </w:r>
      <w:r>
        <w:br/>
      </w:r>
      <w:r>
        <w:rPr>
          <w:rFonts w:ascii="Times New Roman"/>
          <w:b w:val="false"/>
          <w:i w:val="false"/>
          <w:color w:val="000000"/>
          <w:sz w:val="28"/>
        </w:rPr>
        <w:t>
      Егер ата-аналар келiсiмге келе алмаса – дауды қорғаншылық немесе қамқоршылық жөніндегі функцияларды жүзеге асыратын орган, ал оның шешімімен келіспеген жағдайда - осы органның және баланың ата-аналарының қатысуымен медиация арқылы немесе сот шешедi.»;</w:t>
      </w:r>
      <w:r>
        <w:br/>
      </w:r>
      <w:r>
        <w:rPr>
          <w:rFonts w:ascii="Times New Roman"/>
          <w:b w:val="false"/>
          <w:i w:val="false"/>
          <w:color w:val="000000"/>
          <w:sz w:val="28"/>
        </w:rPr>
        <w:t>
      4) 183-баптың бірінші тармағы мынадай редакцияда жазылсын:</w:t>
      </w:r>
      <w:r>
        <w:br/>
      </w:r>
      <w:r>
        <w:rPr>
          <w:rFonts w:ascii="Times New Roman"/>
          <w:b w:val="false"/>
          <w:i w:val="false"/>
          <w:color w:val="000000"/>
          <w:sz w:val="28"/>
        </w:rPr>
        <w:t>
      «1. Тіркеу туралы бастапқы акт жазбалары, сондай-ақ жеткілікті негіздер болған кезде және мүдделі адамдардың арасында дау болмаған кезде азаматтық хал актілерінің жазбаларына өзгерістер, толықтырулар мен түзетулер енгізуді тіркеуші орган жүргізеді. Мүдделі адамдардың арасында дау болған кезде азаматтық хал актілеріндегі жазбаларға өзгерістер, толықтырулар мен түзетулер енгізу мәселелері медиация арқылы немесе сот тәртібімен шешіледі.».</w:t>
      </w:r>
      <w:r>
        <w:br/>
      </w:r>
      <w:r>
        <w:rPr>
          <w:rFonts w:ascii="Times New Roman"/>
          <w:b w:val="false"/>
          <w:i w:val="false"/>
          <w:color w:val="000000"/>
          <w:sz w:val="28"/>
        </w:rPr>
        <w:t>
      6. «Қазақстан Республикасының Жоғары Сот Кеңесі туралы» 2008 жылғы 17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20, 80-құжат; 2010 ж., № 24, 153-құжат; 2012 ж., № 5, 39-құжат):</w:t>
      </w:r>
      <w:r>
        <w:br/>
      </w:r>
      <w:r>
        <w:rPr>
          <w:rFonts w:ascii="Times New Roman"/>
          <w:b w:val="false"/>
          <w:i w:val="false"/>
          <w:color w:val="000000"/>
          <w:sz w:val="28"/>
        </w:rPr>
        <w:t>
      1) 2-баптың 1-тармағы мынадай мазмұндағы 14-1) тармақшамен толықтырылсын:</w:t>
      </w:r>
      <w:r>
        <w:br/>
      </w:r>
      <w:r>
        <w:rPr>
          <w:rFonts w:ascii="Times New Roman"/>
          <w:b w:val="false"/>
          <w:i w:val="false"/>
          <w:color w:val="000000"/>
          <w:sz w:val="28"/>
        </w:rPr>
        <w:t>
      «14-1) жергілікті және басқа соттардың төрағалары мен сот алқалары төрағаларының, Жоғарғы Соттың судьялары мен сот алқалары төрағаларының лауазымдарына кадр резервіне кандидаттарды енгізуге келісім беру туралы мәселені қарайды;»;</w:t>
      </w:r>
      <w:r>
        <w:br/>
      </w:r>
      <w:r>
        <w:rPr>
          <w:rFonts w:ascii="Times New Roman"/>
          <w:b w:val="false"/>
          <w:i w:val="false"/>
          <w:color w:val="000000"/>
          <w:sz w:val="28"/>
        </w:rPr>
        <w:t>
      2) 15-бап мынадай мазмұндағы 2-1-тармақпен толықтырылсын:</w:t>
      </w:r>
      <w:r>
        <w:br/>
      </w:r>
      <w:r>
        <w:rPr>
          <w:rFonts w:ascii="Times New Roman"/>
          <w:b w:val="false"/>
          <w:i w:val="false"/>
          <w:color w:val="000000"/>
          <w:sz w:val="28"/>
        </w:rPr>
        <w:t>
      «2-1. Жергілікті және басқа да соттың судьясы лауазымына конкурсқа қатысушылар құжаттарын Жоғары Сот Кеңесіне тапсырғаннан кейін Қоғамдық кеңестің және облыстық соттың жалпы отырысының қорытындысын алуға тиіс.</w:t>
      </w:r>
      <w:r>
        <w:br/>
      </w:r>
      <w:r>
        <w:rPr>
          <w:rFonts w:ascii="Times New Roman"/>
          <w:b w:val="false"/>
          <w:i w:val="false"/>
          <w:color w:val="000000"/>
          <w:sz w:val="28"/>
        </w:rPr>
        <w:t>
      Қоғамдық кеңес пен облыстық соттың жалпы отырысының қорытындылары ұсыныс сипатында болатындықтан, олар Жоғары Сот Кеңесі үшін міндетті болып табылмайды.»;</w:t>
      </w:r>
      <w:r>
        <w:br/>
      </w:r>
      <w:r>
        <w:rPr>
          <w:rFonts w:ascii="Times New Roman"/>
          <w:b w:val="false"/>
          <w:i w:val="false"/>
          <w:color w:val="000000"/>
          <w:sz w:val="28"/>
        </w:rPr>
        <w:t>
      3) 16-бапта:</w:t>
      </w:r>
      <w:r>
        <w:br/>
      </w:r>
      <w:r>
        <w:rPr>
          <w:rFonts w:ascii="Times New Roman"/>
          <w:b w:val="false"/>
          <w:i w:val="false"/>
          <w:color w:val="000000"/>
          <w:sz w:val="28"/>
        </w:rPr>
        <w:t>
      2-тармақ мынадай мазмұндағы 5), 6), 7) тармақшалармен толықтырылсын:</w:t>
      </w:r>
      <w:r>
        <w:br/>
      </w:r>
      <w:r>
        <w:rPr>
          <w:rFonts w:ascii="Times New Roman"/>
          <w:b w:val="false"/>
          <w:i w:val="false"/>
          <w:color w:val="000000"/>
          <w:sz w:val="28"/>
        </w:rPr>
        <w:t>
      «5) мемлекеттік немесе ведомстволық наградалары бар адамдарға;</w:t>
      </w:r>
      <w:r>
        <w:br/>
      </w:r>
      <w:r>
        <w:rPr>
          <w:rFonts w:ascii="Times New Roman"/>
          <w:b w:val="false"/>
          <w:i w:val="false"/>
          <w:color w:val="000000"/>
          <w:sz w:val="28"/>
        </w:rPr>
        <w:t>
      6) судья лауазымына конкурсқа үш реттен астам қатысқан адамдарға;</w:t>
      </w:r>
      <w:r>
        <w:br/>
      </w:r>
      <w:r>
        <w:rPr>
          <w:rFonts w:ascii="Times New Roman"/>
          <w:b w:val="false"/>
          <w:i w:val="false"/>
          <w:color w:val="000000"/>
          <w:sz w:val="28"/>
        </w:rPr>
        <w:t>
      7) жоғары білім туралы дипломның орташа бағасының нәтижесі бойынша басымдық беріледі;»;</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Арнайы білімнің болуы мамандандырылған соттар судьяларының бос лауазымдарына кандидаттарды іріктеудің қосымша өлшемі болып табылады.»;</w:t>
      </w:r>
      <w:r>
        <w:br/>
      </w:r>
      <w:r>
        <w:rPr>
          <w:rFonts w:ascii="Times New Roman"/>
          <w:b w:val="false"/>
          <w:i w:val="false"/>
          <w:color w:val="000000"/>
          <w:sz w:val="28"/>
        </w:rPr>
        <w:t>
      3-тармақтың 5) тармақшасындағы «болуы ескеріледі.» деген сөздер «болуы;» деген сөзбен ауыстырылып, мынадай мазмұндағы 6), 7) тармақшалармен толықтырылсын:</w:t>
      </w:r>
      <w:r>
        <w:br/>
      </w:r>
      <w:r>
        <w:rPr>
          <w:rFonts w:ascii="Times New Roman"/>
          <w:b w:val="false"/>
          <w:i w:val="false"/>
          <w:color w:val="000000"/>
          <w:sz w:val="28"/>
        </w:rPr>
        <w:t>
      «6) мемлекеттік немесе ведомстволық наградаларының болуы;</w:t>
      </w:r>
      <w:r>
        <w:br/>
      </w:r>
      <w:r>
        <w:rPr>
          <w:rFonts w:ascii="Times New Roman"/>
          <w:b w:val="false"/>
          <w:i w:val="false"/>
          <w:color w:val="000000"/>
          <w:sz w:val="28"/>
        </w:rPr>
        <w:t>
      7) судья лауазымына конкурсқа үш реттен астам қатысқаны ескеріледі;».</w:t>
      </w:r>
      <w:r>
        <w:br/>
      </w:r>
      <w:r>
        <w:rPr>
          <w:rFonts w:ascii="Times New Roman"/>
          <w:b w:val="false"/>
          <w:i w:val="false"/>
          <w:color w:val="000000"/>
          <w:sz w:val="28"/>
        </w:rPr>
        <w:t>
      4) 17-баптың 2-тармағы мынадай редакцияда жазылсын:</w:t>
      </w:r>
      <w:r>
        <w:br/>
      </w:r>
      <w:r>
        <w:rPr>
          <w:rFonts w:ascii="Times New Roman"/>
          <w:b w:val="false"/>
          <w:i w:val="false"/>
          <w:color w:val="000000"/>
          <w:sz w:val="28"/>
        </w:rPr>
        <w:t>
      «2. Аудандық және оған теңестірілген сот төрағасының бос лауазымына кандидатураларды Кеңес Жоғарғы Сот Төрағасының тиісті облыстық және оған теңестірілген соттың жалпы отырысының шешімі негізінде енгізген ұсынуы бойынша баламалы негізде қарайды.</w:t>
      </w:r>
      <w:r>
        <w:br/>
      </w:r>
      <w:r>
        <w:rPr>
          <w:rFonts w:ascii="Times New Roman"/>
          <w:b w:val="false"/>
          <w:i w:val="false"/>
          <w:color w:val="000000"/>
          <w:sz w:val="28"/>
        </w:rPr>
        <w:t>
      Аудандық және оған теңестірілген сот төрағасының лауазымына кандидатуралар, әдетте, жұмыс істеп жүрген судьялар немесе судья лауазымында кемінде бес жыл жұмыс өтілі бар адамдар арасынан ұсынылады.</w:t>
      </w:r>
      <w:r>
        <w:br/>
      </w:r>
      <w:r>
        <w:rPr>
          <w:rFonts w:ascii="Times New Roman"/>
          <w:b w:val="false"/>
          <w:i w:val="false"/>
          <w:color w:val="000000"/>
          <w:sz w:val="28"/>
        </w:rPr>
        <w:t>
      Облыстық соттардың төрағалары мен сот алқалары төрағаларының бос лауазымдарына кандидатуралар, әдетте, жұмыс істеп жүрген судьялар немесе судья лауазымында кемінде он жыл жұмыс өтілі бар адамдар арасынан ұсынылады.</w:t>
      </w:r>
      <w:r>
        <w:br/>
      </w:r>
      <w:r>
        <w:rPr>
          <w:rFonts w:ascii="Times New Roman"/>
          <w:b w:val="false"/>
          <w:i w:val="false"/>
          <w:color w:val="000000"/>
          <w:sz w:val="28"/>
        </w:rPr>
        <w:t>
      Бұл ретте аудандық сот төрағасының, облыстық соттардың төрағалары мен сот алқалары төрағаларының, Жоғарғы Соттың судьясы мен алқа төрағаларының лауазымына кандидаттарды іріктеу кезінде кадр резервінде тұрған адамдарға басымдық беріледі.».</w:t>
      </w:r>
      <w:r>
        <w:br/>
      </w:r>
      <w:r>
        <w:rPr>
          <w:rFonts w:ascii="Times New Roman"/>
          <w:b w:val="false"/>
          <w:i w:val="false"/>
          <w:color w:val="000000"/>
          <w:sz w:val="28"/>
        </w:rPr>
        <w:t xml:space="preserve">
      7. «Тұтынушылардың құқықтарын қорғау туралы» 2010 жылғы </w:t>
      </w:r>
      <w:r>
        <w:br/>
      </w:r>
      <w:r>
        <w:rPr>
          <w:rFonts w:ascii="Times New Roman"/>
          <w:b w:val="false"/>
          <w:i w:val="false"/>
          <w:color w:val="000000"/>
          <w:sz w:val="28"/>
        </w:rPr>
        <w:t>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w:t>
      </w:r>
      <w:r>
        <w:br/>
      </w:r>
      <w:r>
        <w:rPr>
          <w:rFonts w:ascii="Times New Roman"/>
          <w:b w:val="false"/>
          <w:i w:val="false"/>
          <w:color w:val="000000"/>
          <w:sz w:val="28"/>
        </w:rPr>
        <w:t>
      1) 22-бап мынадай редакцияда жазылсын:</w:t>
      </w:r>
      <w:r>
        <w:br/>
      </w:r>
      <w:r>
        <w:rPr>
          <w:rFonts w:ascii="Times New Roman"/>
          <w:b w:val="false"/>
          <w:i w:val="false"/>
          <w:color w:val="000000"/>
          <w:sz w:val="28"/>
        </w:rPr>
        <w:t>
      «22-бап. Тұтынушылардың құқықтары мен заңды мүдделерін қорғау құқығы</w:t>
      </w:r>
      <w:r>
        <w:br/>
      </w:r>
      <w:r>
        <w:rPr>
          <w:rFonts w:ascii="Times New Roman"/>
          <w:b w:val="false"/>
          <w:i w:val="false"/>
          <w:color w:val="000000"/>
          <w:sz w:val="28"/>
        </w:rPr>
        <w:t>
      Тұтынушылардың құқықтары мен заңды мүдделерін қорғауды тиісті мемлекеттік органдар және сот, төрелік немесе аралық сот өз құзыреті шегінде жүзеге асырады.</w:t>
      </w:r>
      <w:r>
        <w:br/>
      </w:r>
      <w:r>
        <w:rPr>
          <w:rFonts w:ascii="Times New Roman"/>
          <w:b w:val="false"/>
          <w:i w:val="false"/>
          <w:color w:val="000000"/>
          <w:sz w:val="28"/>
        </w:rPr>
        <w:t>
      Бұл ретте, тұтынушы тауарды (жұмысты, көрсетілген қызметті) сатушыға (дайындаушыға, орындаушыға) құқықтары мен заңды мүдделерінің бұзылуын жою туралы және осы бұзылудан тұтынушыға келтірілген залалды (зиянды) өз еркімен өтеу туралы кінә қойып жүгінуге құқылы.</w:t>
      </w:r>
      <w:r>
        <w:br/>
      </w:r>
      <w:r>
        <w:rPr>
          <w:rFonts w:ascii="Times New Roman"/>
          <w:b w:val="false"/>
          <w:i w:val="false"/>
          <w:color w:val="000000"/>
          <w:sz w:val="28"/>
        </w:rPr>
        <w:t>
      Егер күнтізбелік он күннің ішінде сатушы (дайындаушы, орындаушы) қойылған кінәға жауап бермесе немесе бұзышылықтарды жоюдан және келтірілген залалды (зиянды) өз еркімен өтеуден бас тартса, тұтынушы сотқа жүгінуге құқылы.».</w:t>
      </w:r>
      <w:r>
        <w:br/>
      </w:r>
      <w:r>
        <w:rPr>
          <w:rFonts w:ascii="Times New Roman"/>
          <w:b w:val="false"/>
          <w:i w:val="false"/>
          <w:color w:val="000000"/>
          <w:sz w:val="28"/>
        </w:rPr>
        <w:t>
      8. «Медиация туралы» 2011 жылғы 28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 27-құжат; 2012 ж., № 6, 44-құжат; 2013 г., № 14, 72-құжат):</w:t>
      </w:r>
      <w:r>
        <w:br/>
      </w:r>
      <w:r>
        <w:rPr>
          <w:rFonts w:ascii="Times New Roman"/>
          <w:b w:val="false"/>
          <w:i w:val="false"/>
          <w:color w:val="000000"/>
          <w:sz w:val="28"/>
        </w:rPr>
        <w:t>
      1) 1-баптың 2-тармағы мынадай редакцияда жазылсын:</w:t>
      </w:r>
      <w:r>
        <w:br/>
      </w:r>
      <w:r>
        <w:rPr>
          <w:rFonts w:ascii="Times New Roman"/>
          <w:b w:val="false"/>
          <w:i w:val="false"/>
          <w:color w:val="000000"/>
          <w:sz w:val="28"/>
        </w:rPr>
        <w:t>
      «2. Осы баптың 1-тармағында көрсетілген қатынастардан туындайтын дауларға (жанжалдарға), егер мұндай даулар (жанжалдар) медиация рәсіміне қатыспайтын үшінші тұлғалардың және сот әрекетке қабілетсіз не әрекетке қабілеті шектеулі деп таныған адамдардың мүдделерін қозғаса немесе қозғауы мүмкін болса, медиация рәсімі қолданылмайды.»;</w:t>
      </w:r>
      <w:r>
        <w:br/>
      </w:r>
      <w:r>
        <w:rPr>
          <w:rFonts w:ascii="Times New Roman"/>
          <w:b w:val="false"/>
          <w:i w:val="false"/>
          <w:color w:val="000000"/>
          <w:sz w:val="28"/>
        </w:rPr>
        <w:t>
      2) 24-баптың 3-тармағы мынадай редакцияда жазылсын:</w:t>
      </w:r>
      <w:r>
        <w:br/>
      </w:r>
      <w:r>
        <w:rPr>
          <w:rFonts w:ascii="Times New Roman"/>
          <w:b w:val="false"/>
          <w:i w:val="false"/>
          <w:color w:val="000000"/>
          <w:sz w:val="28"/>
        </w:rPr>
        <w:t>
      «3. Егер медиацияны жүргізу кезінде тараптардың бірі кәмелетке толмаған адам болса, педагогтің немесе психологтың, кәмелетке толмаған адамның заңды өкілінің қатысуы міндетті.».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