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0eb1" w14:textId="b610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893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91 және 92-жолдармен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899"/>
        <w:gridCol w:w="2278"/>
        <w:gridCol w:w="2100"/>
        <w:gridCol w:w="1768"/>
        <w:gridCol w:w="2395"/>
        <w:gridCol w:w="1969"/>
      </w:tblGrid>
      <w:tr>
        <w:trPr>
          <w:trHeight w:val="18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автомобиль жолдарында инвестициялық жобаларды орындауды ұйымдастыру жөніндегі қызметтер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 салуды және реконструкциялауды ұйымдастыру, жұмыстардың барысы мен сапасын бақылауды жүзеге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«ҚазАвтоЖол» АҚ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«Республикалық деңгейде автомобиль жолдарының дамуы»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31 484 390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жолдарында жөндеу жұмыстарын орындауды ұйымдастыру жөніндегі мемлекеттік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 жөндеу мен күтіп-ұстау жөніндегі жұмыстарды ұйымдастыру, жұмыстардың барысы мен сапасын бақылауды жүзеге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«ҚазАвтоЖол» АҚ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«Республикалық маңызы бар автомобиль жолдарын ағымдық, орташа және күрделі жөндеу, күтіп-ұстау, көгалдандыру, диагностикалау және аспаптық тексеру»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6 700 897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