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7fb40" w14:textId="987fb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"2014 - 2016 жылдарға арналған республикалық бюджет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29 тамыздағы № 890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«2014 – 2016 жылдарға арналған республикалық бюджет туралы» Қазақстан Республикасы Заңының жобасы Қазақстан Республикасы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2014 - 2016 жылдарға арналған республикалық бюджет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2014-2016 жылдарға арналған республикалық бюджет тиісінше 1, 2 және 3-қосымшаларға сәйкес, оның ішінде 2014 жылға мынадай көлемдерде бекітілсін:</w:t>
      </w:r>
      <w:r>
        <w:br/>
      </w:r>
      <w:r>
        <w:rPr>
          <w:rFonts w:ascii="Times New Roman"/>
          <w:b w:val="false"/>
          <w:i w:val="false"/>
          <w:color w:val="000000"/>
          <w:sz w:val="28"/>
        </w:rPr>
        <w:t>
      1) кірістер - 5 697 392 812 мың теңге, оның ішінде:</w:t>
      </w:r>
      <w:r>
        <w:br/>
      </w:r>
      <w:r>
        <w:rPr>
          <w:rFonts w:ascii="Times New Roman"/>
          <w:b w:val="false"/>
          <w:i w:val="false"/>
          <w:color w:val="000000"/>
          <w:sz w:val="28"/>
        </w:rPr>
        <w:t>
      салықтық түсімдер бойынша - 3 938 400 348 мың теңге;</w:t>
      </w:r>
      <w:r>
        <w:br/>
      </w:r>
      <w:r>
        <w:rPr>
          <w:rFonts w:ascii="Times New Roman"/>
          <w:b w:val="false"/>
          <w:i w:val="false"/>
          <w:color w:val="000000"/>
          <w:sz w:val="28"/>
        </w:rPr>
        <w:t>
      салықтық емес түсімдер бойынша - 62 094 992 мың теңге;</w:t>
      </w:r>
      <w:r>
        <w:br/>
      </w:r>
      <w:r>
        <w:rPr>
          <w:rFonts w:ascii="Times New Roman"/>
          <w:b w:val="false"/>
          <w:i w:val="false"/>
          <w:color w:val="000000"/>
          <w:sz w:val="28"/>
        </w:rPr>
        <w:t>
      негізгі капиталды сатудан түсетін түсімдер бойынша - 15 954 370 мың теңге;</w:t>
      </w:r>
      <w:r>
        <w:br/>
      </w:r>
      <w:r>
        <w:rPr>
          <w:rFonts w:ascii="Times New Roman"/>
          <w:b w:val="false"/>
          <w:i w:val="false"/>
          <w:color w:val="000000"/>
          <w:sz w:val="28"/>
        </w:rPr>
        <w:t>
      трансферттер түсімдері бойынша- 1 680 943 102 мың теңге;</w:t>
      </w:r>
      <w:r>
        <w:br/>
      </w:r>
      <w:r>
        <w:rPr>
          <w:rFonts w:ascii="Times New Roman"/>
          <w:b w:val="false"/>
          <w:i w:val="false"/>
          <w:color w:val="000000"/>
          <w:sz w:val="28"/>
        </w:rPr>
        <w:t>
      2) шығындар - 6 423 364 693 мың теңге;</w:t>
      </w:r>
      <w:r>
        <w:br/>
      </w:r>
      <w:r>
        <w:rPr>
          <w:rFonts w:ascii="Times New Roman"/>
          <w:b w:val="false"/>
          <w:i w:val="false"/>
          <w:color w:val="000000"/>
          <w:sz w:val="28"/>
        </w:rPr>
        <w:t>
      3) таза бюджеттік кредиттеу - 43 692 659 мың теңге, оның ішінде:</w:t>
      </w:r>
      <w:r>
        <w:br/>
      </w:r>
      <w:r>
        <w:rPr>
          <w:rFonts w:ascii="Times New Roman"/>
          <w:b w:val="false"/>
          <w:i w:val="false"/>
          <w:color w:val="000000"/>
          <w:sz w:val="28"/>
        </w:rPr>
        <w:t>
      бюджеттік кредиттер - 118 050 140 мың теңге;</w:t>
      </w:r>
      <w:r>
        <w:br/>
      </w:r>
      <w:r>
        <w:rPr>
          <w:rFonts w:ascii="Times New Roman"/>
          <w:b w:val="false"/>
          <w:i w:val="false"/>
          <w:color w:val="000000"/>
          <w:sz w:val="28"/>
        </w:rPr>
        <w:t>
      бюджеттік кредиттерді өтеу - 74 357 481 мың теңге;</w:t>
      </w:r>
      <w:r>
        <w:br/>
      </w:r>
      <w:r>
        <w:rPr>
          <w:rFonts w:ascii="Times New Roman"/>
          <w:b w:val="false"/>
          <w:i w:val="false"/>
          <w:color w:val="000000"/>
          <w:sz w:val="28"/>
        </w:rPr>
        <w:t>
      4) қаржы активтерімен жасалатын операциялар бойынша сальдо - 172 732 370 мың теңге, оның ішінде:</w:t>
      </w:r>
      <w:r>
        <w:br/>
      </w:r>
      <w:r>
        <w:rPr>
          <w:rFonts w:ascii="Times New Roman"/>
          <w:b w:val="false"/>
          <w:i w:val="false"/>
          <w:color w:val="000000"/>
          <w:sz w:val="28"/>
        </w:rPr>
        <w:t>
      қаржы активтерін сатып алу - 173 982 370 мың теңге;</w:t>
      </w:r>
      <w:r>
        <w:br/>
      </w:r>
      <w:r>
        <w:rPr>
          <w:rFonts w:ascii="Times New Roman"/>
          <w:b w:val="false"/>
          <w:i w:val="false"/>
          <w:color w:val="000000"/>
          <w:sz w:val="28"/>
        </w:rPr>
        <w:t>
      мемлекеттің қаржы активтерін сатудан түсетін түсімдер - 1 250 000 мың теңге;</w:t>
      </w:r>
      <w:r>
        <w:br/>
      </w:r>
      <w:r>
        <w:rPr>
          <w:rFonts w:ascii="Times New Roman"/>
          <w:b w:val="false"/>
          <w:i w:val="false"/>
          <w:color w:val="000000"/>
          <w:sz w:val="28"/>
        </w:rPr>
        <w:t>
      5) тапшылық — -942 396 910 мың теңге немесе елдің жалпы ішкі өнімінің 2,4 пайызы;</w:t>
      </w:r>
      <w:r>
        <w:br/>
      </w:r>
      <w:r>
        <w:rPr>
          <w:rFonts w:ascii="Times New Roman"/>
          <w:b w:val="false"/>
          <w:i w:val="false"/>
          <w:color w:val="000000"/>
          <w:sz w:val="28"/>
        </w:rPr>
        <w:t>
      6) бюджет тапшылығын қаржыландыру - 942 396 910 мың теңге.</w:t>
      </w:r>
    </w:p>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2014 жылға арналған республикалық бюджетте Ресей Федерациясының «Байқоңыр» кешенін пайдаланғаны үшін 17 595 000 мың теңге сомасында және әскери полигондарды пайдаланғаны үшін 3 792 258 мың теңге сомасында жалдау ақыларының түсімдері көзделсін.</w:t>
      </w:r>
    </w:p>
    <w:p>
      <w:pPr>
        <w:spacing w:after="0"/>
        <w:ind w:left="0"/>
        <w:jc w:val="both"/>
      </w:pPr>
      <w:r>
        <w:rPr>
          <w:rFonts w:ascii="Times New Roman"/>
          <w:b w:val="false"/>
          <w:i w:val="false"/>
          <w:color w:val="000000"/>
          <w:sz w:val="28"/>
        </w:rPr>
        <w:t>      </w:t>
      </w:r>
      <w:r>
        <w:rPr>
          <w:rFonts w:ascii="Times New Roman"/>
          <w:b/>
          <w:i w:val="false"/>
          <w:color w:val="000000"/>
          <w:sz w:val="28"/>
        </w:rPr>
        <w:t>3-бап</w:t>
      </w:r>
      <w:r>
        <w:rPr>
          <w:rFonts w:ascii="Times New Roman"/>
          <w:b w:val="false"/>
          <w:i w:val="false"/>
          <w:color w:val="000000"/>
          <w:sz w:val="28"/>
        </w:rPr>
        <w:t>. Қазақстан Республикасының Ұлттық қорына жіберілетін 2014 жылға арналған бюджетке түсетін түсімдердің көлемі 4-қосымшаға сәйкес бекітілсін.</w:t>
      </w:r>
    </w:p>
    <w:p>
      <w:pPr>
        <w:spacing w:after="0"/>
        <w:ind w:left="0"/>
        <w:jc w:val="both"/>
      </w:pPr>
      <w:r>
        <w:rPr>
          <w:rFonts w:ascii="Times New Roman"/>
          <w:b w:val="false"/>
          <w:i w:val="false"/>
          <w:color w:val="000000"/>
          <w:sz w:val="28"/>
        </w:rPr>
        <w:t>      </w:t>
      </w:r>
      <w:r>
        <w:rPr>
          <w:rFonts w:ascii="Times New Roman"/>
          <w:b/>
          <w:i w:val="false"/>
          <w:color w:val="000000"/>
          <w:sz w:val="28"/>
        </w:rPr>
        <w:t>4-бап</w:t>
      </w:r>
      <w:r>
        <w:rPr>
          <w:rFonts w:ascii="Times New Roman"/>
          <w:b w:val="false"/>
          <w:i w:val="false"/>
          <w:color w:val="000000"/>
          <w:sz w:val="28"/>
        </w:rPr>
        <w:t>. Тиісті бюджеттің кірісіне мыналар есептелетін болып белгіленсін:</w:t>
      </w:r>
      <w:r>
        <w:br/>
      </w:r>
      <w:r>
        <w:rPr>
          <w:rFonts w:ascii="Times New Roman"/>
          <w:b w:val="false"/>
          <w:i w:val="false"/>
          <w:color w:val="000000"/>
          <w:sz w:val="28"/>
        </w:rPr>
        <w:t>
      1) бірыңғай бюджеттік сыныптаудың кірістер сыныптамасының «Пайдалы қазбаларды өндіруге салынатын салық» коды бойынша - жер қойнауын пайдаланушылардың роялти бойынша берешегі, сондай-ақ салық режимі тұрақтылығының кепілдіктері сақталатын жер қойнауын пайдалануға арналған келісімшарттар бойынша роялти;</w:t>
      </w:r>
      <w:r>
        <w:br/>
      </w:r>
      <w:r>
        <w:rPr>
          <w:rFonts w:ascii="Times New Roman"/>
          <w:b w:val="false"/>
          <w:i w:val="false"/>
          <w:color w:val="000000"/>
          <w:sz w:val="28"/>
        </w:rPr>
        <w:t>
      2) бірыңғай бюджеттік сыныптаудың кірістер сыныптамасының «Әлеуметтік салық» коды бойынша - бұрын Зейнетақы қорына, Зейнетақы төлеу жөніндегі мемлекеттік орталыққа, Міндетті медициналық сақтандыру қорына, Мемлекеттік әлеуметтік сақтандыру қорына, Жұмыспен қамтуға жәрдемдесу қорына аударылып келген жарналар бойынша берешек, сондай-ақ бұрын автомобиль жолдарын пайдаланушылардың Жол қорына түсіп келген аударымдары.</w:t>
      </w:r>
      <w:r>
        <w:br/>
      </w:r>
      <w:r>
        <w:rPr>
          <w:rFonts w:ascii="Times New Roman"/>
          <w:b w:val="false"/>
          <w:i w:val="false"/>
          <w:color w:val="000000"/>
          <w:sz w:val="28"/>
        </w:rPr>
        <w:t>
      Бұл ретте, салық режимі тұрақтылығының кепілдіктері сақталатын жер қойнауын пайдалануға арналған келісімшарттар бойынша қызметті жүзеге асыратын салық төлеушілер жоғарыда көрсетілген аударымдарды немесе әлеуметтік салықты «Міндетті әлеуметтік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есептелген Мемлекеттік әлеуметтік сақтандыру қорына аударымдардың сомасына азайтады;</w:t>
      </w:r>
      <w:r>
        <w:br/>
      </w:r>
      <w:r>
        <w:rPr>
          <w:rFonts w:ascii="Times New Roman"/>
          <w:b w:val="false"/>
          <w:i w:val="false"/>
          <w:color w:val="000000"/>
          <w:sz w:val="28"/>
        </w:rPr>
        <w:t>
      3) «Өндірушілер көтерме саудада өткізетін, өзі өндіретін бензин (авиациялық бензинді қоспағанда)» коды бойынша - бұрын Жол қорына түсіп келген бензиннен алынатын алым бойынша берешек;</w:t>
      </w:r>
      <w:r>
        <w:br/>
      </w:r>
      <w:r>
        <w:rPr>
          <w:rFonts w:ascii="Times New Roman"/>
          <w:b w:val="false"/>
          <w:i w:val="false"/>
          <w:color w:val="000000"/>
          <w:sz w:val="28"/>
        </w:rPr>
        <w:t>
      4) «Өндірушілер көтерме саудада өткізетін, өзі өндіретін дизель отыны» коды бойынша - бұрын Жол қорына түсіп келген дизель отынынан алынатын алым бойынша берешек.</w:t>
      </w:r>
    </w:p>
    <w:p>
      <w:pPr>
        <w:spacing w:after="0"/>
        <w:ind w:left="0"/>
        <w:jc w:val="both"/>
      </w:pPr>
      <w:r>
        <w:rPr>
          <w:rFonts w:ascii="Times New Roman"/>
          <w:b w:val="false"/>
          <w:i w:val="false"/>
          <w:color w:val="000000"/>
          <w:sz w:val="28"/>
        </w:rPr>
        <w:t>      </w:t>
      </w:r>
      <w:r>
        <w:rPr>
          <w:rFonts w:ascii="Times New Roman"/>
          <w:b/>
          <w:i w:val="false"/>
          <w:color w:val="000000"/>
          <w:sz w:val="28"/>
        </w:rPr>
        <w:t>5-бап</w:t>
      </w:r>
      <w:r>
        <w:rPr>
          <w:rFonts w:ascii="Times New Roman"/>
          <w:b w:val="false"/>
          <w:i w:val="false"/>
          <w:color w:val="000000"/>
          <w:sz w:val="28"/>
        </w:rPr>
        <w:t>.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сомасынан артық болуы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p>
    <w:p>
      <w:pPr>
        <w:spacing w:after="0"/>
        <w:ind w:left="0"/>
        <w:jc w:val="both"/>
      </w:pPr>
      <w:r>
        <w:rPr>
          <w:rFonts w:ascii="Times New Roman"/>
          <w:b w:val="false"/>
          <w:i w:val="false"/>
          <w:color w:val="000000"/>
          <w:sz w:val="28"/>
        </w:rPr>
        <w:t>      </w:t>
      </w:r>
      <w:r>
        <w:rPr>
          <w:rFonts w:ascii="Times New Roman"/>
          <w:b/>
          <w:i w:val="false"/>
          <w:color w:val="000000"/>
          <w:sz w:val="28"/>
        </w:rPr>
        <w:t>6-бап</w:t>
      </w:r>
      <w:r>
        <w:rPr>
          <w:rFonts w:ascii="Times New Roman"/>
          <w:b w:val="false"/>
          <w:i w:val="false"/>
          <w:color w:val="000000"/>
          <w:sz w:val="28"/>
        </w:rPr>
        <w:t>. 2014 жылға арналған республикалық бюджетте облыстық бюджеттерден, Алматы қаласының бюджетінен республикалық бюджетке бюджеттік алып қоюлардың көлемі 144 342 628 мың теңге сомасында көзделсін, оның ішінде:</w:t>
      </w:r>
      <w:r>
        <w:br/>
      </w:r>
      <w:r>
        <w:rPr>
          <w:rFonts w:ascii="Times New Roman"/>
          <w:b w:val="false"/>
          <w:i w:val="false"/>
          <w:color w:val="000000"/>
          <w:sz w:val="28"/>
        </w:rPr>
        <w:t>
      Атырау облысынан — 51 211 260 мың теңге;</w:t>
      </w:r>
      <w:r>
        <w:br/>
      </w:r>
      <w:r>
        <w:rPr>
          <w:rFonts w:ascii="Times New Roman"/>
          <w:b w:val="false"/>
          <w:i w:val="false"/>
          <w:color w:val="000000"/>
          <w:sz w:val="28"/>
        </w:rPr>
        <w:t>
      Маңғыстау облысынан - 10 079 859 мың теңге;</w:t>
      </w:r>
      <w:r>
        <w:br/>
      </w:r>
      <w:r>
        <w:rPr>
          <w:rFonts w:ascii="Times New Roman"/>
          <w:b w:val="false"/>
          <w:i w:val="false"/>
          <w:color w:val="000000"/>
          <w:sz w:val="28"/>
        </w:rPr>
        <w:t>
      Алматы қаласынан - 83 051 509 мың теңге.</w:t>
      </w:r>
    </w:p>
    <w:p>
      <w:pPr>
        <w:spacing w:after="0"/>
        <w:ind w:left="0"/>
        <w:jc w:val="both"/>
      </w:pPr>
      <w:r>
        <w:rPr>
          <w:rFonts w:ascii="Times New Roman"/>
          <w:b w:val="false"/>
          <w:i w:val="false"/>
          <w:color w:val="000000"/>
          <w:sz w:val="28"/>
        </w:rPr>
        <w:t>      </w:t>
      </w:r>
      <w:r>
        <w:rPr>
          <w:rFonts w:ascii="Times New Roman"/>
          <w:b/>
          <w:i w:val="false"/>
          <w:color w:val="000000"/>
          <w:sz w:val="28"/>
        </w:rPr>
        <w:t>7-бап</w:t>
      </w:r>
      <w:r>
        <w:rPr>
          <w:rFonts w:ascii="Times New Roman"/>
          <w:b w:val="false"/>
          <w:i w:val="false"/>
          <w:color w:val="000000"/>
          <w:sz w:val="28"/>
        </w:rPr>
        <w:t>. 2014 жылға арналған республикалық бюджетте Ақмола, Алматы, Ақтөбе, Шығыс Қазақстан, Оңтүстік Қазақстан облыстарының облыстық бюджеттерінен орта білім беруде жан басына шаққандағы қаржыландыруды енгізу бойынша сынамалауды өткізу үшін мемлекеттік жалпыға міндетті білім беру стандарттарына сәйкес орта білім беру ұйымдарында білім беру процесін жүзеге асыруға көзделген шығыстарды беруге байланысты трансферттер түсімдері 6 600 474 мың теңге сомасында көзделсін.</w:t>
      </w:r>
    </w:p>
    <w:p>
      <w:pPr>
        <w:spacing w:after="0"/>
        <w:ind w:left="0"/>
        <w:jc w:val="both"/>
      </w:pPr>
      <w:r>
        <w:rPr>
          <w:rFonts w:ascii="Times New Roman"/>
          <w:b w:val="false"/>
          <w:i w:val="false"/>
          <w:color w:val="000000"/>
          <w:sz w:val="28"/>
        </w:rPr>
        <w:t>      </w:t>
      </w:r>
      <w:r>
        <w:rPr>
          <w:rFonts w:ascii="Times New Roman"/>
          <w:b/>
          <w:i w:val="false"/>
          <w:color w:val="000000"/>
          <w:sz w:val="28"/>
        </w:rPr>
        <w:t>8-бап</w:t>
      </w:r>
      <w:r>
        <w:rPr>
          <w:rFonts w:ascii="Times New Roman"/>
          <w:b w:val="false"/>
          <w:i w:val="false"/>
          <w:color w:val="000000"/>
          <w:sz w:val="28"/>
        </w:rPr>
        <w:t>. 2014 жылға арналған республикалық бюджетте Қазақстан Республикасының Ұлттық қорынан кепілдендірілген трансферт мөлшері - 1 380 000 000 мың теңге сомасында көзделсін.</w:t>
      </w:r>
    </w:p>
    <w:p>
      <w:pPr>
        <w:spacing w:after="0"/>
        <w:ind w:left="0"/>
        <w:jc w:val="both"/>
      </w:pPr>
      <w:r>
        <w:rPr>
          <w:rFonts w:ascii="Times New Roman"/>
          <w:b w:val="false"/>
          <w:i w:val="false"/>
          <w:color w:val="000000"/>
          <w:sz w:val="28"/>
        </w:rPr>
        <w:t>      </w:t>
      </w:r>
      <w:r>
        <w:rPr>
          <w:rFonts w:ascii="Times New Roman"/>
          <w:b/>
          <w:i w:val="false"/>
          <w:color w:val="000000"/>
          <w:sz w:val="28"/>
        </w:rPr>
        <w:t>9-бап</w:t>
      </w:r>
      <w:r>
        <w:rPr>
          <w:rFonts w:ascii="Times New Roman"/>
          <w:b w:val="false"/>
          <w:i w:val="false"/>
          <w:color w:val="000000"/>
          <w:sz w:val="28"/>
        </w:rPr>
        <w:t>. 2014 жылға арналған республикалық бюджетте Қазақстан Республикасының Ұлттық қорынан Қазақстан Республикасы Президентінің Жарлығымен анықталған мақсаттарға нысаналы трансферт 150 000 000 мың теңге сомасында көзделсін.</w:t>
      </w:r>
    </w:p>
    <w:p>
      <w:pPr>
        <w:spacing w:after="0"/>
        <w:ind w:left="0"/>
        <w:jc w:val="both"/>
      </w:pPr>
      <w:r>
        <w:rPr>
          <w:rFonts w:ascii="Times New Roman"/>
          <w:b w:val="false"/>
          <w:i w:val="false"/>
          <w:color w:val="000000"/>
          <w:sz w:val="28"/>
        </w:rPr>
        <w:t>      </w:t>
      </w:r>
      <w:r>
        <w:rPr>
          <w:rFonts w:ascii="Times New Roman"/>
          <w:b/>
          <w:i w:val="false"/>
          <w:color w:val="000000"/>
          <w:sz w:val="28"/>
        </w:rPr>
        <w:t>10-бап</w:t>
      </w:r>
      <w:r>
        <w:rPr>
          <w:rFonts w:ascii="Times New Roman"/>
          <w:b w:val="false"/>
          <w:i w:val="false"/>
          <w:color w:val="000000"/>
          <w:sz w:val="28"/>
        </w:rPr>
        <w:t>. 2014 жылғы 1 қаңтардан бастап:</w:t>
      </w:r>
      <w:r>
        <w:br/>
      </w:r>
      <w:r>
        <w:rPr>
          <w:rFonts w:ascii="Times New Roman"/>
          <w:b w:val="false"/>
          <w:i w:val="false"/>
          <w:color w:val="000000"/>
          <w:sz w:val="28"/>
        </w:rPr>
        <w:t>
      1) жалақының ең төменгі мөлшері - 19 966 теңге;</w:t>
      </w:r>
      <w:r>
        <w:br/>
      </w:r>
      <w:r>
        <w:rPr>
          <w:rFonts w:ascii="Times New Roman"/>
          <w:b w:val="false"/>
          <w:i w:val="false"/>
          <w:color w:val="000000"/>
          <w:sz w:val="28"/>
        </w:rPr>
        <w:t>
      2) мемлекеттік базалық зейнетақы төлемінің мөлшері - 9 983 теңге;</w:t>
      </w:r>
      <w:r>
        <w:br/>
      </w:r>
      <w:r>
        <w:rPr>
          <w:rFonts w:ascii="Times New Roman"/>
          <w:b w:val="false"/>
          <w:i w:val="false"/>
          <w:color w:val="000000"/>
          <w:sz w:val="28"/>
        </w:rPr>
        <w:t>
      3) зейнетақының ең төменгі мөлшері — 20 782 теңге;</w:t>
      </w:r>
      <w:r>
        <w:br/>
      </w:r>
      <w:r>
        <w:rPr>
          <w:rFonts w:ascii="Times New Roman"/>
          <w:b w:val="false"/>
          <w:i w:val="false"/>
          <w:color w:val="000000"/>
          <w:sz w:val="28"/>
        </w:rPr>
        <w:t>
      4)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- 1 852 теңге;</w:t>
      </w:r>
      <w:r>
        <w:br/>
      </w:r>
      <w:r>
        <w:rPr>
          <w:rFonts w:ascii="Times New Roman"/>
          <w:b w:val="false"/>
          <w:i w:val="false"/>
          <w:color w:val="000000"/>
          <w:sz w:val="28"/>
        </w:rPr>
        <w:t>
      5) базалық әлеуметтік төлемдердің мөлшерін есептеу үшін ең төменгі күнкеріс деңгейінің шамасы 19 966 теңге болып белгіленсін.</w:t>
      </w:r>
    </w:p>
    <w:p>
      <w:pPr>
        <w:spacing w:after="0"/>
        <w:ind w:left="0"/>
        <w:jc w:val="both"/>
      </w:pPr>
      <w:r>
        <w:rPr>
          <w:rFonts w:ascii="Times New Roman"/>
          <w:b w:val="false"/>
          <w:i w:val="false"/>
          <w:color w:val="000000"/>
          <w:sz w:val="28"/>
        </w:rPr>
        <w:t>      </w:t>
      </w:r>
      <w:r>
        <w:rPr>
          <w:rFonts w:ascii="Times New Roman"/>
          <w:b/>
          <w:i w:val="false"/>
          <w:color w:val="000000"/>
          <w:sz w:val="28"/>
        </w:rPr>
        <w:t>11-бап</w:t>
      </w:r>
      <w:r>
        <w:rPr>
          <w:rFonts w:ascii="Times New Roman"/>
          <w:b w:val="false"/>
          <w:i w:val="false"/>
          <w:color w:val="000000"/>
          <w:sz w:val="28"/>
        </w:rPr>
        <w:t>. Зейнетақы төлемдерін алушыларға бірыңғай жинақтаушы зейнетақы қорындағы міндетті зейнетақы жарналарының және міндетті кәсіптік зейнетақы жарналарының нақты енгізілген міндетті зейнетақы жарналары мен міндетті кәсіптік зейнетақы жарналары мөлшерінде сақталуы жөніндегі мемлекеттің кепілдіктерін алушының зейнетақы төлемдеріне құқықты иемденуі кезіндегі инфляцияның деңгейін ескере отырып орындау Қазақстан Республикасы Еңбек және халықты әлеуметтік қорғау министрлігінің 002 «Азаматтардың жекелеген санаттарын әлеуметтік қамсыздандыру» республикалық бюджеттік бағдарламасы бойынша Қазақстан Республикасының Үкіметі айқындайтын тәртіппен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12-бап</w:t>
      </w:r>
      <w:r>
        <w:rPr>
          <w:rFonts w:ascii="Times New Roman"/>
          <w:b w:val="false"/>
          <w:i w:val="false"/>
          <w:color w:val="000000"/>
          <w:sz w:val="28"/>
        </w:rPr>
        <w:t>. 2014 жылғы 1 қаңтардан бастап әскери қызметшілерге (мерзімді қызметтегі әскери қызметшілерден басқа) және арнаулы мемлекеттік және құқық қорғау органдарының қызметкерлеріне тұрғын үйді күтіп-ұстауға және коммуналдық қызметтерге ақы төлеуге ақшалай өтемақының айлық мөлшері 3 739 теңге сомасында белгіленсін.</w:t>
      </w:r>
    </w:p>
    <w:p>
      <w:pPr>
        <w:spacing w:after="0"/>
        <w:ind w:left="0"/>
        <w:jc w:val="both"/>
      </w:pPr>
      <w:r>
        <w:rPr>
          <w:rFonts w:ascii="Times New Roman"/>
          <w:b w:val="false"/>
          <w:i w:val="false"/>
          <w:color w:val="000000"/>
          <w:sz w:val="28"/>
        </w:rPr>
        <w:t>      </w:t>
      </w:r>
      <w:r>
        <w:rPr>
          <w:rFonts w:ascii="Times New Roman"/>
          <w:b/>
          <w:i w:val="false"/>
          <w:color w:val="000000"/>
          <w:sz w:val="28"/>
        </w:rPr>
        <w:t>13-бап</w:t>
      </w:r>
      <w:r>
        <w:rPr>
          <w:rFonts w:ascii="Times New Roman"/>
          <w:b w:val="false"/>
          <w:i w:val="false"/>
          <w:color w:val="000000"/>
          <w:sz w:val="28"/>
        </w:rPr>
        <w:t>. 2014 жылға арналған республикалық бюджетте республикалық бюджеттен облыстық бюджеттерге, Астана қаласының бюджетіне берілетін субвенциялар көлемі 980 738 200 мың теңге сомасында көзделсін, оның ішінде:</w:t>
      </w:r>
      <w:r>
        <w:br/>
      </w:r>
      <w:r>
        <w:rPr>
          <w:rFonts w:ascii="Times New Roman"/>
          <w:b w:val="false"/>
          <w:i w:val="false"/>
          <w:color w:val="000000"/>
          <w:sz w:val="28"/>
        </w:rPr>
        <w:t>
      Ақмола облысына - 64 076 449 мың теңге;</w:t>
      </w:r>
      <w:r>
        <w:br/>
      </w:r>
      <w:r>
        <w:rPr>
          <w:rFonts w:ascii="Times New Roman"/>
          <w:b w:val="false"/>
          <w:i w:val="false"/>
          <w:color w:val="000000"/>
          <w:sz w:val="28"/>
        </w:rPr>
        <w:t>
      Ақтөбе облысына - 29 375 815 мың теңге;</w:t>
      </w:r>
      <w:r>
        <w:br/>
      </w:r>
      <w:r>
        <w:rPr>
          <w:rFonts w:ascii="Times New Roman"/>
          <w:b w:val="false"/>
          <w:i w:val="false"/>
          <w:color w:val="000000"/>
          <w:sz w:val="28"/>
        </w:rPr>
        <w:t>
      Алматы облысына - 123 932 748 мың теңге;</w:t>
      </w:r>
      <w:r>
        <w:br/>
      </w:r>
      <w:r>
        <w:rPr>
          <w:rFonts w:ascii="Times New Roman"/>
          <w:b w:val="false"/>
          <w:i w:val="false"/>
          <w:color w:val="000000"/>
          <w:sz w:val="28"/>
        </w:rPr>
        <w:t>
      Шығыс Қазақстан облысына - 93 509 287 мың теңге;</w:t>
      </w:r>
      <w:r>
        <w:br/>
      </w:r>
      <w:r>
        <w:rPr>
          <w:rFonts w:ascii="Times New Roman"/>
          <w:b w:val="false"/>
          <w:i w:val="false"/>
          <w:color w:val="000000"/>
          <w:sz w:val="28"/>
        </w:rPr>
        <w:t>
      Жамбыл облысына - 95 698 341 мың теңге;</w:t>
      </w:r>
      <w:r>
        <w:br/>
      </w:r>
      <w:r>
        <w:rPr>
          <w:rFonts w:ascii="Times New Roman"/>
          <w:b w:val="false"/>
          <w:i w:val="false"/>
          <w:color w:val="000000"/>
          <w:sz w:val="28"/>
        </w:rPr>
        <w:t>
      Батыс Қазақстан облысына - 36 321 405 мың теңге;</w:t>
      </w:r>
      <w:r>
        <w:br/>
      </w:r>
      <w:r>
        <w:rPr>
          <w:rFonts w:ascii="Times New Roman"/>
          <w:b w:val="false"/>
          <w:i w:val="false"/>
          <w:color w:val="000000"/>
          <w:sz w:val="28"/>
        </w:rPr>
        <w:t>
      Қарағанды облысына - 50 464 021 мың теңге;</w:t>
      </w:r>
      <w:r>
        <w:br/>
      </w:r>
      <w:r>
        <w:rPr>
          <w:rFonts w:ascii="Times New Roman"/>
          <w:b w:val="false"/>
          <w:i w:val="false"/>
          <w:color w:val="000000"/>
          <w:sz w:val="28"/>
        </w:rPr>
        <w:t>
      Қостанай облысына - 63 071 219 мың теңге;</w:t>
      </w:r>
      <w:r>
        <w:br/>
      </w:r>
      <w:r>
        <w:rPr>
          <w:rFonts w:ascii="Times New Roman"/>
          <w:b w:val="false"/>
          <w:i w:val="false"/>
          <w:color w:val="000000"/>
          <w:sz w:val="28"/>
        </w:rPr>
        <w:t>
      Қызылорда облысына - 83 978 668 мың теңге;</w:t>
      </w:r>
      <w:r>
        <w:br/>
      </w:r>
      <w:r>
        <w:rPr>
          <w:rFonts w:ascii="Times New Roman"/>
          <w:b w:val="false"/>
          <w:i w:val="false"/>
          <w:color w:val="000000"/>
          <w:sz w:val="28"/>
        </w:rPr>
        <w:t>
      Павлодар облысына - 21 509 170 мың теңге;</w:t>
      </w:r>
      <w:r>
        <w:br/>
      </w:r>
      <w:r>
        <w:rPr>
          <w:rFonts w:ascii="Times New Roman"/>
          <w:b w:val="false"/>
          <w:i w:val="false"/>
          <w:color w:val="000000"/>
          <w:sz w:val="28"/>
        </w:rPr>
        <w:t>
      Солтүстік Қазақстан облысына - 59 913 017 мың теңге;</w:t>
      </w:r>
      <w:r>
        <w:br/>
      </w:r>
      <w:r>
        <w:rPr>
          <w:rFonts w:ascii="Times New Roman"/>
          <w:b w:val="false"/>
          <w:i w:val="false"/>
          <w:color w:val="000000"/>
          <w:sz w:val="28"/>
        </w:rPr>
        <w:t>
      Оңтүстік Қазақстан облысына - 254 747 394 мың теңге;</w:t>
      </w:r>
      <w:r>
        <w:br/>
      </w:r>
      <w:r>
        <w:rPr>
          <w:rFonts w:ascii="Times New Roman"/>
          <w:b w:val="false"/>
          <w:i w:val="false"/>
          <w:color w:val="000000"/>
          <w:sz w:val="28"/>
        </w:rPr>
        <w:t>
      Астана қаласына — 4 140 666 мың теңге.</w:t>
      </w:r>
    </w:p>
    <w:p>
      <w:pPr>
        <w:spacing w:after="0"/>
        <w:ind w:left="0"/>
        <w:jc w:val="both"/>
      </w:pPr>
      <w:r>
        <w:rPr>
          <w:rFonts w:ascii="Times New Roman"/>
          <w:b w:val="false"/>
          <w:i w:val="false"/>
          <w:color w:val="000000"/>
          <w:sz w:val="28"/>
        </w:rPr>
        <w:t>      </w:t>
      </w:r>
      <w:r>
        <w:rPr>
          <w:rFonts w:ascii="Times New Roman"/>
          <w:b/>
          <w:i w:val="false"/>
          <w:color w:val="000000"/>
          <w:sz w:val="28"/>
        </w:rPr>
        <w:t>14-бап</w:t>
      </w:r>
      <w:r>
        <w:rPr>
          <w:rFonts w:ascii="Times New Roman"/>
          <w:b w:val="false"/>
          <w:i w:val="false"/>
          <w:color w:val="000000"/>
          <w:sz w:val="28"/>
        </w:rPr>
        <w:t>. Облыстық бюджеттерге, Астана және Алматы қалаларының бюджеттеріне:</w:t>
      </w:r>
      <w:r>
        <w:br/>
      </w:r>
      <w:r>
        <w:rPr>
          <w:rFonts w:ascii="Times New Roman"/>
          <w:b w:val="false"/>
          <w:i w:val="false"/>
          <w:color w:val="000000"/>
          <w:sz w:val="28"/>
        </w:rPr>
        <w:t>
      1) жол қозғалысы қауіпсіздігін қамтамасыз етуге;</w:t>
      </w:r>
      <w:r>
        <w:br/>
      </w:r>
      <w:r>
        <w:rPr>
          <w:rFonts w:ascii="Times New Roman"/>
          <w:b w:val="false"/>
          <w:i w:val="false"/>
          <w:color w:val="000000"/>
          <w:sz w:val="28"/>
        </w:rPr>
        <w:t>
      2) халыққа әлеуметтік қорғау және көмек көрсетуге;</w:t>
      </w:r>
      <w:r>
        <w:br/>
      </w:r>
      <w:r>
        <w:rPr>
          <w:rFonts w:ascii="Times New Roman"/>
          <w:b w:val="false"/>
          <w:i w:val="false"/>
          <w:color w:val="000000"/>
          <w:sz w:val="28"/>
        </w:rPr>
        <w:t>
      3) «Бизнестің жол картасы - 2020»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өңірлерде жеке кәсіпкерлікті қолдауға;</w:t>
      </w:r>
      <w:r>
        <w:br/>
      </w:r>
      <w:r>
        <w:rPr>
          <w:rFonts w:ascii="Times New Roman"/>
          <w:b w:val="false"/>
          <w:i w:val="false"/>
          <w:color w:val="000000"/>
          <w:sz w:val="28"/>
        </w:rPr>
        <w:t>
      4) мемлекет мұқтажы үшін жер учаскелерін алып қоюға;</w:t>
      </w:r>
      <w:r>
        <w:br/>
      </w:r>
      <w:r>
        <w:rPr>
          <w:rFonts w:ascii="Times New Roman"/>
          <w:b w:val="false"/>
          <w:i w:val="false"/>
          <w:color w:val="000000"/>
          <w:sz w:val="28"/>
        </w:rPr>
        <w:t>
      5)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6) Қазақстан Республикасында білім беруді дамытудың 2011-2020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асыруға;</w:t>
      </w:r>
      <w:r>
        <w:br/>
      </w:r>
      <w:r>
        <w:rPr>
          <w:rFonts w:ascii="Times New Roman"/>
          <w:b w:val="false"/>
          <w:i w:val="false"/>
          <w:color w:val="000000"/>
          <w:sz w:val="28"/>
        </w:rPr>
        <w:t>
      7) техникалық және кәсіптік білім беретін оқу орындарының оқу-өндірістік шеберханаларын, зертханаларын жаңартуға және қайта жабдықтауға;</w:t>
      </w:r>
      <w:r>
        <w:br/>
      </w:r>
      <w:r>
        <w:rPr>
          <w:rFonts w:ascii="Times New Roman"/>
          <w:b w:val="false"/>
          <w:i w:val="false"/>
          <w:color w:val="000000"/>
          <w:sz w:val="28"/>
        </w:rPr>
        <w:t>
      8) үш деңгейлі жүйе бойынша біліктілігін арттырудан өткен мұғалімдерге еңбекақыны көтеруге;</w:t>
      </w:r>
      <w:r>
        <w:br/>
      </w:r>
      <w:r>
        <w:rPr>
          <w:rFonts w:ascii="Times New Roman"/>
          <w:b w:val="false"/>
          <w:i w:val="false"/>
          <w:color w:val="000000"/>
          <w:sz w:val="28"/>
        </w:rPr>
        <w:t>
      9) бастауыш, негізгі орта және жалпы орта білімді жан басына шаққандағы қаржыландыруды сынақтан өткізуге;</w:t>
      </w:r>
      <w:r>
        <w:br/>
      </w:r>
      <w:r>
        <w:rPr>
          <w:rFonts w:ascii="Times New Roman"/>
          <w:b w:val="false"/>
          <w:i w:val="false"/>
          <w:color w:val="000000"/>
          <w:sz w:val="28"/>
        </w:rPr>
        <w:t>
      10) тегін медициналық көмектің кепілдік берілген көлемін қамтамасыз етуге және кеңейтуге;</w:t>
      </w:r>
      <w:r>
        <w:br/>
      </w:r>
      <w:r>
        <w:rPr>
          <w:rFonts w:ascii="Times New Roman"/>
          <w:b w:val="false"/>
          <w:i w:val="false"/>
          <w:color w:val="000000"/>
          <w:sz w:val="28"/>
        </w:rPr>
        <w:t>
      11) жергілікті деңгейде медициналық денсаулық сақтау ұйымдарын материалдық-техникалық жарақтандыруға 2014 жылға арналған ағымдағы нысаналы трансферттерді бөлу және (немесе) оларды пайдалану тәртібі Қазақстан Республикасы Үкіметінің шешімі негізінде айқындалады.</w:t>
      </w:r>
    </w:p>
    <w:p>
      <w:pPr>
        <w:spacing w:after="0"/>
        <w:ind w:left="0"/>
        <w:jc w:val="both"/>
      </w:pPr>
      <w:r>
        <w:rPr>
          <w:rFonts w:ascii="Times New Roman"/>
          <w:b w:val="false"/>
          <w:i w:val="false"/>
          <w:color w:val="000000"/>
          <w:sz w:val="28"/>
        </w:rPr>
        <w:t>      </w:t>
      </w:r>
      <w:r>
        <w:rPr>
          <w:rFonts w:ascii="Times New Roman"/>
          <w:b/>
          <w:i w:val="false"/>
          <w:color w:val="000000"/>
          <w:sz w:val="28"/>
        </w:rPr>
        <w:t>15-бап</w:t>
      </w:r>
      <w:r>
        <w:rPr>
          <w:rFonts w:ascii="Times New Roman"/>
          <w:b w:val="false"/>
          <w:i w:val="false"/>
          <w:color w:val="000000"/>
          <w:sz w:val="28"/>
        </w:rPr>
        <w:t>. Мынадай:</w:t>
      </w:r>
      <w:r>
        <w:br/>
      </w:r>
      <w:r>
        <w:rPr>
          <w:rFonts w:ascii="Times New Roman"/>
          <w:b w:val="false"/>
          <w:i w:val="false"/>
          <w:color w:val="000000"/>
          <w:sz w:val="28"/>
        </w:rPr>
        <w:t>
      1) ауыл шаруашылығын қолдауға берілетін кредиттер (лизинг) бойынша сыйақы мөлшерлемесін өтеу;</w:t>
      </w:r>
      <w:r>
        <w:br/>
      </w:r>
      <w:r>
        <w:rPr>
          <w:rFonts w:ascii="Times New Roman"/>
          <w:b w:val="false"/>
          <w:i w:val="false"/>
          <w:color w:val="000000"/>
          <w:sz w:val="28"/>
        </w:rPr>
        <w:t>
      2) қаржылық сауықтыру үшін агроөнеркәсіп кешені субъектілерінің кредиттік және лизингтік міндеттемелері бойынша сыйақы мөлшерлемелерін субсидиялау;</w:t>
      </w:r>
      <w:r>
        <w:br/>
      </w:r>
      <w:r>
        <w:rPr>
          <w:rFonts w:ascii="Times New Roman"/>
          <w:b w:val="false"/>
          <w:i w:val="false"/>
          <w:color w:val="000000"/>
          <w:sz w:val="28"/>
        </w:rPr>
        <w:t>
      3) Қазақстан Республикасын әлеуметтік жаңғырту шеңберінде кәсіптік стандарттарды әзірлеу және зерттеулер жүргізу;</w:t>
      </w:r>
      <w:r>
        <w:br/>
      </w:r>
      <w:r>
        <w:rPr>
          <w:rFonts w:ascii="Times New Roman"/>
          <w:b w:val="false"/>
          <w:i w:val="false"/>
          <w:color w:val="000000"/>
          <w:sz w:val="28"/>
        </w:rPr>
        <w:t>
      4) «Қарағандышахтатарату» республикалық мемлекеттік мамандандырылған кәсіпорнына берілген, таратылған шахталардың қызметкерлеріне келтірілген зиянды өтеу бағыттары бойынша іске асырылатын қаражатты бөлу және (немесе) пайдалану тәртібі Қазақстан Республикасы Үкіметінің шешімі негізінде айқындалады.</w:t>
      </w:r>
    </w:p>
    <w:p>
      <w:pPr>
        <w:spacing w:after="0"/>
        <w:ind w:left="0"/>
        <w:jc w:val="both"/>
      </w:pPr>
      <w:r>
        <w:rPr>
          <w:rFonts w:ascii="Times New Roman"/>
          <w:b w:val="false"/>
          <w:i w:val="false"/>
          <w:color w:val="000000"/>
          <w:sz w:val="28"/>
        </w:rPr>
        <w:t>      </w:t>
      </w:r>
      <w:r>
        <w:rPr>
          <w:rFonts w:ascii="Times New Roman"/>
          <w:b/>
          <w:i w:val="false"/>
          <w:color w:val="000000"/>
          <w:sz w:val="28"/>
        </w:rPr>
        <w:t>16-бап</w:t>
      </w:r>
      <w:r>
        <w:rPr>
          <w:rFonts w:ascii="Times New Roman"/>
          <w:b w:val="false"/>
          <w:i w:val="false"/>
          <w:color w:val="000000"/>
          <w:sz w:val="28"/>
        </w:rPr>
        <w:t>. Мынадай:</w:t>
      </w:r>
      <w:r>
        <w:br/>
      </w:r>
      <w:r>
        <w:rPr>
          <w:rFonts w:ascii="Times New Roman"/>
          <w:b w:val="false"/>
          <w:i w:val="false"/>
          <w:color w:val="000000"/>
          <w:sz w:val="28"/>
        </w:rPr>
        <w:t>
      1) облыстық бюджеттерді, Астана және Алматы қалаларының бюджеттерін тұрғын үй құрылыс жинақтары жүйесі арқылы тұрғын үй жобалауға, салуға және (немесе) сатып алуға кредиттеу;</w:t>
      </w:r>
      <w:r>
        <w:br/>
      </w:r>
      <w:r>
        <w:rPr>
          <w:rFonts w:ascii="Times New Roman"/>
          <w:b w:val="false"/>
          <w:i w:val="false"/>
          <w:color w:val="000000"/>
          <w:sz w:val="28"/>
        </w:rPr>
        <w:t>
      2) инженерлік-коммуникациялық инфрақұрылымды жобалау, дамыту, жайластыру және (немесе) сатып алу;</w:t>
      </w:r>
      <w:r>
        <w:br/>
      </w:r>
      <w:r>
        <w:rPr>
          <w:rFonts w:ascii="Times New Roman"/>
          <w:b w:val="false"/>
          <w:i w:val="false"/>
          <w:color w:val="000000"/>
          <w:sz w:val="28"/>
        </w:rPr>
        <w:t>
      3) коммуналдық тұрғын үй қорының тұрғын үйін жобалау, салу және (немесе) сатып алу бағыттары бойынша іске асырылатын «Қолжетімді тұрғын үй - 2020»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қаражатты бөлу және (немесе) оны пайдалану тәртібі Қазақстан Республикасы Үкіметінің, шешімі негізінде айқындалады.</w:t>
      </w:r>
    </w:p>
    <w:p>
      <w:pPr>
        <w:spacing w:after="0"/>
        <w:ind w:left="0"/>
        <w:jc w:val="both"/>
      </w:pPr>
      <w:r>
        <w:rPr>
          <w:rFonts w:ascii="Times New Roman"/>
          <w:b w:val="false"/>
          <w:i w:val="false"/>
          <w:color w:val="000000"/>
          <w:sz w:val="28"/>
        </w:rPr>
        <w:t>      </w:t>
      </w:r>
      <w:r>
        <w:rPr>
          <w:rFonts w:ascii="Times New Roman"/>
          <w:b/>
          <w:i w:val="false"/>
          <w:color w:val="000000"/>
          <w:sz w:val="28"/>
        </w:rPr>
        <w:t>17-бап</w:t>
      </w:r>
      <w:r>
        <w:rPr>
          <w:rFonts w:ascii="Times New Roman"/>
          <w:b w:val="false"/>
          <w:i w:val="false"/>
          <w:color w:val="000000"/>
          <w:sz w:val="28"/>
        </w:rPr>
        <w:t>. Мынадай:</w:t>
      </w:r>
      <w:r>
        <w:br/>
      </w:r>
      <w:r>
        <w:rPr>
          <w:rFonts w:ascii="Times New Roman"/>
          <w:b w:val="false"/>
          <w:i w:val="false"/>
          <w:color w:val="000000"/>
          <w:sz w:val="28"/>
        </w:rPr>
        <w:t>
      1) кәсіпкерлікке микрокредит беру үшін облыстық бюджеттерді кредиттеу;</w:t>
      </w:r>
      <w:r>
        <w:br/>
      </w:r>
      <w:r>
        <w:rPr>
          <w:rFonts w:ascii="Times New Roman"/>
          <w:b w:val="false"/>
          <w:i w:val="false"/>
          <w:color w:val="000000"/>
          <w:sz w:val="28"/>
        </w:rPr>
        <w:t>
      2) жобаларды іске асыру үшін банктердің кредиттері бойынша пайыздық мөлшерлемені субсидиялау;</w:t>
      </w:r>
      <w:r>
        <w:br/>
      </w:r>
      <w:r>
        <w:rPr>
          <w:rFonts w:ascii="Times New Roman"/>
          <w:b w:val="false"/>
          <w:i w:val="false"/>
          <w:color w:val="000000"/>
          <w:sz w:val="28"/>
        </w:rPr>
        <w:t>
      3) жаңа өндірістерді дамытуға гранттар беру;</w:t>
      </w:r>
      <w:r>
        <w:br/>
      </w:r>
      <w:r>
        <w:rPr>
          <w:rFonts w:ascii="Times New Roman"/>
          <w:b w:val="false"/>
          <w:i w:val="false"/>
          <w:color w:val="000000"/>
          <w:sz w:val="28"/>
        </w:rPr>
        <w:t>
      4) ағымдағы жайластыру бағыттары бойынша іске асырылатын Моноқалаларды дамытудың 2012 — 2020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қаражатты бөлу және (немесе) оны пайдалану тәртібі Қазақстан Республикасы Үкіметінің шешімі негізінде айқындалады.</w:t>
      </w:r>
    </w:p>
    <w:p>
      <w:pPr>
        <w:spacing w:after="0"/>
        <w:ind w:left="0"/>
        <w:jc w:val="both"/>
      </w:pPr>
      <w:r>
        <w:rPr>
          <w:rFonts w:ascii="Times New Roman"/>
          <w:b w:val="false"/>
          <w:i w:val="false"/>
          <w:color w:val="000000"/>
          <w:sz w:val="28"/>
        </w:rPr>
        <w:t>      </w:t>
      </w:r>
      <w:r>
        <w:rPr>
          <w:rFonts w:ascii="Times New Roman"/>
          <w:b/>
          <w:i w:val="false"/>
          <w:color w:val="000000"/>
          <w:sz w:val="28"/>
        </w:rPr>
        <w:t>18-бап</w:t>
      </w:r>
      <w:r>
        <w:rPr>
          <w:rFonts w:ascii="Times New Roman"/>
          <w:b w:val="false"/>
          <w:i w:val="false"/>
          <w:color w:val="000000"/>
          <w:sz w:val="28"/>
        </w:rPr>
        <w:t>. Жұмыспен қамту 2020 жол картасын іске асыруға арналған қаражатты бөлу және (немесе) оны пайдалану тәртібі Қазақстан Республикасы Үкіметінің шешімі негізінде айқындалады.</w:t>
      </w:r>
    </w:p>
    <w:p>
      <w:pPr>
        <w:spacing w:after="0"/>
        <w:ind w:left="0"/>
        <w:jc w:val="both"/>
      </w:pPr>
      <w:r>
        <w:rPr>
          <w:rFonts w:ascii="Times New Roman"/>
          <w:b w:val="false"/>
          <w:i w:val="false"/>
          <w:color w:val="000000"/>
          <w:sz w:val="28"/>
        </w:rPr>
        <w:t>      </w:t>
      </w:r>
      <w:r>
        <w:rPr>
          <w:rFonts w:ascii="Times New Roman"/>
          <w:b/>
          <w:i w:val="false"/>
          <w:color w:val="000000"/>
          <w:sz w:val="28"/>
        </w:rPr>
        <w:t>19-бап</w:t>
      </w:r>
      <w:r>
        <w:rPr>
          <w:rFonts w:ascii="Times New Roman"/>
          <w:b w:val="false"/>
          <w:i w:val="false"/>
          <w:color w:val="000000"/>
          <w:sz w:val="28"/>
        </w:rPr>
        <w:t>. Азаматтардың денсаулығын сақтау мәселелері бойынша сектораралық және ведомствоаралық өзара іс-қимылды іске асыруға 2014 жылға арналған қаражатты бөлу Қазақстан Республикасы Үкіметінің шешімі негізінде айқындалады.</w:t>
      </w:r>
    </w:p>
    <w:p>
      <w:pPr>
        <w:spacing w:after="0"/>
        <w:ind w:left="0"/>
        <w:jc w:val="both"/>
      </w:pPr>
      <w:r>
        <w:rPr>
          <w:rFonts w:ascii="Times New Roman"/>
          <w:b w:val="false"/>
          <w:i w:val="false"/>
          <w:color w:val="000000"/>
          <w:sz w:val="28"/>
        </w:rPr>
        <w:t>      </w:t>
      </w:r>
      <w:r>
        <w:rPr>
          <w:rFonts w:ascii="Times New Roman"/>
          <w:b/>
          <w:i w:val="false"/>
          <w:color w:val="000000"/>
          <w:sz w:val="28"/>
        </w:rPr>
        <w:t>20-бап</w:t>
      </w:r>
      <w:r>
        <w:rPr>
          <w:rFonts w:ascii="Times New Roman"/>
          <w:b w:val="false"/>
          <w:i w:val="false"/>
          <w:color w:val="000000"/>
          <w:sz w:val="28"/>
        </w:rPr>
        <w:t>. Ғылыми және (немесе) ғылыми-техникалық қызмет субъектілерін базалық қаржыландыру бойынша қаражатты бөлу Қазақстан Республикасы Үкіметінің шешімі негізінде айқындалады.</w:t>
      </w:r>
    </w:p>
    <w:p>
      <w:pPr>
        <w:spacing w:after="0"/>
        <w:ind w:left="0"/>
        <w:jc w:val="both"/>
      </w:pPr>
      <w:r>
        <w:rPr>
          <w:rFonts w:ascii="Times New Roman"/>
          <w:b w:val="false"/>
          <w:i w:val="false"/>
          <w:color w:val="000000"/>
          <w:sz w:val="28"/>
        </w:rPr>
        <w:t>      </w:t>
      </w:r>
      <w:r>
        <w:rPr>
          <w:rFonts w:ascii="Times New Roman"/>
          <w:b/>
          <w:i w:val="false"/>
          <w:color w:val="000000"/>
          <w:sz w:val="28"/>
        </w:rPr>
        <w:t>21-бап</w:t>
      </w:r>
      <w:r>
        <w:rPr>
          <w:rFonts w:ascii="Times New Roman"/>
          <w:b w:val="false"/>
          <w:i w:val="false"/>
          <w:color w:val="000000"/>
          <w:sz w:val="28"/>
        </w:rPr>
        <w:t>. Қазақстан Республикасы Үкіметінің 2014 жылға арналған резерві 120 718 527 мың теңге сомасында бекітілсін.</w:t>
      </w:r>
    </w:p>
    <w:p>
      <w:pPr>
        <w:spacing w:after="0"/>
        <w:ind w:left="0"/>
        <w:jc w:val="both"/>
      </w:pPr>
      <w:r>
        <w:rPr>
          <w:rFonts w:ascii="Times New Roman"/>
          <w:b w:val="false"/>
          <w:i w:val="false"/>
          <w:color w:val="000000"/>
          <w:sz w:val="28"/>
        </w:rPr>
        <w:t>      </w:t>
      </w:r>
      <w:r>
        <w:rPr>
          <w:rFonts w:ascii="Times New Roman"/>
          <w:b/>
          <w:i w:val="false"/>
          <w:color w:val="000000"/>
          <w:sz w:val="28"/>
        </w:rPr>
        <w:t>22-бап</w:t>
      </w:r>
      <w:r>
        <w:rPr>
          <w:rFonts w:ascii="Times New Roman"/>
          <w:b w:val="false"/>
          <w:i w:val="false"/>
          <w:color w:val="000000"/>
          <w:sz w:val="28"/>
        </w:rPr>
        <w:t>. Қазақстан Республикасы Төтенше жағдайлар министрлігі шығындарының құрамында мемлекеттік материалдық резервті қалыптастыруға және сақтауға республикалық бюджет кірістерінде жаңарту тәртібінде шығарылған материалдық құндылықтарды өткізуден түскен 11638 230 мың теңге сомасындағы қаражатты көрсете отырып, 2 054 370 мың теңге сомасында қаражат көзделгені ескерілсін.</w:t>
      </w:r>
    </w:p>
    <w:p>
      <w:pPr>
        <w:spacing w:after="0"/>
        <w:ind w:left="0"/>
        <w:jc w:val="both"/>
      </w:pPr>
      <w:r>
        <w:rPr>
          <w:rFonts w:ascii="Times New Roman"/>
          <w:b w:val="false"/>
          <w:i w:val="false"/>
          <w:color w:val="000000"/>
          <w:sz w:val="28"/>
        </w:rPr>
        <w:t>      </w:t>
      </w:r>
      <w:r>
        <w:rPr>
          <w:rFonts w:ascii="Times New Roman"/>
          <w:b/>
          <w:i w:val="false"/>
          <w:color w:val="000000"/>
          <w:sz w:val="28"/>
        </w:rPr>
        <w:t>23-бап</w:t>
      </w:r>
      <w:r>
        <w:rPr>
          <w:rFonts w:ascii="Times New Roman"/>
          <w:b w:val="false"/>
          <w:i w:val="false"/>
          <w:color w:val="000000"/>
          <w:sz w:val="28"/>
        </w:rPr>
        <w:t>. 2014 жылға арналған республикалық бюджетте Республикалық бюджет комиссиясының оң ұсынысы болған күннен бастап алты ай ішінде бюджеттік бағдарламалар әкімшілерінің жетіспейтін құжаттаманы табыс етуі туралы кейінге қалдыру шартымен бюджеттік инвестицияларды іске асыру көзделсін, ол аталған шарт сақталмаған кезде түзетілуге жатады.</w:t>
      </w:r>
    </w:p>
    <w:p>
      <w:pPr>
        <w:spacing w:after="0"/>
        <w:ind w:left="0"/>
        <w:jc w:val="both"/>
      </w:pPr>
      <w:r>
        <w:rPr>
          <w:rFonts w:ascii="Times New Roman"/>
          <w:b w:val="false"/>
          <w:i w:val="false"/>
          <w:color w:val="000000"/>
          <w:sz w:val="28"/>
        </w:rPr>
        <w:t>      </w:t>
      </w:r>
      <w:r>
        <w:rPr>
          <w:rFonts w:ascii="Times New Roman"/>
          <w:b/>
          <w:i w:val="false"/>
          <w:color w:val="000000"/>
          <w:sz w:val="28"/>
        </w:rPr>
        <w:t>24-бап</w:t>
      </w:r>
      <w:r>
        <w:rPr>
          <w:rFonts w:ascii="Times New Roman"/>
          <w:b w:val="false"/>
          <w:i w:val="false"/>
          <w:color w:val="000000"/>
          <w:sz w:val="28"/>
        </w:rPr>
        <w:t>. 2014 жылға арналған республикалық бюджетте мемлекет кепілдік берген қарыздарды өтеу және оларға қызмет көрсету үшін 296 560 мың теңге көзделсін.</w:t>
      </w:r>
    </w:p>
    <w:p>
      <w:pPr>
        <w:spacing w:after="0"/>
        <w:ind w:left="0"/>
        <w:jc w:val="both"/>
      </w:pPr>
      <w:r>
        <w:rPr>
          <w:rFonts w:ascii="Times New Roman"/>
          <w:b w:val="false"/>
          <w:i w:val="false"/>
          <w:color w:val="000000"/>
          <w:sz w:val="28"/>
        </w:rPr>
        <w:t>      </w:t>
      </w:r>
      <w:r>
        <w:rPr>
          <w:rFonts w:ascii="Times New Roman"/>
          <w:b/>
          <w:i w:val="false"/>
          <w:color w:val="000000"/>
          <w:sz w:val="28"/>
        </w:rPr>
        <w:t>25-бап</w:t>
      </w:r>
      <w:r>
        <w:rPr>
          <w:rFonts w:ascii="Times New Roman"/>
          <w:b w:val="false"/>
          <w:i w:val="false"/>
          <w:color w:val="000000"/>
          <w:sz w:val="28"/>
        </w:rPr>
        <w:t>. 2014 жылы Қазақстан Республикасының мемлекеттік кепілдіктерін беру лимиті 60 000 000 мың теңге мөлшерінде белгіленсін.</w:t>
      </w:r>
    </w:p>
    <w:p>
      <w:pPr>
        <w:spacing w:after="0"/>
        <w:ind w:left="0"/>
        <w:jc w:val="both"/>
      </w:pPr>
      <w:r>
        <w:rPr>
          <w:rFonts w:ascii="Times New Roman"/>
          <w:b w:val="false"/>
          <w:i w:val="false"/>
          <w:color w:val="000000"/>
          <w:sz w:val="28"/>
        </w:rPr>
        <w:t>      </w:t>
      </w:r>
      <w:r>
        <w:rPr>
          <w:rFonts w:ascii="Times New Roman"/>
          <w:b/>
          <w:i w:val="false"/>
          <w:color w:val="000000"/>
          <w:sz w:val="28"/>
        </w:rPr>
        <w:t>26-бап</w:t>
      </w:r>
      <w:r>
        <w:rPr>
          <w:rFonts w:ascii="Times New Roman"/>
          <w:b w:val="false"/>
          <w:i w:val="false"/>
          <w:color w:val="000000"/>
          <w:sz w:val="28"/>
        </w:rPr>
        <w:t>. 2014 жылғы 31 желтоқсанға үкіметтік борыш лимиті 5 712 996 910 мың теңге мөлшерінде белгіленсін.</w:t>
      </w:r>
    </w:p>
    <w:p>
      <w:pPr>
        <w:spacing w:after="0"/>
        <w:ind w:left="0"/>
        <w:jc w:val="both"/>
      </w:pPr>
      <w:r>
        <w:rPr>
          <w:rFonts w:ascii="Times New Roman"/>
          <w:b w:val="false"/>
          <w:i w:val="false"/>
          <w:color w:val="000000"/>
          <w:sz w:val="28"/>
        </w:rPr>
        <w:t>      </w:t>
      </w:r>
      <w:r>
        <w:rPr>
          <w:rFonts w:ascii="Times New Roman"/>
          <w:b/>
          <w:i w:val="false"/>
          <w:color w:val="000000"/>
          <w:sz w:val="28"/>
        </w:rPr>
        <w:t>27-бап</w:t>
      </w:r>
      <w:r>
        <w:rPr>
          <w:rFonts w:ascii="Times New Roman"/>
          <w:b w:val="false"/>
          <w:i w:val="false"/>
          <w:color w:val="000000"/>
          <w:sz w:val="28"/>
        </w:rPr>
        <w:t>. 2014 жылы мемлекеттің кепілгерлік беру лимиті 116 780 000 мың теңге мөлшерінде белгіленсін.</w:t>
      </w:r>
    </w:p>
    <w:p>
      <w:pPr>
        <w:spacing w:after="0"/>
        <w:ind w:left="0"/>
        <w:jc w:val="both"/>
      </w:pPr>
      <w:r>
        <w:rPr>
          <w:rFonts w:ascii="Times New Roman"/>
          <w:b w:val="false"/>
          <w:i w:val="false"/>
          <w:color w:val="000000"/>
          <w:sz w:val="28"/>
        </w:rPr>
        <w:t>      </w:t>
      </w:r>
      <w:r>
        <w:rPr>
          <w:rFonts w:ascii="Times New Roman"/>
          <w:b/>
          <w:i w:val="false"/>
          <w:color w:val="000000"/>
          <w:sz w:val="28"/>
        </w:rPr>
        <w:t>28-бап</w:t>
      </w:r>
      <w:r>
        <w:rPr>
          <w:rFonts w:ascii="Times New Roman"/>
          <w:b w:val="false"/>
          <w:i w:val="false"/>
          <w:color w:val="000000"/>
          <w:sz w:val="28"/>
        </w:rPr>
        <w:t>. 2014 жылы Қазақстан Республикасы Үкіметінің концессиялық міндеттемелерінің лимиті 157 280 000 мың теңге мөлшерінде белгіленсін.</w:t>
      </w:r>
    </w:p>
    <w:p>
      <w:pPr>
        <w:spacing w:after="0"/>
        <w:ind w:left="0"/>
        <w:jc w:val="both"/>
      </w:pPr>
      <w:r>
        <w:rPr>
          <w:rFonts w:ascii="Times New Roman"/>
          <w:b w:val="false"/>
          <w:i w:val="false"/>
          <w:color w:val="000000"/>
          <w:sz w:val="28"/>
        </w:rPr>
        <w:t>      </w:t>
      </w:r>
      <w:r>
        <w:rPr>
          <w:rFonts w:ascii="Times New Roman"/>
          <w:b/>
          <w:i w:val="false"/>
          <w:color w:val="000000"/>
          <w:sz w:val="28"/>
        </w:rPr>
        <w:t>29-бап</w:t>
      </w:r>
      <w:r>
        <w:rPr>
          <w:rFonts w:ascii="Times New Roman"/>
          <w:b w:val="false"/>
          <w:i w:val="false"/>
          <w:color w:val="000000"/>
          <w:sz w:val="28"/>
        </w:rPr>
        <w:t>. 2014 жылға арналған республикалық бюджетті атқару процесінде секвестрлеуге жатпайтын республикалық бюджеттік бағдарламалардың тізбесі 5-қосымшаға сәйкес бекітілсін.</w:t>
      </w:r>
      <w:r>
        <w:br/>
      </w:r>
      <w:r>
        <w:rPr>
          <w:rFonts w:ascii="Times New Roman"/>
          <w:b w:val="false"/>
          <w:i w:val="false"/>
          <w:color w:val="000000"/>
          <w:sz w:val="28"/>
        </w:rPr>
        <w:t>
      2014 жылға арналған жергілікті бюджеттерді атқару процесінде 6-қосымшаға сәйкес жергілікті бюджеттік бағдарламалар секвестрлеуге жатпайды деп белгіленсін.</w:t>
      </w:r>
      <w:r>
        <w:br/>
      </w:r>
      <w:r>
        <w:rPr>
          <w:rFonts w:ascii="Times New Roman"/>
          <w:b w:val="false"/>
          <w:i w:val="false"/>
          <w:color w:val="000000"/>
          <w:sz w:val="28"/>
        </w:rPr>
        <w:t>
      </w:t>
      </w:r>
      <w:r>
        <w:rPr>
          <w:rFonts w:ascii="Times New Roman"/>
          <w:b/>
          <w:i w:val="false"/>
          <w:color w:val="000000"/>
          <w:sz w:val="28"/>
        </w:rPr>
        <w:t>30-бап</w:t>
      </w:r>
      <w:r>
        <w:rPr>
          <w:rFonts w:ascii="Times New Roman"/>
          <w:b w:val="false"/>
          <w:i w:val="false"/>
          <w:color w:val="000000"/>
          <w:sz w:val="28"/>
        </w:rPr>
        <w:t>. Осы Заң 2014 жылғы 1 қаңтардан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«2014 - 2016 жылдарға арналған</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жылғы "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 Заңына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2014 жылға арналған республикалық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629"/>
        <w:gridCol w:w="591"/>
        <w:gridCol w:w="1"/>
        <w:gridCol w:w="9631"/>
        <w:gridCol w:w="24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9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Cомасы, </w:t>
            </w:r>
            <w:r>
              <w:br/>
            </w: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5 697 392 812</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3 938 400 348</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1 337 535 800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Корпоративтік табыс салығы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1 337 535 800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1 622 218 149</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Қосылған құн салығы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1 352 173 832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50 155 270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да ресурстарды пайдаланғаны үшiн түсетiн түсiмдер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210 117 531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және кәсiби қызметтi жүргiзгенi үшiн алынатын алымдар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3 604 647</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Ойын бизнесіне салық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6 166 869</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962 196 264</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төлемдерi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945 663 491</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сауда мен операцияларға салынатын басқа да салықтар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16 532 773</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16 450 135</w:t>
            </w:r>
          </w:p>
        </w:tc>
      </w:tr>
      <w:tr>
        <w:trPr>
          <w:trHeight w:val="345"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баж</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16 450 135</w:t>
            </w:r>
          </w:p>
        </w:tc>
      </w:tr>
      <w:tr>
        <w:trPr>
          <w:trHeight w:val="3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түсiмдер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62 094 992</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42 895 679</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кәсіпорындардың таза кірісі бөлігінің түсімдері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1 819 374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акциялардың мемлекеттік пакеттеріне дивидендтер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10 617 364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заңды тұлғалардағы қатысу үлесіне кірістер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мүлікті жалға беруден түсетін кірістер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22 451 392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қаражатын банк шоттарына орналастырғаны үшін сыйақылар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300 077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кредиттер бойынша сыйақылар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1 717 985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меншігінен түсетін басқа да кірістер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5 971 284</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1 690 048</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1 690 048</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36 117</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36 117</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2 877 577</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2 877 577</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1 714 539</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көмек</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1 714 539</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12 881 032</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12 881 032</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15 954 370</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мекемелерге бекітілген мемлекеттік мүлікті сату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материалдық резервтен тауарлар сату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15 804 370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резервтен тауарлар сату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15 804 370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1 680 943 102</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vMerge/>
            <w:tcBorders>
              <w:top w:val="nil"/>
              <w:left w:val="single" w:color="cfcfcf" w:sz="5"/>
              <w:bottom w:val="single" w:color="cfcfcf" w:sz="5"/>
              <w:right w:val="single" w:color="cfcfcf" w:sz="5"/>
            </w:tcBorders>
          </w:tcP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мемлекеттiк басқару органдарынан алынатын 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150 943 102</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бюджеттерден, Астана және Алматы қалаларының бюджеттерінен алынатын 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150 943 102</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бюджетке Ұлттық қордан 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1 530 000 000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6 423 364 693</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277 903 246</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4 191 761</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қызметін қамтамасыз ету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3 351 516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199 774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қорының, баспа басылымдарының сақталуын қамтамасыз ету және оларды арнайы пайдалану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231 775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22 827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Қоғамның рухани-имандылық тұрғысынан қайта түлеуін қамтамасыз ету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Орталық коммуникациялар қызметінің жұмысын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371 129</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9 914 350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қызметін қамтамасыз ету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9 329 042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 ШБ-ң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564 440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 жобаларын әзірлеу бойынша әлеуметтік зерттеулер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20 868</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3 066 159</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1 722 322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органдарда және мекемелерде ақпаратты техникалық қорғауды қамтамасыз ету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57 693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231 083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35 472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орталығының қызметін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1 019 589</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68 746</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Адамның және азаматтың құқықтары мен бостандықтарының сақталуы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67 943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 құқықтары жөніндегі ұлттық орталықтың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803</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16 499</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қоғамдық тәртіп саласындағы саяси мүдделерін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16 499</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40 234 840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қызметті үйлестіру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2 445 515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Мемлекеттік шекарасын делимитациялау және демаркациялау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227 532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Сыртқы істер министрлігінің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1 652 915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іссапарлар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3 070 194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103 302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дипломатиялық өкілдіктерін орналастыру үшін шетелде жылжымайтын мүлік объектілерін салу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3 325 373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 Қазақстан Республикасының мүддесін білдіру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20 376 246</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мүддесін білдіру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239 205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6 147 395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Ақпараттық-имидждік саясаттың іске асырылуын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2 647 163</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17 690 952</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бірлесіп жүзеге асырылатын жобаларды зерттеулерді іске асыруды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1 131 956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Өңірлердің бәсекеге қабілеттілігін арттыру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549 138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құрылыс жинақ салымдары бойынша сыйлықақылар төлеу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16 009 858</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38 307 268</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және заңды тұлғаларға «жалғыз терезе» қағидаты бойынша мемлекеттік қызмет көрсету жөніндегі халыққа қызмет көрсету орталықтарының қызметін ұйымдастыру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15 595 623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операторларының басқару жүйесін және желілердің мониторингін сүйемелдеу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4 287 306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Радиожиілік спектрі мониторингі жүйесін жаңғырту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2 002 307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орбиталдық-жиілік ресурсын халықаралық-құқықтық қорғау және үйлестіру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151 991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Ақпараттық-коммуникациялық желілердің мониторингі жүйесін сүйемелдеу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234 120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Ведомствоаралық ақпараттық жүйелердің жұмыс істеуін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7 471 237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органдардың ақпараттық инфрақұрылымын құру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558 487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Орталық мемлекеттік және жергілікті атқарушы органдар қызметінің ақпараттық технологияларды қолдану тиімділігін бағалауды жүргізу жөніндегі қызметтері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«Е-лицензиялау» мемлекеттік деректер базасын дамыту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1 055 664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үкімет дамыту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961 408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мамандандырылған халыққа қызмет көрсету орталықтарын салуға нысаналы даму трансферттері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2 444 333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Авариялар мен апаттар кезінде шұғыл шақыру ақпараттық жүйесін құру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2 494 796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мобильдік Үкіметі ақпараттық жүйесін құру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993 746</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72 927 095</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бюджеттің атқарылуын және оның атқарылуын бақылауды қамтамасыз ету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50 154 674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Тарату және банкроттық рәсiмдердi жүргiзу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131 254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Кинология орталығының қызметтері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131 234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қызметін жаңғырту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2 549 265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Жекешелендiру, мемлекеттік мүлiктi басқару, жекешелендiруден кейiнгі қызмет, осымен байланысты дауларды реттеу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546 962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Жеңілдікті тұрғын үй кредиттері бойынша бағамдық айырманы төлеу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12 157</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министрлiгінің күрделі шығындары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2 233 651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Кедендiк сараптама жүргізу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26 031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Оқу-әдiстемелiк орталығының қызметтері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65 501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Кедендік бақылау және кедендік инфрақұрылым объектілерін салу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467 503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Меншікке мониторинг жүргізу және оның нәтижелерін пайдалану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276 425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мемлекеттік сатып алу» автоматтандырылған интеграцияланған ақпараттық жүйесін жаңғырту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733 438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органдарының ақпаратты қабылдау және өңдеу орталықтарын құру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547 872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«е-Қаржымині» интеграцияланған автоматтандырылған ақпараттық жүйесін жасау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3 033 203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шот-фактуралар» ақпараттық жүйесін құру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925 104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Саяси партияларды қаржыландыру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3 976 406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жалға алынған мүлігін есепке алу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әкімшілігін жүргізуді реформалау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6 259 628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Қазынашылықтың интеграцияланған ақпараттық жүйесін дамыту және «Қазынашылық-клиент» компонентін құру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793 847</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7 981 143</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және сауда саясатын, мемлекеттік жоспарлау мен басқару жүйесін қалыптастыру және дамыту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3 818 397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Жұмылдыру дайындығы мен жұмылдыруды жетілдіру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51 127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инвестициялар және концессия мәселелері бойынша құжаттаманы бағалау және сараптау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477 032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егемен кредиттік рейтингін қайта қарау мәселелері бойынша халықаралық рейтингтік агенттіктерімен өзара іс-қимыл</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32 513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бірлесіп жүзеге асырылатын жобаларды зерттеулерді іске асыруды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1 449 875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басқаруды жетілдіру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152 020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қаласында Азиялық даму банкінің жыл сайынғы отырысын өткізуді қамтамасыз ету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1 030 370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Сауда саясатын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407 878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экономикалық форумын өткізуді қамтамасыз ету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 және бюджеттік жоспарлау министрлігінің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54 255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тұлғалардың жарғылық капиталына мемлекеттiң қатысуы арқылы бюджеттiк инвестициялардың іске асырылуына мониторинг жүргізу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121 676</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36 657 894</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сыйлықтар және стипендиялар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97 157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және (немесе) ғылыми-техникалық қызмет</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31 539 727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және (немесе) ғылыми-техникалық қызмет субъектілерін базалық қаржыландыру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5 021 010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бюджеттiң атқарылуын бақылау жөнiндегi есеп комитетi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1 391 420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бақылауды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1 021 387</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бақылау органдары кадрларының біліктілігін арттыру және оларды қайта даярлау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72 583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бұзушылықтарды зерттеу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144 192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 жөніндегі есеп комитетінің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11 438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 жөніндегі есеп комитетінің интеграцияланған ақпараттық жүйесін құру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141 820</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агенттiгi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9 250 626</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қызмет саласында және салааралық үйлестіруде мемлекеттік статистиканы реттеу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6 159 374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жинау және өңдеу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1 693 200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Статистика агенттігінің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102 793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тарату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93 428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статистика жүйесін нығайту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1 201 831</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2 187 981</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 саласындағы бірыңғай мемлекеттiк саясатты қалыптастыру және іске асыру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1 302 367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Республиканың мемлекеттiк қызмет кадрларын тестілеу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286 766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Мемлекеттік қызмет істері агенттігінің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34 894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«Е-қызмет» персоналды басқарудың интеграциялық ақпараттық жүйесін құру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462 655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зерттеулер жүргізу және ғылыми-қолданбалы әдістемелер әзірлеу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 саласындағы аймақтық хабты қолдау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34 037</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280 190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Конституцияның республика аумағында жоғары тұруын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276 790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Конституциялық Кеңесінің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3 400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911 956</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өткізуді ұйымдастыру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482 314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өткізу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429 642</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32 824 366</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Премьер-Министрдің және мемлекеттік органдардың басқа да лауазымды тұлғаларының қызметін қамтамасыз ету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30 101 324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 үшін автомашиналар паркін жаңарту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882 693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888 123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ведомстволық бағыныстағы ұйымдарының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952 226</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432 061 279</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72 515 680</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9 372 732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жою</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35 854 395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жағдайлардан қорғау объектілерін салу және реконструкциялау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16 477 308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Өрт және өндірістік қауіпсіздік саласындағы стандарттарды әзірлеу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501 853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 мен мекемелер мамандарын төтенше жағдай ахуалында іс-әрекет жасауға даярлау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33 907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қызметкерлерге тұрғын үй алу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259 371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саласындағы қолданбалы ғылыми зерттеулер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102 478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ведомстволық бағыныстағы мемлекеттік мекемелері мен ұйымдарының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6 862 864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және азаматтық қорғаныс корпоративтік ақпараттық-коммуникациялық жүйесін құру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1 612 922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министрлігі жүйесінің мамандарын шетелдік оқу орындарында даярлау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64 502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халықты, объектілер мен аумақтарды дүлей табиғи зілзалалардан қорғау жөніндегі жұмыстарды жүргізуге берілетін нысаналы даму трансферттері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1 060 559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Тәуекелдерді бағалау, дүлей зілзалалардың алдын алу және оларға ден қою жөніндегі ұлттық әлеуетті күшейту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60 773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министрлiгiнің 112 бірыңғай кезекші-диспетчерлік қызметінің ақпараттық жүйесін құру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239 303</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353 273 834</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2 189 708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автоматтандырылған басқару жүйесін құру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9 720 265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объектілерін салу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20 142 466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98 722 291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тылдық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42 322 752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қызметті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9 238 572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мүдделерді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703 043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қызметшілердің тәрбиелік және моральдық психологиялық даярлығын арттыру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709 271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 жасына дейінгілерді әскери-техникалық мамандықтар бойынша даярлау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337 839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18 554 886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жауынгерлік әзірлігін арттыру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146 410 364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 тұрғын үймен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3 938 858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Қорғаныс министрлігінің ведомстволық бағыныстағы мемлекеттік кәсіпорындарының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8 160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 саласындағы зерттеулер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275 359</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Республикалық ұланы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6 271 765</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Күзетiлетiн адамдардың, объектiлердiң қауiпсiздiгiн және дәстүрлi рәсiмдердiң орындалуын қамтамасыз етуге қатысу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6 271 765</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541 032 429</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875 687</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мекемелерді фельдъегерлік байланыспен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875 687</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242 845 819</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қорғау және қоғамдық қауіпсіздікті қамтамасыз ету саласында мемлекеттік саясаттың іске асырылуын ұйымдастыру және айқындау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55 904 054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360 138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қауіпсіздікті қамтамасыз ету бойынша ішкі әскерлердің қызметтері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44 816 436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қызметін қамтамасыз ету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727 559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және қылмыстық - атқару жүйесі объектілерін салу, реконструкциялау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8 585 540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2 909 507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сақтау және қоғамдық қауіпсіздікті қамтамасыз ету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24 628 362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куәлік құжаттарын дайындау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7 772 777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Жүргізуші куәліктерін, көлік құралдарын мемлекеттік тіркеу үшін құжаттар, нөмір белгілерін дайындау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4 134 758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Жедел-іздестіру қызметтерін жүзеге асыру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10 184 196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Нашақорлықтың және есірткі бизнесінің алдын алу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53 968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6 709 775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ведомстволық бағынысты мекемелерінің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4 067 393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Заңсыз сақталған қаруды, оқ-дәрілерді және жарылғыш заттарды ерікті түрде өтемді тапсыруды ынталандыру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321 258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 ішкі әскерлерінің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19 622 068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Сотталғандарды, күдіктілерді және айыпталушыларды ұстау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37 535 312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 органдарының және мекемелерінің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6 380 825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жол қозғалысы қауіпсіздігін қамтамасыз етуге берілетін нысаналы ағымдағы 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715 820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Қызметтік ғимараттар кешенін салу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1 958 358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ақпараттық жүйелерін дамыту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3 124 323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шағын қалаларын жедел басқару орталықтарының бағдарламалық-ақпараттық кешендерін құру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53 392</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30 359 746</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қызметін құқықтық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8 753 880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сараптамаларын жүргізу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3 993 417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заңгерлік көмек көрсетуі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950 567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Нормативтік құқықтық актілердің, халықаралық шарттардың жобаларына,заң жобаларының тұжырымдамаларына ғылыми сараптама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1 614 866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Зияткерлік меншік құқықтарын қорғау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насихат</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516 909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ақтілерінің орындалуын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4 256 226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Тәркіленген және тыйым салынған мүлікті бағалау, сақтау және сату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100 578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Әділет органдарының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2 352 346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жобаларының құқықтық сараптамасы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7 088 945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Қазақстанда құқық қорғау тетіктерін жетілдіру және БҰҰ әмбебап кезеңдік шолу ұсынымдарын тиімді іске асыру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25 088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Заң шығару институтының қызметін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333 225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нормативтік құқықтық актілерінің электрондық түрдегі эталондық бақылау банкін құру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185 023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Атқарушылық іс жүргізу органдарының автоматтандырылған ақпараттық жүйесін құру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178 426</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171 500 196</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қауіпсіздікті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165 654 710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 жүйесін дамыту бағдарламасы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5 845 486</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8 529 783</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барлауды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8 529 783</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27 417 900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Жоғарғы сот органының азаматтардың және ұйымдардың құқықтарын, бостандықтары мен заңды мүдделерін соттық қорғауды қамтамасыз етуі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2 025 251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процесіне қатысушы тұлғалардың құқықтары мен бостандықтарын қорғауды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24 796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Судьяларды тұрғын үймен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764 136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билігінің жергілікті органдарының сот төрелігін іске асыруын қамтамасыз етуі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23 146 579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636 020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объектілерін салу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398 432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медиация институтын енгізу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құжаттарының электрондық мұрағатын құру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406 096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сот мониторингі жүйесін жетілдіру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4 590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27 579 878</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20 264 196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Криминалдық және жедел есеп жүргізу жөніндегі мемлекетаралық ақпараттық өзара іс-қимыл</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992 878</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4 068 141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Прокуратура органдары үшін объектілер салу, реконструкциялау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1 403 401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процестерге қатысушы тұлғалардың құқықтары мен бостандықтарының қорғалуын қамтамасыз</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98 329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құқық қорғау және арнайы мемлекеттік органдары үшін ақпарат алмасу жүйесін құру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381 772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алдында міндеттемелері бар адамдардың «Шектеу» бірыңғай деректер банкін» құру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219 719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20 115 540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қатынастардағы және экономикалық қылмыстағы жемқорлық деңгейін төмендету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13 205 162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314 381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қылмысқа және сыбайлас жемқорлыққа қарсы күрес агенттігінің (қаржы полициясының)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1 467 489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полициясы органдарының жедел-іздестіру қызметі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4 635 289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Бірыңғай автоматтандырылған ақпараттық-телекоммуникациялық жүйені дамыту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493 219</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Күзет қызметi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11 807 880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Мемлекеттер басшылары мен жекелеген лауазымды адамдардың қауіпсіздігін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9 700 027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Президентінің Күзет қызметін дамыту бағдарламасы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2 107 853</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443 218 095</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48 121 539</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мамандарды тарта отырып, біліктілікті арттыру үшін мемлекеттік қызметшілерді оқыту бойынша қызметтер көрсету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113 926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ДБҰ-на нысаналы салым</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48 007 613</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9 080 027</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 жүйесіндегі білім</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8 033 521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1 046 506</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725 428</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725 428</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9 301 960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білім беру ұйымдарында жалпы білім беру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358 774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8 365 937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577 249</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Кәсіпкерлік саласындағы басшы қызметкерлер мен менеджерлердің біліктілігін арттыру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338 066 046</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және ғылым саласындағы мемлекеттік саясатты қалыптастыру және іске асыру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3 311 074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3 229 242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зерттеулерді коммерцияландыру жобасы бойынша инновациялық жүйенің желілерін дамыту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3 216 032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объектілерін салу және реконструкциялау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6 945 343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жүйесін әдістемелік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2 192 664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Дарынды балаларды оқыту және тәрбиелеу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24 269 207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мектеп олимпиадаларын, конкурстар, мектептен тыс республикалық маңызы бар іс-шаралар өткізу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727 178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37 211 910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50 385 537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 мамандар даярлау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4 885 216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жоғары оқу орнынан кейінгі білімі бар мамандар даярлау және білім алушыларға әлеуметтік қолдау көрсету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93 383 200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ұйымдары кадрларының біліктілігін арттыру және қайта даярлау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10 108 974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«Болашақ» бағдарламасы шеңберінде шетелдегі жоғары оқу орындарында мамандар даярлау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17 529 652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Қазақстан Республикасында білім беруді дамытудың 2011-2020 жылдарға арналған</w:t>
            </w:r>
            <w:r>
              <w:rPr>
                <w:rFonts w:ascii="Times New Roman"/>
                <w:b w:val="false"/>
                <w:i w:val="false"/>
                <w:color w:val="000000"/>
                <w:sz w:val="20"/>
              </w:rPr>
              <w:t> </w:t>
            </w:r>
            <w:r>
              <w:rPr>
                <w:rFonts w:ascii="Times New Roman"/>
                <w:b w:val="false"/>
                <w:i w:val="false"/>
                <w:color w:val="000000"/>
                <w:sz w:val="20"/>
              </w:rPr>
              <w:t>мемлекеттік бағдарламасын</w:t>
            </w:r>
            <w:r>
              <w:rPr>
                <w:rFonts w:ascii="Times New Roman"/>
                <w:b w:val="false"/>
                <w:i w:val="false"/>
                <w:color w:val="000000"/>
                <w:sz w:val="20"/>
              </w:rPr>
              <w:t xml:space="preserve"> іске асыруға берілетін ағымдағы</w:t>
            </w:r>
            <w:r>
              <w:rPr>
                <w:rFonts w:ascii="Times New Roman"/>
                <w:b w:val="false"/>
                <w:i/>
                <w:color w:val="000000"/>
                <w:sz w:val="20"/>
              </w:rPr>
              <w:t xml:space="preserve"> нысаналы 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2 331 193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азаматтарының қазақ тілін білу деңгейін бағалау және білім сапасына сырттай бағалау жүргізу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1 813 325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ұйымдарының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831 304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Білім және ғылым министрлігінің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техникалық және кәсіптік білім беретін оқу орындарының оқу-өндірістік шеберханаларын, зертханаларын жаңартуға және қайта жабдықтауға берілетін ағымдағы нысаналы 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 мен оқушы жастарға адамгершілік-рухани білім беру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49 559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Сенім білдірілген агенттердің білім беру кредиттерін қайтару жөніндегі қызметтеріне ақы төлеу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150 878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 және техникалық кәсіптік білім беру ұйымдарында электрондық оқыту жүйесін енгізу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10 347 930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«Кәсіпқор» холдингі» АҚ қызметін қамтамасыз ету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5 002 029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Зияткерлік мектептері» ДБҰ-на нысаналы салым</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28 010 882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4 671 845</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12 998 974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жинақтау жүйесі операторының қызметіне ақы төлеу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128 263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 базасында Қазақстан Республикасының жоғары оқу орындарының басшыларын (топ-менеджерлерін) даярлау және біліктіліктерін арттыру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262 407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білімді жаңғырту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386 666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11 182 738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Оператордың жан басына шаққандағы қаржыландыру жөнінде көрсететін қызметтеріне ақы төлеу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42 179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3 216</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31 915 553</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621 652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 даярлау және білім алушыларға әлеуметтік қолдау көрсету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27 115 541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денсаулық сақтау ұйымдары кадрларының біліктілігін арттыру және қайта даярлау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1 390 668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жүйесіндегі мемлекеттік білім беру ұйымдарының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139 444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2 648 248</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11 803</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 кадрлардың біліктілігін арттыру және оларды қайта даярлау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11 803</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23 469</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мәдениет ұйымдары кадрларының біліктілігін арттыру және оларды қайта даярлау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23 469</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саласындағы мамандарды қайта даярлауды және олардың біліктілігін арттыруды ұйымдастыру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1 513 249</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оқытушыларды тарта отырып, мемлекеттік қызметшілердің біліктілігін арттыру бойынша қызметтер көрсету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112 307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 даярлау, қайта даярлау және олардың біліктілігін арттыру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1 400 942</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1 038 062</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1 038 062</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147 124</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 ұйымдары кадрларының біліктілігін арттыру және қайта даярлау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147 124</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спорт және дене шынықтыру істері агенттігі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3 060 063</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Спорттағы дарынды балаларды оқыту және тәрбиелеу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2 491 383</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568 680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624 426 720</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7 174 058</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2 310 189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4 863 869</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5 012 045</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медициналық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5 012 045</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458 110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Балаларды сауықтыру, оңалту және олардың демалысын ұйымдастыру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458 110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600 898 181</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мемлекеттік саясатты қалыптастыру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12 905 516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объектілерінің сейсмотұрақтылығын күшейтуге берілетін нысаналы даму трансферттерi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23 676 610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11 271 822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1 761 232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медицина резервін сақтау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62 380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сейсмотұрақтылығы күшейтілетін денсаулық сақтау объектілерін күрделі жөндеуге берілетін ағымдағы нысаналы 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1 227 109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295 634 465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министрлігінің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368 994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Сот-медицина сараптамасы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2 498 213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сақтаудың ақпараттық жүйелерін құру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4 299 837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мемлекеттік денсаулық сақтау ұйымдарының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6 911 968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 реформалау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6 373 025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Аурухананы басқару саласындағы халықаралық стандарттарды енгізу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2 066 768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213 688 823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жергiлiктi деңгейде медициналық денсаулық сақтау ұйымдарын материалдық-техникалық жарақтандыруға берілетін ағымдағы нысаналы 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12 892 537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денсаулығын сақтау мәселелері бойынша сектораралық және ведомствоаралық өзара іс-қимыл</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4 894 484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14 398</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10 884 326</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148 347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медициналық көмек көрсету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9 896 418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Медициналық ұйымдарды техникалық және ақпараттық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82 884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медициналық ұйымдарының күрделі шығындары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756 677</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1 465 182 051</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1 465 182 051</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 халықты жұмыспен қамту, әлеуметтік қорғау және көші-қон саласындағы мемлекеттік саясатты қалыптастыру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2 883 667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 әлеуметтік қамсыздандыру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1 202 197 834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мемлекеттік жәрдемақылар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84 731 357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төленетін біржолғы мемлекеттік ақшалай өтемақылар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49 566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Балалы отбасыларға берiлетiн мемлекеттiк жәрдемақылар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70 462 690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және кедейшілік базасы бойынша ақпараттық-талдамалық қамтамасыз ету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282 693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әлеуметтiк қамсыздандыру объектілерін салуға және реконструкциялауға берілетін нысаналы даму трансферттері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1 179 000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Зейнетақылар мен жәрдемақылар төлеуді қамтамасыз ету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20 709 989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тұлғаның қызметі тоқтатылған жағдайда сот мемлекетке жүктеген адам өмірі мен денсаулығына келтірілген зиянды өтеу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349 386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Еңбек және халықты әлеуметтiк қорғау министрлiгiнің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123 641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әлеуметтік қорғау ұйымдарының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503 688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стандарттарға сәйкес халықты әлеуметтік қорғау жүйесін жетілдіру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Әлеуметтік-еңбек саласы кадрларының біліктілігін арттыру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30 559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протездік-ортопедиялық және сурдологиялық көмек көрсету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169 886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халыққа әлеуметтiк қорғау және көмек көрсетуге берілетін ағымдағы нысаналы 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3 446 367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2020 жол картасы шеңберінде іс-шараларды іске асыру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77 702 354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Кәсіби стандарттарды әзірлеу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252 054</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217 247 218</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0" w:type="auto"/>
            <w:gridSpan w:val="2"/>
            <w:vMerge/>
            <w:tcBorders>
              <w:top w:val="nil"/>
              <w:left w:val="single" w:color="cfcfcf" w:sz="5"/>
              <w:bottom w:val="single" w:color="cfcfcf" w:sz="5"/>
              <w:right w:val="single" w:color="cfcfcf" w:sz="5"/>
            </w:tcBorders>
          </w:tcP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213 987 026</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сала және тұрғын үй-коммуналдық шаруашылығы объектілерінде энергия үнемдеу іс-шараларын жүргізу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Инженерлік желілердің техникалық жағдайына бағалау жүргізу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250 000</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шаруашылық саласы мамандарының біліктілігін арттыру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Шағын елді мекендер үшін тұрғын үй-коммуналдық шаруашылығын жаңғырту және басқару моделін әзірлеу және сынақтан өткізу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81 848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57 307 162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50 383 000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тұрғын үй қорының тұрғын үйін жобалауға, салуға және (немесе) сатып алуға берілетін нысаналы даму трансферттері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37 009 739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15 144 263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7 531 315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8 047 699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ауылдық елді мекендердегі сумен жабдықтау және су бұру жүйелерін дамытуға берілетін нысаналы даму трансферттері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37 932 000</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2 410 192</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мемлекет мұқтажы үшін жер учаскелерін алып қоюға берілетін ағымдағы нысаналы 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2 410 192</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Қатты тұрмыстық қалдықтар бойынша инвестиция негіздемелерін әзірлеу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850 000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111 019 450</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154 150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құндылықтарды сақтау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154 150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2 555 783</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Ғылыми-тарихи құндылықтарға қолжетімділікті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ғылыми-техникалық және ғылыми-педагогикалық ақпараттың қолжетімділігін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2 196 893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Жастар саясаты және азаматтарды патриоттық тәрбиелеу жөнінде іс-шаралар жүргізу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345 729</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840 698</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туризм объектілерін дамытуға берілетін нысаналы даму трансферттері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556 011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туристік имиджін қалыптастыру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284 687</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64 562 029</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мемлекеттік саясатты қалыптастыру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889 975</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Мәдениет және ақпарат министрлігінің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қайраткерлерді ынталандыру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74 763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тілді және Қазақстан халқының басқа да тілдерін дамыту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1 203 700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161 920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мемлекеттік ұйымдардың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154 336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фильмдер шығару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3 487 420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және мәдени іс-шаралар өткізу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2 431 818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Театр-концерт ұйымдарының жұмыс істеуін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9 832 816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мұраларды сақтауды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2 242 789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саяси тұрақтылық және қоғамдық келісім саласында мемлекеттік саясатты жүргізу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815 524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 ескерткіштерін жаңғырту, салу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688 758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 халқының мәдени мұрасын зерделеуді жинақтау және жүйелеу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көпшілік кітапханаларында ақпаратқа қол жеткізуді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1 051 193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маңызы бар әдебиет түрлерiн басып шығару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1 169 704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құжаттары мен баспа мұрағатының сақталуын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440 788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есiрткi бизнесiне қарсы күресті насихаттау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12 804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39 863 767</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1 493 280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406 155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Щучье-Бурабай курорттық аймағының инфрақұрылымын дамыту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1 087 125</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спорт және дене шынықтыру істері агенттігі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41 413 510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Дене шынықтыру және спорт саласындағы мемлекеттік саясатты қалыптастыру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480 389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Бұқаралық спортты және спорттың ұлттық түрлерін дамытуды қолдау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434 222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жетістіктер спортын дамыту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14 616 185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Спорттың ведомстволық бағыныстағы ұйымдарының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515 831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спорт және дене шынықтыру істері агенттігінің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саласындағы кадрлардың біліктілігін арттыру және оларды қайта даярлау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8 698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саласындағы бюджеттік инвестициялар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9 362 294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15 987 062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2 601</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94 455 595</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430 382</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Сейсмологиялық ақпарат мониторингі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430 382</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16 690 013</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газ және мұнай-химия өнеркәсібі саласындағы қызметті үйлестіру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969 678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Пайдалану құқығы мұнай-газ жобалары жөніндегі мердігерлерге берілуге тиіс мемлекеттік мүлікті есепке алуды жүргізуді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432 601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Мұнай және газ министрлігінің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15 272 637</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77 335 200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өндіру салалары қызметінің ашықтығы бастамасын іске асыру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Уран кеніштерін консервациялау және жою, техногендік қалдықтарды көму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82 434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көмiр бассейнi шахталарының жабылуын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621 670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аумағында радиациялық қауіпсіздікті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2 677 817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Геологиялық ақпаратты қалыптастыру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277 949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геологиялық түсіру, іздестіру-бағалау және іздестіру-барлау жұмыстары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14 902 979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Минералдық-шикізат базасы, жер қойнауын пайдалану, жер асты сулары және қауіпті геологиялық процестер мониторингi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613 731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458 889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сынақтар мониторингі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73 228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медицина және биофизика орталығын құру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984 717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55 456 171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«Бурабай» геофизикалық обсерваториясын көшіру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Энергия тиімділігін арттыруды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173 655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Мұнай-газ ұнғымаларын жою және консервациалау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64 960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150 306 934</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72 684 700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саласындағы жоспарлау, реттеу, басқару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9 582 495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министрлігінің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және өзге де берешектерді өтеу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46 535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министрлiгiнің ведомстволық бағыныстағы мемлекеттік мекемелерінің және ұйымдарының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717 145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саласындағы ғылыми зерттеулер мен іс-шаралар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5 254 578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 шаруашылығын дамыту және азық-түлік қауіпсіздігін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9 858 793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Фитосанитариялық қауіпсіздікті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9 061 817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Ветеринариялық іс-шаралар және тамақ қауіпсіздігін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16 467 559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Суармалы жерлердің мелиоративтік жағдайын бағалау және мониторинг жасау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270 848</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өтемақыны субсидиялау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қолдауға берiлетiн кредиттер (лизинг) бойынша сыйақы мөлшерлемесін өтеу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6 574 892</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6 132 129</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жер кадастры мәліметтерін қалыптастыру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3 635 668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Топография-геодезиялық және картографиялық өнімдерді және олардың сақталуын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2 496 461</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70 920 723</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4 875 121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Сапалық және сандық көрсеткіштерді (экологиялық нормативтер мен талаптар) әзірлеу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46 920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мен табиғатты пайдалану саласындағы ғылыми зерттеулер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207 418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объектілерін салу және реконструкциялау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ортаның жай-күйіне бақылау жүргізу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2 576 649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1 818 146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Қоршаған ортаны қорғау министрлігінің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272 115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Қоршаған ортаны қорғау министрлiгiнің ведомстволық бағыныстағы мемлекеттік мекемелерінің және ұйымдарының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448 593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Қазақстанда құрамында орнықты органикалық ластағыштар бар қалдықтарды жою</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58 034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Ормандарды сақтау және республиканың орманды аумақтарын ұлғайту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1 435 523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пилотты ерекше қорғалатын табиғи аумақтарда биологиялық әртүрлілік мониторингі бойынша ақпараттық жүйе әзірлеу және енгізу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67 186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шаруашылығын басқару, орман ресурстары мен жануарлар әлемін сақтау және дамытуды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13 036 495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 және ерекше қорғалатын табиғи аумақтардың инфрақұрылым объектілерін салу және реконструкциялау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121 206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облысының облыстық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2 626 661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жабдықтау жүйесін, гидротехникалық құрылыстарды салу және реконструкциялау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24 705 293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Өскемен қаласында жерасты суларын қорғау және өнеркәсіп ағындыларын тазарту объектілерін дамыту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1 270 099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2 618 871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қорын пайдалану мен қорғауды реттеу, су шаруашылығы жүйелері мен құрылғыларының қызметін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9 531 465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және басқа да су жануарларын сақтау және молайту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784 997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 ластануларды жою</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Щучье-Бурабай курорттық аймағының гидрометеомониторинг жүйесін дамыту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306 214</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Табиғат ресурстарын тиімді пайдалану және жоспарлау, мониторинг, сақтау жүйесін жетілдіру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14 711</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569 382</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 мен жануарлар дүниесін күзету, қорғау, молайту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569 382</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15 661 265</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4 163 589</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 саласындағы нормативтік-техникалық құжаттарды жетілдіру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4 113 589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саласындағы қолданбалы ғылыми зерттеулер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361 302</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индустриялық мұнай-химия технопаркі» АЭА-ға инвестициялар тарту, оның жұмыс істеуі және оны дамыту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61 080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300 222</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11 136 374</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Технологиялық сипаттағы қолданбалы ғылыми зерттеулер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3 136 337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 сақтауды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379 317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Өнімділік-2020 бағыты шеңберінде жаңа өндірістерді құруды, жұмыс істеп тұрғандарын жаңғырту мен сауықтыруды қолдау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225 187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7 395 533</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469 448 218</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0" w:type="auto"/>
            <w:gridSpan w:val="2"/>
            <w:vMerge/>
            <w:tcBorders>
              <w:top w:val="nil"/>
              <w:left w:val="single" w:color="cfcfcf" w:sz="5"/>
              <w:bottom w:val="single" w:color="cfcfcf" w:sz="5"/>
              <w:right w:val="single" w:color="cfcfcf" w:sz="5"/>
            </w:tcBorders>
          </w:tcP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460 388 618</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коммуникация, байланыс және ақпараттандыру саласындағы саясатты қалыптастыру, үйлестіру, бақылау, инфрақұрылымды және бәсекелес нарықты дамыту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3 576 263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автомобиль жолдарын дамыту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257 998 108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автомобиль жолдарды күрделі, орташа және ағымдағы жөндеу, ұстау, көгалдандыру, диагностикалау және аспаптық құралдармен тексеру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35 880 000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жолдарының кеме жүретін жағдайда болуын қамтамасыз ету және шлюздерді ұстау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5 335 077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облысаралық қатынастар бойынша темір жол жолаушылар тасымалдарын субсидиялау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 саласындағы қолданбалы ғылыми зерттеулер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Көлік және коммуникация министрлігінің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1 196 982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Ішкi суларда жүзетiн «өзен-теңiз» кемелерiн жіктеуді және олардың техникалық қауiпсiздiгiн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109 619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59 040 600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Жол-құрылыс және жөндеу жұмыстарын орындаудың сапасын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399 089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Жүйелі ішкі авиатасымалдарды субсидиялау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1 308 103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көлігі инфрақұрылымын салу және реконструкциялау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593 213</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59 880 796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Ауылдағы байланыс операторларының әмбебап байланыс қызметтерін ұсыну жөніндегі залалдарын субсидиялау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6 326 591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«Transport tower» әкімшілік-технологиялық кешені ғимаратын ұстау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468 603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үкімет» шеңберінде халықты оқыту қызметтері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240 900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Радиожиілік спектрінің және радиоэлектрондық құралдардың мониторингі жүйесін техникалық сүйемелдеу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325 190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 салу, реконструкциялау, жөндеу және күтіп-ұстау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1 712 887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Кеме қатынасы қауіпсіздігін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Теңізшінің жеке куәлігін жасау, беру және бақылау бойынша ақпараттық жүйе құру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148 904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Ұшқыштарды бастапқы даярлауды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160 222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ұялы байланыс жүйелерінде номерлерді тасымалдауды енгізу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50 071</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9 059 600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саясатты қалыптастыру, үйлестіру және бақылау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324 148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қолданбалы ғылыми зерттеулер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кешеніндегі Ресей Федерациясының жалдауына кірмейтін объектілерді кәдеге жаратуды, қайта құнарландыруды және жөндеуді ұйымдастыру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Үкіметаралық келісім аясында агент банктерге бюджеттiк кредиттерді өтеу бойынша қызметтерді төлеу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12 624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аппараттарын басқаруды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4 045 790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Федерациясының жалдау құрамына кірмеген және құрамынан шығарылған «Байқоңыр» кешені объектілерінің сақталуын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95 453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ғарыш агенттігінің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Ғылыми-технологиялық мақсаттағы ғарыш жүйесін құру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3 397 685</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342 581 813</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53 653</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Шаруашылық басқармасы ғимараттарын, құрылыстарын салу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53 653</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11 638 230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қалыптастыру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9 896 299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сақтау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1 741 931</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Табиғи монополияларды реттеу агенттігі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1 282 198</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Экономиканың инфрақұрылымдық салаларының тиімді жұмыс істеуін және дамуын қамтамасыз ету жөніндегі табиғи монополиялар субъектілерінің қызметін peттеу саласындағы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1 205 946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Табиғи монополияларды реттеу агенттігінің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76 252</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2 020 076</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Өкілдік шығындар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2 020 076</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98 122 249</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даму, құрылыс және тұрғын үй-коммуналдық шаруашылық, кәсіпкерлікті дамыту және жерді тиімді пайдалану мен және қорғауға жағдай жасау, геодезиялық және картографиялық қамтамасыз ету саласындағы қызметті үйлестіру жөніндегі көрсетілетін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3 698 796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Өңірлік даму министрлігінің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143 382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«Бизнестің жол картасы - 2020» </w:t>
            </w:r>
            <w:r>
              <w:rPr>
                <w:rFonts w:ascii="Times New Roman"/>
                <w:b w:val="false"/>
                <w:i w:val="false"/>
                <w:color w:val="000000"/>
                <w:sz w:val="20"/>
              </w:rPr>
              <w:t>бағдарламасы</w:t>
            </w:r>
            <w:r>
              <w:rPr>
                <w:rFonts w:ascii="Times New Roman"/>
                <w:b w:val="false"/>
                <w:i/>
                <w:color w:val="000000"/>
                <w:sz w:val="20"/>
              </w:rPr>
              <w:t xml:space="preserve"> шеңберінде кәсіпкерлік әлеуетін сауықтыру және күшейту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3 569 584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оператор мен қаржылық агент көрсететін қызметтерді төлеу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Моноқалалардағы кәсіпкерлерді ақпараттық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136 202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облысының облыстық бюджетіне Жаңаөзен қаласында кәсіпкерлікті қолдауға берілетін ағымдағы нысаналы 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«Бизнестiң жол картасы – 2020» бағдарламасы шеңберiнде өңiрлерде жеке кәсiпкерлiктi қолдау үшін берілетін ағымдағы нысаналы 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27 614 672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15 546 000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«Өңірлерді дамыту» </w:t>
            </w:r>
            <w:r>
              <w:rPr>
                <w:rFonts w:ascii="Times New Roman"/>
                <w:b w:val="false"/>
                <w:i w:val="false"/>
                <w:color w:val="000000"/>
                <w:sz w:val="20"/>
              </w:rPr>
              <w:t>бағдарламасы</w:t>
            </w:r>
            <w:r>
              <w:rPr>
                <w:rFonts w:ascii="Times New Roman"/>
                <w:b w:val="false"/>
                <w:i/>
                <w:color w:val="000000"/>
                <w:sz w:val="20"/>
              </w:rPr>
              <w:t xml:space="preserve"> шеңберінде инженерлік инфрақұрылымын дамыту үшін берілетін нысаналы даму трансферттері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14 980 000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color w:val="000000"/>
                <w:sz w:val="20"/>
              </w:rPr>
              <w:t xml:space="preserve"> шеңберінде ағымдағы іс-шараларды іске асыру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12 583 091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 саласындағы қолданбалы ғылыми зерттеулер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158 490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мамандандырылған өңірлік ұйымдардың жарғылық капиталдарын ұлғайтуға берiлетiн нысаналы даму трансферттерi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«Астана қаласында «Абу-Даби Плаза» көпфункционалды кешенiн салу» жобасы бойынша іс-шараларды іске асыруға берілетін ағымдағы нысаналы 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1 672 032</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175 510 086</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резерві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120 118 527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«Дағдарыстан кейінгі қалпына келтіру бағдарламасы (бәсекеге қабілетті кәсіпорындарды сауықтыру)» шеңберінде сыйақының пайыздық мөлшерлемесін субсидиялау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19 200 828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Жай вексельдерді өтеу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5 355 335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«ЕурАзЭҚ-тың Дағдарысқа қарсы қорына» бастапқы жарнасын төлеу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«Дағдарыстан кейін қалпына келтіру бағдарламасын (бәсекеге қабілетті кәсіпорындарды сауықтыру)» қатысушыларының сауықтыру жоспарларын іске асыру мониторингі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235 396</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16 045 252</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Экономикалық ынтымақтастық және даму ұйымының Еуразиялық бәсеке қабілеттілігі бағдарламасының Орталық Азия бастамасына Қазақстанның қатысуы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имидждік көрмелерді ұйымдастыру бойынша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15 257 252</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19 205 542</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Стандарттау, метрология, өнеркәсіп, инвестициялар тарту, геология, атом энергиясы, отын-энергетикалық кешені мен туристік индустрияны үйлестіру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3 361 794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инновациялық жүйе институттарының қызметтеріне ақы төлеу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1 376 539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саласындағы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1 759 599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белсенділікті ынталандыруды қамтамасыз ету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173 117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Үдемелі индустриялық-инновациялық даму жөніндегі мемлекеттік бағдарламаны сүйемелдеу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192 900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«Инвестор - 2020» бағыты шеңберінде Қазақстан Республикасына инвестициялар тартуға жәрдемдесу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1 057 668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«Экспорттаушы - 2020» бағыты шеңберінде қазақстандық тауарлардың экспортын сыртқы нарыққа жылжытуға жәрдемдесу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1 196 443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гранттар беру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2 844 050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технологиялар паркі» арнайы экономикалық аймағының инвестициялар тартуы, оның жұмыс істеуі және дамуы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Индустрия және жаңа технологиялар министрлігінің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165 353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облысының облыстық бюджетіне «Сарыарқа» ӘКК» ҰК» АҚ жарғылық капиталын ұлғайтуға берілетін нысаналы даму трансферттері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921 093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«Инновациялық технологиялар паркі» арнайы экономикалық аймағының инфрақұрылымын дамытуға берілетін нысаналы даму трансферттері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4 815 892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салалық бәсекеге қабілеттілігін арттыру стратегиясы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222 596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Тауарларды, жұмыстарды және қызметтерді сатып алу кезінде қазақстандық қамту мониторингі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622 066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индустриялық-инновациялық даму саласындағы зерттеулер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449 602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2 150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4 969 773</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мониторинг жүргізу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4 878 607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аумағын климаттық ерекшеліктер бойынша аудандастыру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91 166</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764 628</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бірыңғай ақпараттық-талдау жүйесін құру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764 628</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Бәсекелестікті қорғау агенттігі (Монополияға қарсы агенттік)</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867 925</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Бәсекелестікті қорғауды қамтамасыз ету, монополиялық қызметті шектеу және жосықсыз бәсекеге жол бермеу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849 675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Бәсекелестікті қорғау агенттігінің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18 250</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11 503 228</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11 503 228</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Дін істері агенттігі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598 973</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қызмет саласындағы мемлекеттік саясатты қалыптастыру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248 017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Дін істері агенттігінің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қызмет саласындағы мемлекеттік ұйымдардың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314 843</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258 082 180</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258 082 180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Үкіметтік борышқа қызмет көрсету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258 082 180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980 738 200</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0" w:type="auto"/>
            <w:gridSpan w:val="2"/>
            <w:vMerge/>
            <w:tcBorders>
              <w:top w:val="nil"/>
              <w:left w:val="single" w:color="cfcfcf" w:sz="5"/>
              <w:bottom w:val="single" w:color="cfcfcf" w:sz="5"/>
              <w:right w:val="single" w:color="cfcfcf" w:sz="5"/>
            </w:tcBorders>
          </w:tcP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980 738 200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субвенциялар беру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980 738 200</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43 692 659</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118 050 140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20 634 238</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20 634 238</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Жұмыспен қамту 2020 </w:t>
            </w:r>
            <w:r>
              <w:rPr>
                <w:rFonts w:ascii="Times New Roman"/>
                <w:b w:val="false"/>
                <w:i w:val="false"/>
                <w:color w:val="000000"/>
                <w:sz w:val="20"/>
              </w:rPr>
              <w:t>жол картасы</w:t>
            </w:r>
            <w:r>
              <w:rPr>
                <w:rFonts w:ascii="Times New Roman"/>
                <w:b w:val="false"/>
                <w:i/>
                <w:color w:val="000000"/>
                <w:sz w:val="20"/>
              </w:rPr>
              <w:t xml:space="preserve"> шеңберінде ауылда кәсіпкерліктің дамуына ықпал етуге кредит беру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20 634 238</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26 889 965</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26 889 965</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тұрғын үй жобалауға, салуға және (немесе) сатып алуға кредит беру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26 889 965</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48 789 153</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0" w:type="auto"/>
            <w:gridSpan w:val="2"/>
            <w:vMerge/>
            <w:tcBorders>
              <w:top w:val="nil"/>
              <w:left w:val="single" w:color="cfcfcf" w:sz="5"/>
              <w:bottom w:val="single" w:color="cfcfcf" w:sz="5"/>
              <w:right w:val="single" w:color="cfcfcf" w:sz="5"/>
            </w:tcBorders>
          </w:tcP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қолдау жөніндегі іс-шараларды жүргізу үшін «ҚазАгро» ұлттық басқарушы холдингі» АҚ-на кредит беру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8 789 153</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8 789 153</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21 736 784</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0" w:type="auto"/>
            <w:gridSpan w:val="2"/>
            <w:vMerge/>
            <w:tcBorders>
              <w:top w:val="nil"/>
              <w:left w:val="single" w:color="cfcfcf" w:sz="5"/>
              <w:bottom w:val="single" w:color="cfcfcf" w:sz="5"/>
              <w:right w:val="single" w:color="cfcfcf" w:sz="5"/>
            </w:tcBorders>
          </w:tcP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1 908 813</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моноқалаларда кәсіпкерліктің дамуына ықпал етуге кредиттер беру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1 908 813</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896 560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кепілдіктер бойынша міндеттемелерді орындау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296 560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бюджеттер бойынша қолма-қол ақша тапшылығын жабуға арналған резерві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18 931 411</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кредит беру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18 931 411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74 357 481</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74 357 481</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73 145 542</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бюджеттік кредиттерді өтеу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73 145 542</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1 211 939</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Төленген мемлекеттік кепілдіктер бойынша талаптарды заңды тұлғалардың қайтаруы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1 211 939</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172 732 370</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173 982 370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998 815</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998 815</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ұйымдарының акцияларын сатып алу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998 815</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9 375 000</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9 375 000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инжиниринг» ұлттық компаниясы» АҚ жарғылық капиталын ұлғайту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9 375 000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756 534</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0" w:type="auto"/>
            <w:gridSpan w:val="2"/>
            <w:vMerge/>
            <w:tcBorders>
              <w:top w:val="nil"/>
              <w:left w:val="single" w:color="cfcfcf" w:sz="5"/>
              <w:bottom w:val="single" w:color="cfcfcf" w:sz="5"/>
              <w:right w:val="single" w:color="cfcfcf" w:sz="5"/>
            </w:tcBorders>
          </w:tcP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756 534</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«Ақпараттық-өндірістік орталық» республикалық мемлекеттік кәсіпорнының жарғылық капиталын ұлғайту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756 534</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6 713 195</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0" w:type="auto"/>
            <w:gridSpan w:val="2"/>
            <w:vMerge/>
            <w:tcBorders>
              <w:top w:val="nil"/>
              <w:left w:val="single" w:color="cfcfcf" w:sz="5"/>
              <w:bottom w:val="single" w:color="cfcfcf" w:sz="5"/>
              <w:right w:val="single" w:color="cfcfcf" w:sz="5"/>
            </w:tcBorders>
          </w:tcP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6 713 195</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«Кәсіпқор» холдингі» АҚ жарғылық капиталын ұлғайту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069</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«Азаматтық авиация академиясы» АҚ жарғылық капиталын ұлғайту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1 713 195</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3 011 693</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0" w:type="auto"/>
            <w:gridSpan w:val="2"/>
            <w:vMerge/>
            <w:tcBorders>
              <w:top w:val="nil"/>
              <w:left w:val="single" w:color="cfcfcf" w:sz="5"/>
              <w:bottom w:val="single" w:color="cfcfcf" w:sz="5"/>
              <w:right w:val="single" w:color="cfcfcf" w:sz="5"/>
            </w:tcBorders>
          </w:tcP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3 011 693</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министрлігіне қарасты акционерлік қоғамдардың жарғылық капиталдарын ұлғайту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3 011 693</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4 235 742</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0" w:type="auto"/>
            <w:gridSpan w:val="2"/>
            <w:vMerge/>
            <w:tcBorders>
              <w:top w:val="nil"/>
              <w:left w:val="single" w:color="cfcfcf" w:sz="5"/>
              <w:bottom w:val="single" w:color="cfcfcf" w:sz="5"/>
              <w:right w:val="single" w:color="cfcfcf" w:sz="5"/>
            </w:tcBorders>
          </w:tcP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4 235 742</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Авиациялық метеорологиялық стансаларды жаңғырту және техникалық қайта жарақтандыру үшін «Қазаэросервис» АҚ-ның жарғылық капиталын ұлғайту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4 235 742</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27 204 241</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0" w:type="auto"/>
            <w:gridSpan w:val="2"/>
            <w:vMerge/>
            <w:tcBorders>
              <w:top w:val="nil"/>
              <w:left w:val="single" w:color="cfcfcf" w:sz="5"/>
              <w:bottom w:val="single" w:color="cfcfcf" w:sz="5"/>
              <w:right w:val="single" w:color="cfcfcf" w:sz="5"/>
            </w:tcBorders>
          </w:tcP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13 470 447</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«Зерде» ұлттық инфокоммуникациялық холдингі» АҚ жарғылық капиталын ұлғайту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 саласында қызметтерін жүзеге асыратын заңды тұлғалардың жарғылық капиталдарын ұлғайту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12 417 447</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13 733 794</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13 733 794</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121 687 150</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0" w:type="auto"/>
            <w:gridSpan w:val="2"/>
            <w:vMerge/>
            <w:tcBorders>
              <w:top w:val="nil"/>
              <w:left w:val="single" w:color="cfcfcf" w:sz="5"/>
              <w:bottom w:val="single" w:color="cfcfcf" w:sz="5"/>
              <w:right w:val="single" w:color="cfcfcf" w:sz="5"/>
            </w:tcBorders>
          </w:tcP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1 152 123</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«Резерв» республикалық мемлекеттік кәсіпорнына бағыныстағы ведомстволардың жарғылық капиталын ұлғайту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556 903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«Апаттар медицинасының теміржол госпитальдары» АҚ жарғылық капиталын ұлғайту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595 220</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9 786 131</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шаруашылығын жаңғырту мен дамытудың қазақстандық орталығы» АҚ-ның жарғылық капиталын ұлғайту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1 057 131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«Қазақстандық ипотекалық компания» ипотекалық ұйымы» АҚ-ның жарғылық капиталын ұлғайту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8 729 000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90 418 117</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54 918 117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ЭКСПО-2017» ұлттық компаниясы» АҚ жарғылық капиталын ұлғайту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20 330 779</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«Бәйтерек» ұлттық басқарушы холдингі» АҚ жарғылық капиталын ұлғайту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20 330 779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сатудан түсетін түсімдер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1 250 000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1 250 000</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ел ішінде сатудан түсетін түсімдер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1 250 000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Cомасы, </w:t>
            </w:r>
            <w:r>
              <w:br/>
            </w: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-942 396 910</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9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942 396 910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«2014 - 2016 жылдарға арналған</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жылғы "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 Заңына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2015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631"/>
        <w:gridCol w:w="631"/>
        <w:gridCol w:w="1"/>
        <w:gridCol w:w="9382"/>
        <w:gridCol w:w="248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Cомасы, </w:t>
            </w:r>
            <w:r>
              <w:br/>
            </w: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6 160 832 323</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4 487 594 661</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1 539 776 900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Корпоративтік табыс салығы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1 539 776 900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1 929 713 682</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Қосылған құн салығы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1 623 262 388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61 736 795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да ресурстарды пайдаланғаны үшiн түсетiн түсiмдер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234 259 589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және кәсiби қызметтi жүргiзгенi үшiн алынатын алымдар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3 856 360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Ойын бизнесіне салық</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6 598 550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1 000 626 303</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төлемдерi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982 423 720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сауда мен операцияларға салынатын басқа да салықтар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18 202 583</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17 477 776</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баж</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17 477 776</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түсiмдер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63 806 457</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44 383 386</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кәсіпорындардың таза кірісі бөлігінің түсімдері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1 982 638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акциялардың мемлекеттік пакеттеріне дивидендтер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11 616 314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заңды тұлғалардағы қатысу үлесіне кірістер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18 586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мүлікті жалға беруден түсетін кірістер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22 447 639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қаражатын банк шоттарына орналастырғаны үшін сыйақылар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кредиттер бойынша сыйақылар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1 646 935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меншігінен түсетін басқа да кірістер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6 346 274</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1 698 405</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1 698 405</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38 645</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38 645</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3 079 008</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3 079 008</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824 309</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көмек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824 309</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13 782 704</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13 782 704</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20 750 000</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мекемелерге бекітілген мемлекеттік мүлікті сату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материалдық резервтен тауарлар сату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резервтен тауарлар сату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20 600 000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1 588 681 205</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мемлекеттiк басқару органдарынан алынатын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208 681 205</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бюджеттерден, Астана және Алматы қалаларының бюджеттерінен алынатын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208 681 205</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бюджетке Ұлттық қордан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1 380 000 000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6 910 803 012</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255 542 912</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4 188 400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қызметін қамтамасыз ету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3 351 516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199 774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қорының, баспа басылымдарының сақталуын қамтамасыз ету және оларды арнайы пайдалану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231 775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19 466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Қоғамның рухани-имандылық тұрғысынан қайта түлеуін қамтамасыз ету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Орталық коммуникациялар қызметінің жұмысын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371 129</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8 308 561</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қызметін қамтамасыз ету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8 085 168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 ШБ-ң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206 003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 жобаларын әзірлеу бойынша әлеуметтік зерттеулер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17 390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2 878 461</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1 722 322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органдарда және мекемелерде ақпаратты техникалық қорғауды қамтамасыз ету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35 474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орталығының қызметін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1 022 395</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68 574</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Адамның және азаматтың құқықтары мен бостандықтарының сақталуы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 құқықтары жөніндегі ұлттық орталықтың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444</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16 499</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қоғамдық тәртіп саласындағы саяси мүдделерін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16 499</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35 899 523</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қызметті үйлестіру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2 465 929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Мемлекеттік шекарасын делимитациялау және демаркациялау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217 276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Сыртқы істер министрлігінің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646 426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іссапарлар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3 070 194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89 748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 Қазақстан Республикасының мүддесін білдіру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20 376 246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мүддесін білдіру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239 146</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6 147 395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Ақпараттық-имидждік саясаттың іске асырылуын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2 647 163</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19 536 067</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бірлесіп жүзеге асырылатын жобаларды зерттеулерді іске асыруды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1 262 722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Өңірлердің бәсекеге қабілеттілігін арттыру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375 648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құрылыс жинақ салымдары бойынша сыйлықақылар төлеу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17 897 697</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43 014 829</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және заңды тұлғаларға «жалғыз терезе» қағидаты бойынша мемлекеттік қызмет көрсету жөніндегі халыққа қызмет көрсету орталықтарының қызметін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15 341 143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операторларының басқару жүйесін және желілердің мониторингін сүйемелдеу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4 287 306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Радиожиілік спектрі мониторингі жүйесін жаңғырту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5 201 242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орбиталдық-жиілік ресурсын халықаралық-құқықтық қорғау және үйлестіру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79 855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Ақпараттық-коммуникациялық желілердің мониторингі жүйесін сүйемелдеу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234 120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Ведомствоаралық ақпараттық жүйелердің жұмыс істеуін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7 457 184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Орталық мемлекеттік және жергілікті атқарушы органдар қызметінің ақпараттық технологияларды қолдану тиімділігін бағалауды жүргізу жөніндегі қызметтері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үкімет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1 568 805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мамандандырылған халыққа қызмет көрсету орталықтарын салуға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3 973 704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Авариялар мен апаттар кезінде шұғыл шақыру ақпараттық жүйесін құру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3 744 068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мобильдік Үкіметі ақпараттық жүйесін құру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1 071 152</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59 579 614</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бюджеттің атқарылуын және оның атқарылуын бақылауды қамтамасыз ету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50 129 127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Тарату және банкроттық рәсiмдердi жүргiзу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131 254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Кинология орталығының қызметтері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122 699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Жекешелендiру, мемлекеттік мүлiктi басқару, жекешелендiруден кейiнгі қызмет, осымен байланысты дауларды реттеу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546 962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Жеңілдікті тұрғын үй кредиттері бойынша бағамдық айырманы төлеу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8 749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министрлiгінің күрделі шығындары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1 951 422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Кедендiк сараптама жүргізу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26 031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Оқу-әдiстемелiк орталығының қызметтері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65 501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Кедендік бақылау және кедендік инфрақұрылым объектілерін салу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1 375 000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Меншікке мониторинг жүргізу және оның нәтижелерін пайдалану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276 425</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органдарының ақпаратты қабылдау және өңдеу орталықтарын құру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241 708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Саяси партияларды қаржыландыру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4 641 796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жалға алынған мүлігін есепке алу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25 140</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6 096 568</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және сауда саясатын, мемлекеттік жоспарлау мен басқару жүйесін қалыптастыру және дамыту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3 629 794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Жұмылдыру дайындығы мен жұмылдыруды жетілдіру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51 127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инвестициялар және концессия мәселелері бойынша құжаттаманы бағалау және сараптау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477 032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егемен кредиттік рейтингін қайта қарау мәселелері бойынша халықаралық рейтингтік агенттіктерімен өзара іс-қимыл</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32 513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бірлесіп жүзеге асырылатын жобаларды зерттеулерді іске асыруды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Сауда саясатын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406 669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экономикалық форумын өткізуді қамтамасыз ету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 және бюджеттік жоспарлау министрлігінің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тұлғалардың жарғылық капиталына мемлекеттiң қатысуы арқылы бюджеттiк инвестициялардың іске асырылуына мониторинг жүргізу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121 676</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41 215 969</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сыйлықтар және стипендиялар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119 836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және (немесе) ғылыми-техникалық қызмет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36 017 173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және (немесе) ғылыми-техникалық қызмет субъектілерін базалық қаржыландыру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5 078 960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бюджеттiң атқарылуын бақылау жөнiндегi есеп комитетi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1 271 095</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бақылауды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981 374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бақылау органдары кадрларының біліктілігін арттыру және оларды қайта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72 583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бұзушылықтарды зерттеу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144 192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 жөніндегі есеп комитетінің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 жөніндегі есеп комитетінің интеграцияланған ақпараттық жүйесін құру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68 528</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8 570 761</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қызмет саласында және салааралық үйлестіруде мемлекеттік статистиканы реттеу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6 197 093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жинау және өңдеу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1 693 200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Статистика агенттігінің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102 793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тарату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93 428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статистика жүйесін нығайту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484 247</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2 620 754</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 саласындағы бірыңғай мемлекеттiк саясатты қалыптастыру және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1 455 080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Республиканың мемлекеттiк қызмет кадрларын тестілеу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286 766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Мемлекеттік қызмет істері агенттігінің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14 645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«Е-қызмет» персоналды басқарудың интеграциялық ақпараттық жүйесін құру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797 001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зерттеулер жүргізу және ғылыми-қолданбалы әдістемелер әзірлеу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67 262</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275 619</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Конституцияның республика аумағында жоғары тұруын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275 619</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881 355</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өткізуді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482 314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399 041</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21 120 263</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Премьер-Министрдің және мемлекеттік органдардың басқа да лауазымды тұлғаларының қызметін қамтамасыз ету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19 133 184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 үшін автомашиналар паркін жаңарту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856 624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780 475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ведомстволық бағыныстағы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349 980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460 092 834</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72 441 945</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9 734 551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жою</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35 854 395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жағдайлардан қорғау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14 990 216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Өрт және өндірістік қауіпсіздік саласындағы стандарттарды әзірлеу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501 853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 мен мекемелер мамандарын төтенше жағдай ахуалында іс-әрекет жасауға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33 907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қызметкерлерге тұрғын үй алу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101 320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саласындағы қолданбалы ғылыми зерттеулер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ведомстволық бағыныстағы мемлекеттік мекемелері мен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6 862 864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және азаматтық қорғаныс корпоративтік ақпараттық-коммуникациялық жүйесін құру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3 733 026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министрлігі жүйесінің мамандарын шетелдік оқу орындарында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64 502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халықты, объектілер мен аумақтарды дүлей табиғи зілзалалардан қорғау жөніндегі жұмыстарды жүргізуге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433 086</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Тәуекелдерді бағалау, дүлей зілзалалардың алдын алу және оларға ден қою жөніндегі ұлттық әлеуетті күшейту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47 992</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376 982 490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2 214 999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автоматтандырылған басқару жүйесін құру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10 878 086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объектілерін салу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20 167 175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118 722 291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тылдық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42 986 850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қызметті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10 948 776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мүдделерді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749 146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қызметшілердің тәрбиелік және моральдық психологиялық даярлығын арттыру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709 271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 жасына дейінгілерді әскери-техникалық мамандықтар бойынша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337 839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18 499 783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жауынгерлік әзірлігін арттыру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146 647 555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 тұрғын үймен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3 938 858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 саласындағы зерттеулер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181 861</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Республикалық ұланы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10 668 399</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Күзетiлетiн адамдардың, объектiлердiң қауiпсiздiгiн және дәстүрлi рәсiмдердiң орындалуын қамтамасыз етуге қатысу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5 792 879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ұланның даму бағдарламасы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4 875 520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524 731 029</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868 489</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мекемелерді фельдъегерлік байланыспен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868 489</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236 944 257</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қорғау және қоғамдық қауіпсіздікті қамтамасыз ету саласында мемлекеттік саясаттың іске асырылуын ұйымдастыру және айқындау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55 901 126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360 138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қауіпсіздікті қамтамасыз ету бойынша ішкі әскерлердің қызметтері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44 779 023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қызметін қамтамасыз ету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708 618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және қылмыстық - атқару жүйесі объектілерін салу,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4 663 129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3 340 487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сақтау және қоғамдық қауіпсіздікті қамтамасыз ету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24 626 314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куәлік құжаттарын дайындау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7 772 777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Жүргізуші куәліктерін, көлік құралдарын мемлекеттік тіркеу үшін құжаттар, нөмір белгілерін дайындау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4 134 758</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Жедел-іздестіру қызметтерін жүзеге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10 122 690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Нашақорлықтың және есірткі бизнесінің алдын алу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53 968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6 710 172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ведомстволық бағынысты мекемелерінің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3 617 615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Заңсыз сақталған қаруды, оқ-дәрілерді және жарылғыш заттарды ерікті түрде өтемді тапсыруды ынталандыру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321 258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 ішкі әскерлерінің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19 265 812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Сотталғандарды, күдіктілерді және айыпталушыларды ұстау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37 510 765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 органдарының және мекемелерінің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8 154 544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Қызметтік ғимараттар кешенін салу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2 124 227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ақпараттық жүйелерін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403 860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шағын қалаларын жедел басқару орталықтарының бағдарламалық-ақпараттық кешендерін құру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92 976</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27 781 123</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қызметін құқықтық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8 665 182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сараптамаларын жүргізу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2 661 342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заңгерлік көмек көрсетуі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950 567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Нормативтік құқықтық актілердің, халықаралық шарттардың жобаларына,заң жобаларының тұжырымдамаларына ғылыми сараптама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1 614 866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Зияткерлік меншік құқықтарын қорғау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насихат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516 909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ақтілерінің орындалуын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4 254 247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Тәркіленген және тыйым салынған мүлікті бағалау, сақтау және сату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100 578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Әділет органдарының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1 588 952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жобаларының құқықтық сараптамасы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7 088 945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Заң шығару институтының қызметін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329 285</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167 204 047</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қауіпсіздікті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163 021 017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 жүйесін дамыту бағдарламасы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4 183 030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8 001 733</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барлауды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8 001 733</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26 355 592</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Жоғарғы сот органының азаматтардың және ұйымдардың құқықтарын, бостандықтары мен заңды мүдделерін соттық қорғауды қамтамасыз етуі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2 011 736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процесіне қатысушы тұлғалардың құқықтары мен бостандықтарын қорғауды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26 532</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Судьяларды тұрғын үймен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764 136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билігінің жергілікті органдарының сот төрелігін іске асыруын қамтамасыз етуі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22 854 979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693 619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сот мониторингі жүйесін жетілдіру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4 590</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26 223 148</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20 451 342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Криминалдық және жедел есеп жүргізу жөніндегі мемлекетаралық ақпараттық өзара іс-қимыл</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992 878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4 119 460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процестерге қатысушы тұлғалардың құқықтары мен бостандықтарының қорғалуын қамтамасыз</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98 329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құқық қорғау және арнайы мемлекеттік органдары үшін ақпарат алмасу жүйесін құру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409 697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19 803 113</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қатынастардағы және экономикалық қылмыстағы жемқорлық деңгейін төмендету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13 047 524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320 501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қылмысқа және сыбайлас жемқорлыққа қарсы күрес агенттігінің (қаржы полициясының)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1 433 220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полициясы органдарының жедел-іздестіру қызметі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4 555 097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Бірыңғай автоматтандырылған ақпараттық-телекоммуникациялық жүйені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446 771</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Күзет қызметi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11 549 527</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Мемлекеттер басшылары мен жекелеген лауазымды адамдардың қауіпсіздігін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9 920 290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Президентінің Күзет қызметін дамыту бағдарламасы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1 629 237</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442 719 767</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32 102 976</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мамандарды тарта отырып, біліктілікті арттыру үшін мемлекеттік қызметшілерді оқыту бойынша қызметтер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113 926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ДБҰ-на нысаналы салым</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31 989 050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9 438 944</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 жүйесіндегі білім</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7 983 000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1 455 944</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725 428</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725 428</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9 717 934</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білім беру ұйымдарында жалпы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355 972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8 788 751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573 211</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Кәсіпкерлік саласындағы басшы қызметкерлер мен менеджерлердің біліктілігін арттыру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341 998 892</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және ғылым саласындағы мемлекеттік саясатты қалыптастыру және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3 447 152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4 049 078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зерттеулерді коммерцияландыру жобасы бойынша инновациялық жүйенің желілерін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1 999 205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жүйесін әдістемелік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2 126 431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Дарынды балаларды оқыту және тәрбиелеу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29 370 941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мектеп олимпиадаларын, конкурстар, мектептен тыс республикалық маңызы бар іс-шаралар өткізу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582 838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23 045 167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46 572 146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 мамандар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4 989 531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жоғары оқу орнынан кейінгі білімі бар мамандар даярлау және білім алушыларға әлеуметтік қолдау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93 791 485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ұйымдары кадрларының біліктілігін арттыру және қайта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10 665 498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«Болашақ» бағдарламасы шеңберінде шетелдегі жоғары оқу орындарында мамандар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18 981 368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азаматтарының қазақ тілін білу деңгейін бағалау және білім сапасына сырттай бағалау жүргізу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2 271 899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52 692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Білім және ғылым министрлігінің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техникалық және кәсіптік білім беретін оқу орындарының оқу-өндірістік шеберханаларын, зертханаларын жаңартуға және қайта жабдықтауға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 мен оқушы жастарға адамгершілік-рухани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48 559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Сенім білдірілген агенттердің білім беру кредиттерін қайтару жөніндегі қызметтеріне ақы төлеу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151 055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 және техникалық кәсіптік білім беру ұйымдарында электрондық оқыту жүйесін енгізу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15 347 930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«Кәсіпқор» холдингі» АҚ қызметін қамтамасыз ету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6 595 504</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Зияткерлік мектептері» ДБҰ-на нысаналы салым</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28 432 582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8 704 508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жинақтарына салымдар бойынша сыйлықақылар төлеу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399 893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15 118 943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жинақтау жүйесі операторының қызметіне ақы төлеу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71 346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 базасында Қазақстан Республикасының жоғары оқу орындарының басшыларын (топ-менеджерлерін) даярлау және біліктіліктерін арттыру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262 612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21 971 050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Оператордың жан басына шаққандағы қаржыландыру жөнінде көрсететін қызметтеріне ақы төлеу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3 216</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42 682 918</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618 670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 даярлау және білім алушыларға әлеуметтік қолдау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28 674 019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денсаулық сақтау ұйымдары кадрларының біліктілігін арттыру және қайта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1 412 284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жүйесіндегі мемлекеттік білім беру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107 065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11 870 880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11 803</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 кадрлардың біліктілігін арттыру және оларды қайта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11 803</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25 109</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мәдениет ұйымдары кадрларының біліктілігін арттыру және оларды қайта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25 109</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саласындағы мамандарды қайта даярлауды және олардың біліктілігін арттыруды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1 513 249</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оқытушыларды тарта отырып, мемлекеттік қызметшілердің біліктілігін арттыру бойынша қызметтер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112 307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 даярлау, қайта даярлау және олардың біліктілігін арттыру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1 400 942</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1 052 858</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1 052 858</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155 352</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 ұйымдары кадрларының біліктілігін арттыру және қайта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155 352</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спорт және дене шынықтыру істері агенттігі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3 080 532</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Спорттағы дарынды балаларды оқыту және тәрбиелеу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2 495 616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584 916</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663 656 966</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3 464 648</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3 464 648</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5 023 657</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медициналық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5 023 657</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463 597</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Балаларды сауықтыру, оңалту және олардың демалысын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463 597</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644 354 313</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мемлекеттік саясатты қалыптастыру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13 120 742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объектілерінің сейсмотұрақтылығын күшейтуге берілетін нысаналы даму трансферттерi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37 617 636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12 089 745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1 063 635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медицина резервін сақтау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32 557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сейсмотұрақтылығы күшейтілетін денсаулық сақтау объектілерін күрделі жөндеуге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430 682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324 772 650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министрлігінің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235 590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1 187 457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Сот-медицина сараптамасы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2 558 144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сақтаудың ақпараттық жүйелерін құру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161 763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мемлекеттік денсаулық сақтау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2 912 740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 реформалау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6 373 025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Аурухананы басқару саласындағы халықаралық стандарттарды енгізу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1 999 737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228 921 388</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жергiлiктi деңгейде медициналық денсаулық сақтау ұйымдарын материалдық-техникалық жарақтандыруға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9 036 875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денсаулығын сақтау мәселелері бойынша сектораралық және ведомствоаралық өзара іс-қимыл</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1 826 249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13 698</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10 350 751</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152 037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медициналық көмек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9 064 050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Медициналық ұйымдарды техникалық және ақпараттық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85 379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медициналық ұйымдарының күрделі шығындары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1 049 285</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1 596 995 818</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1 596 995 818</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 халықты жұмыспен қамту, әлеуметтік қорғау және көші-қон саласындағы мемлекеттік саясатты қалыптастыру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2 779 680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 әлеуметтік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1 326 377 047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мемлекеттік жәрдемақылар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90 264 820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төленетін біржолғы мемлекеттік ақшалай өтемақылар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45 298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Балалы отбасыларға берiлетiн мемлекеттiк жәрдемақылар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78 810 962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және кедейшілік базасы бойынша ақпараттық-талдамалық қамтамасыз ету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281 131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Зейнетақылар мен жәрдемақылар төлеуді қамтамасыз ету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22 728 339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тұлғаның қызметі тоқтатылған жағдайда сот мемлекетке жүктеген адам өмірі мен денсаулығына келтірілген зиянды өтеу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386 133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Еңбек және халықты әлеуметтiк қорғау министрлiгiнің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49 558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әлеуметтік қорғау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359 591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Әлеуметтік-еңбек саласы кадрларының біліктілігін арттыру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протездік-ортопедиялық және сурдологиялық көмек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172 076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халыққа әлеуметтiк қорғау және көмек көрсетуге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3 831 386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2020 жол картасы шеңберінде іс-шараларды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70 625 573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Кәсіби стандарттарды әзірлеу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252 054</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229 688 959</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229 688 959</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сала және тұрғын үй-коммуналдық шаруашылығы объектілерінде энергия үнемдеу іс-шараларын жүргізу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шаруашылық саласы мамандарының біліктілігін арттыру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62 705 959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50 383 000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тұрғын үй қорының тұрғын үйін жобалауға, салуға және (немесе) сатып алуға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ауылдық елді мекендердегі сумен жабдықтау және су бұру жүйелерін дамытуға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37 000 000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121 326 847</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154 150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құндылықтарды сақтау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154 150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2 933 535</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Ғылыми-тарихи құндылықтарға қолжетімділікті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13 444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ғылыми-техникалық және ғылыми-педагогикалық ақпараттың қолжетімділігін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2 574 362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Жастар саясаты және азаматтарды патриоттық тәрбиелеу жөнінде іс-шаралар жүргізу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345 729</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284 687</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туристік имиджін қалыптастыру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284 687</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63 498 375</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мемлекеттік саясатты қалыптастыру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865 042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Мәдениет және ақпарат министрлігінің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қайраткерлерді ынталандыру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44 973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тілді және Қазақстан халқының басқа да тілдерін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1 203 700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78 686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мемлекеттік ұйымдардың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66 701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фильмдер шығару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3 465 890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және мәдени іс-шаралар өткізу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1 778 487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Театр-концерт ұйымдарының жұмыс істеуін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8 618 968</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мұраларды сақтауды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1 926 658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саяси тұрақтылық және қоғамдық келісім саласында мемлекеттік саясатты жүргізу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810 524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 ескерткіштерін жаңғырту, салу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711 658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 халқының мәдени мұрасын зерделеуді жинақтау және жүйелеу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34 801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көпшілік кітапханаларында ақпаратқа қол жеткізуді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1 028 684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маңызы бар әдебиет түрлерiн басып шығару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1 169 704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құжаттары мен баспа мұрағатының сақталуын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425 866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есiрткi бизнесiне қарсы күресті насихаттау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12 804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41 253 584</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942 330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406 155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Щучье-Бурабай курорттық аймағының инфрақұрылымын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536 175</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спорт және дене шынықтыру істері агенттігі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53 513 770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Дене шынықтыру және спорт саласындағы мемлекеттік саясатты қалыптастыру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455 487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Бұқаралық спортты және спорттың ұлттық түрлерін дамытуды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435 930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жетістіктер спортын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13 639 760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Спорттың ведомстволық бағыныстағы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287 904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спорт және дене шынықтыру істері агенттігінің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саласындағы кадрлардың біліктілігін арттыру және оларды қайта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8 698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саласындағы бюджеттік инвестициялар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6 800 000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31 878 490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2 601</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94 848 474</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436 799</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Сейсмологиялық ақпарат мониторингі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436 799</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17 175 939</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газ және мұнай-химия өнеркәсібі саласындағы қызметті үйлестіру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964 678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Пайдалану құқығы мұнай-газ жобалары жөніндегі мердігерлерге берілуге тиіс мемлекеттік мүлікті есепке алуды жүргізуді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39 866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Мұнай және газ министрлігінің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20 857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16 150 538</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77 235 736</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өндіру салалары қызметінің ашықтығы бастамасын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22 500</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Уран кеніштерін консервациялау және жою, техногендік қалдықтарды көму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көмiр бассейнi шахталарының жабылуын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621 670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аумағында радиациялық қауіпсіздікті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2 709 809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Геологиялық ақпаратты қалыптастыру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277 949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геологиялық түсіру, іздестіру-бағалау және іздестіру-барлау жұмыстары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15 609 680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Минералдық-шикізат базасы, жер қойнауын пайдалану, жер асты сулары және қауіпті геологиялық процестер мониторингi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613 043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458 889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сынақтар мониторингі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медицина және биофизика орталығын құру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587 465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54 781 123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«Бурабай» геофизикалық обсерваториясын көшіру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754 176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Энергия тиімділігін арттыруды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173 655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Мұнай-газ ұнғымаларын жою және консервациалау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512 477</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145 211 832</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70 379 532</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саласындағы жоспарлау, реттеу, басқару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9 254 502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министрлігінің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75 017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 шаруашылығын дамыту және азық-түлік қауіпсіздігін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9 846 620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Фитосанитариялық қауіпсіздікті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8 419 958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Ветеринариялық іс-шаралар және тамақ қауіпсіздігін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16 467 559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Суармалы жерлердің мелиоративтік жағдайын бағалау және мониторинг жасау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270 848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өтемақыны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19 470 136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қолдауға берiлетiн кредиттер (лизинг) бойынша сыйақы мөлшерлемесін өтеу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6 574 892</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жер кадастры мәліметтерін қалыптастыру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Топография-геодезиялық және картографиялық өнімдерді және олардың сақталуын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68 083 508</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4 692 851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Сапалық және сандық көрсеткіштерді (экологиялық нормативтер мен талаптар) әзірлеу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46 920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мен табиғатты пайдалану саласындағы ғылыми зерттеулер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15 000</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ортаның жай-күйіне бақылау жүргізу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2 534 361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156 336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Қоршаған ортаны қорғау министрлігінің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61 404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шаруашылығын басқару, орман ресурстары мен жануарлар әлемін сақтау және дамытуды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12 682 924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облысының облыстық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2 546 147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жабдықтау жүйесін, гидротехникалық құрылыстарды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2 954 800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қорын пайдалану мен қорғауды реттеу, су шаруашылығы жүйелері мен құрылғыларының қызметін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9 205 430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және басқа да су жануарларын сақтау және молайту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784 997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 ластануларды жою</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131 957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Щучье-Бурабай курорттық аймағының гидрометеомониторинг жүйесін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228 584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Табиғат ресурстарын тиімді пайдалану және жоспарлау, мониторинг, сақтау жүйесін жетілдіру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41 797</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548 792</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 мен жануарлар дүниесін күзету, қорғау, молайту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548 792</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24 483 946</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4 159 762</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 саласындағы нормативтік-техникалық құжаттарды жетілдіру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4 154 762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саласындағы қолданбалы ғылыми зерттеулер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634 943</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индустриялық мұнай-химия технопаркі» АЭА-ға инвестициялар тарту, оның жұмыс істеуі және оны дамыту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61 080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573 863</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19 689 241</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Технологиялық сипаттағы қолданбалы ғылыми зерттеулер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3 136 337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 сақтауды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379 317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Өнімділік-2020 бағыты шеңберінде жаңа өндірістерді құруды, жұмыс істеп тұрғандарын жаңғырту мен сауықтыруды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225 187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15 948 400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460 878 069</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454 568 715</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коммуникация, байланыс және ақпараттандыру саласындағы саясатты қалыптастыру, үйлестіру, бақылау, инфрақұрылымды және бәсекелес нарықты дамыту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3 569 663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автомобиль жолдарын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239 692 943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автомобиль жолдарды күрделі, орташа және ағымдағы жөндеу, ұстау, көгалдандыру, диагностикалау және аспаптық құралдармен тексеру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37 880 000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жолдарының кеме жүретін жағдайда болуын қамтамасыз ету және шлюздерді ұстау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5 187 261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облысаралық қатынастар бойынша темір жол жолаушылар тасымалдарын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Ішкi суларда жүзетiн «өзен-теңiз» кемелерiн жіктеуді және олардың техникалық қауiпсiздiгiн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113 271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56 307 100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Жол-құрылыс және жөндеу жұмыстарын орындаудың сапасын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391 775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Жүйелі ішкі авиатасымалдарды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көлігі инфрақұрылымын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149 332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76 958 616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Ауылдағы байланыс операторларының әмбебап байланыс қызметтерін ұсыну жөніндегі залалдарын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6 105 269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«Transport tower» әкімшілік-технологиялық кешені ғимаратын ұстау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469 775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үкімет» шеңберінде халықты оқыту қызметтері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240 900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Радиожиілік спектрінің және радиоэлектрондық құралдардың мониторингі жүйесін техникалық сүйемелдеу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325 190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Ұшқыштарды бастапқы даярлауды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160 965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ұялы байланыс жүйелерінде номерлерді тасымалдауды енгізу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216 655</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6 309 354</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саясатты қалыптастыру, үйлестіру және бақылау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302 884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кешеніндегі Ресей Федерациясының жалдауына кірмейтін объектілерді кәдеге жаратуды, қайта құнарландыруды және жөндеуді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Үкіметаралық келісім аясында агент банктерге бюджеттiк кредиттерді өтеу бойынша қызметтерді төлеу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12 840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аппараттарын басқаруды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4 045 790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Федерациясының жалдау құрамына кірмеген және құрамынан шығарылған «Байқоңыр» кешені объектілерінің сақталуын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95 453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Ғылыми-технологиялық мақсаттағы ғарыш жүйесін құру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1 682 387</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674 210 409</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11 638 230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қалыптастыру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9 896 299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сақтау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1 741 931</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Табиғи монополияларды реттеу агенттігі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1 197 320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Экономиканың инфрақұрылымдық салаларының тиімді жұмыс істеуін және дамуын қамтамасыз ету жөніндегі табиғи монополиялар субъектілерінің қызметін peттеу саласындағы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1 197 320</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1 921 784</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Өкілдік шығындар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1 921 784</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85 077 796</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даму, құрылыс және тұрғын үй-коммуналдық шаруашылық, кәсіпкерлікті дамыту және жерді тиімді пайдалану мен және қорғауға жағдай жасау, геодезиялық және картографиялық қамтамасыз ету саласындағы қызметті үйлестіру жөніндегі көрсетілетін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2 909 067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Өңірлік даму министрлігінің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«Бизнестің жол картасы - 2020» </w:t>
            </w:r>
            <w:r>
              <w:rPr>
                <w:rFonts w:ascii="Times New Roman"/>
                <w:b w:val="false"/>
                <w:i w:val="false"/>
                <w:color w:val="000000"/>
                <w:sz w:val="20"/>
              </w:rPr>
              <w:t>бағдарламасы</w:t>
            </w:r>
            <w:r>
              <w:rPr>
                <w:rFonts w:ascii="Times New Roman"/>
                <w:b w:val="false"/>
                <w:i/>
                <w:color w:val="000000"/>
                <w:sz w:val="20"/>
              </w:rPr>
              <w:t xml:space="preserve"> шеңберінде кәсіпкерлік әлеуетін сауықтыру және күшейту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1 285 624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оператор мен қаржылық агент көрсететін қызметтерді төлеу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Моноқалалардағы кәсіпкерлерді ақпараттық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«Бизнестiң жол картасы – 2020» бағдарламасы шеңберiнде өңiрлерде жеке кәсiпкерлiктi қолдау үшін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27 616 282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«Бизнестің жол картасы - 2020» </w:t>
            </w:r>
            <w:r>
              <w:rPr>
                <w:rFonts w:ascii="Times New Roman"/>
                <w:b w:val="false"/>
                <w:i w:val="false"/>
                <w:color w:val="000000"/>
                <w:sz w:val="20"/>
              </w:rPr>
              <w:t>бағдарламасы</w:t>
            </w:r>
            <w:r>
              <w:rPr>
                <w:rFonts w:ascii="Times New Roman"/>
                <w:b w:val="false"/>
                <w:i/>
                <w:color w:val="000000"/>
                <w:sz w:val="20"/>
              </w:rPr>
              <w:t xml:space="preserve"> шеңберінде индустриялық инфрақұрылымды дамытуға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15 546 000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«Өңірлерді дамыту» </w:t>
            </w:r>
            <w:r>
              <w:rPr>
                <w:rFonts w:ascii="Times New Roman"/>
                <w:b w:val="false"/>
                <w:i w:val="false"/>
                <w:color w:val="000000"/>
                <w:sz w:val="20"/>
              </w:rPr>
              <w:t>бағдарламасы</w:t>
            </w:r>
            <w:r>
              <w:rPr>
                <w:rFonts w:ascii="Times New Roman"/>
                <w:b w:val="false"/>
                <w:i/>
                <w:color w:val="000000"/>
                <w:sz w:val="20"/>
              </w:rPr>
              <w:t xml:space="preserve"> шеңберінде инженерлік инфрақұрылымын дамыту үшін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color w:val="000000"/>
                <w:sz w:val="20"/>
              </w:rPr>
              <w:t xml:space="preserve"> шеңберінде ағымдағы іс-шараларды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12 583 091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 саласындағы қолданбалы ғылыми зерттеулер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158 490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114 186 340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резерві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58 593 740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«Дағдарыстан кейінгі қалпына келтіру бағдарламасы (бәсекеге қабілетті кәсіпорындарды сауықтыру)» шеңберінде сыйақының пайыздық мөлшерлемесін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19 200 828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Жай вексельдерді өтеу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5 556 376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«ЕурАзЭҚ-тың Дағдарысқа қарсы қорына» бастапқы жарнасын төлеу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«Дағдарыстан кейін қалпына келтіру бағдарламасын (бәсекеге қабілетті кәсіпорындарды сауықтыру)» қатысушыларының сауықтыру жоспарларын іске асыру мониторингі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235 396</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435 484 938</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588 000</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Экономикалық ынтымақтастық және даму ұйымының Еуразиялық бәсеке қабілеттілігі бағдарламасының Орталық Азия бастамасына Қазақстанның қатысуы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имидждік көрмелерді ұйымдастыру бойынша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17 618 097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Жаңа бастамаларға арналған шығыстар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417 078 841</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13 241 360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Стандарттау, метрология, өнеркәсіп, инвестициялар тарту, геология, атом энергиясы, отын-энергетикалық кешені мен туристік индустрияны үйлестіру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3 349 639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инновациялық жүйе институттарының қызметтеріне ақы төлеу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1 245 143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саласындағы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1 315 549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белсенділікті ынталандыруды қамтамасыз ету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144 117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Үдемелі индустриялық-инновациялық даму жөніндегі мемлекеттік бағдарламаны сүйемелдеу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192 900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«Инвестор - 2020» бағыты шеңберінде Қазақстан Республикасына инвестициялар тартуға жәрдемдесу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1 047 218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«Экспорттаушы - 2020» бағыты шеңберінде қазақстандық тауарлардың экспортын сыртқы нарыққа жылжытуға жәрдемдесу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1 166 315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гранттар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2 939 920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технологиялар паркі» арнайы экономикалық аймағының инвестициялар тартуы, оның жұмыс істеуі және дамуы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Индустрия және жаңа технологиялар министрлігінің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78 702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«Инновациялық технологиялар паркі» арнайы экономикалық аймағының инфрақұрылымын дамытуға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593 772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салалық бәсекеге қабілеттілігін арттыру стратегиясы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71 914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Тауарларды, жұмыстарды және қызметтерді сатып алу кезінде қазақстандық қамту мониторингі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599 588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индустриялық-инновациялық даму саласындағы зерттеулер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449 602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2 301</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4 893 742</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мониторинг жүргізу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4 878 607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аумағын климаттық ерекшеліктер бойынша аудандастыру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15 135</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Бәсекелестікті қорғау агенттігі (Монополияға қарсы агенттік)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840 268</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Бәсекелестікті қорғауды қамтамасыз ету, монополиялық қызметті шектеу және жосықсыз бәсекеге жол бермеу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840 268</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5 153 731</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5 153 731</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Дін істері агенттігі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574 900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қызмет саласындағы мемлекеттік саясатты қалыптастыру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253 025</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321 875</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308 744 610</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308 744 610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Үкіметтік борышқа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308 744 610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907 670 540</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907 670 540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субвенциялар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907 670 540</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17 759 365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112 283 512</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23 926 357</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23 926 357</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Жұмыспен қамту 2020 </w:t>
            </w:r>
            <w:r>
              <w:rPr>
                <w:rFonts w:ascii="Times New Roman"/>
                <w:b w:val="false"/>
                <w:i w:val="false"/>
                <w:color w:val="000000"/>
                <w:sz w:val="20"/>
              </w:rPr>
              <w:t>жол картасы</w:t>
            </w:r>
            <w:r>
              <w:rPr>
                <w:rFonts w:ascii="Times New Roman"/>
                <w:b w:val="false"/>
                <w:i/>
                <w:color w:val="000000"/>
                <w:sz w:val="20"/>
              </w:rPr>
              <w:t xml:space="preserve"> шеңберінде ауылда кәсіпкерліктің дамуына ықпал етуге кредит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23 926 357</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37 000 000</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тұрғын үй жобалауға, салуға және (немесе) сатып алуға кредит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37 000 000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48 558 064</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қолдау жөніндегі іс-шараларды жүргізу үшін «ҚазАгро» ұлттық басқарушы холдингі» АҚ-на кредит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8 558 064</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8 558 064</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2 799 091</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1 908 813</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моноқалаларда кәсіпкерліктің дамуына ықпал етуге кредиттер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1 908 813</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890 278</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кепілдіктер бойынша міндеттемелерді орындау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290 278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бюджеттер бойынша қолма-қол ақша тапшылығын жабуға арналған резерві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94 524 147</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94 524 147</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93 312 208</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бюджеттік кредиттерді өтеу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93 312 208</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1 211 939</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Төленген мемлекеттік кепілдіктер бойынша талаптарды заңды тұлғалардың қайтаруы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1 211 939</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209 920 346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211 070 346</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842 754</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842 754</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ұйымдарының акцияларын сатып алу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842 754</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1 505 374</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1 505 374</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инжиниринг» ұлттық компаниясы» АҚ жарғылық капиталын ұлғайту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1 505 374</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30 068 946</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30 068 946</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«Кәсіпқор» холдингі» АҚ жарғылық капиталын ұлғайту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30 068 946</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529 400</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529 400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министрлігіне қарасты акционерлік қоғамдардың жарғылық капиталдарын ұлғайту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529 400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4 241 743</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4 241 743</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Авиациялық метеорологиялық стансаларды жаңғырту және техникалық қайта жарақтандыру үшін «Қазаэросервис» АҚ-ның жарғылық капиталын ұлғайту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4 241 743</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14 302 272</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14 302 272</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 саласында қызметтерін жүзеге асыратын заңды тұлғалардың жарғылық капиталдарын ұлғайту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14 302 272</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159 579 857</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595 220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«Апаттар медицинасының теміржол госпитальдары» АҚ жарғылық капиталын ұлғайту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595 220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158 734 000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110 518 000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ЭКСПО-2017» ұлттық компаниясы» АҚ жарғылық капиталын ұлғайту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48 216 000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250 637</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«Бәйтерек» ұлттық басқарушы холдингі» АҚ жарғылық капиталын ұлғайту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250 637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сатудан түсетін түсімдер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1 150 000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1 150 000</w:t>
            </w:r>
          </w:p>
        </w:tc>
      </w:tr>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ел ішінде сатудан түсетін түсімдер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1 150 000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-977 650 400</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977 650 400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«2014 - 2016 жылдарға арналған</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жылғы "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 Заңына           </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2016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628"/>
        <w:gridCol w:w="590"/>
        <w:gridCol w:w="9422"/>
        <w:gridCol w:w="247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9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Cомасы, </w:t>
            </w:r>
            <w:r>
              <w:br/>
            </w: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6 872 937 732</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5 121 660 681</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1 755 603 100</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Корпоративтік табыс салығы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1 755 603 100</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2 337 288 758</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Қосылған құн салығы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1 995 624 055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73 699 321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да ресурстарды пайдаланғаны үшiн түсетiн түсiмдер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256 778 430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және кәсiби қызметтi жүргiзгенi үшiн алынатын алымдар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4 126 503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Ойын бизнесіне салық</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7 060 449</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1 010 178 579</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төлемдерi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990 319 561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сауда мен операцияларға салынатын басқа да салықтар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19 859 018</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18 590 244</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баж</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18 590 244</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түсiмдер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66 462 440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46 530 112</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кәсіпорындардың таза кірісі бөлігінің түсімдері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2 103 537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акциялардың мемлекеттік пакеттеріне дивидендтер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13 303 025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заңды тұлғалардағы қатысу үлесіне кірістер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20 814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мүлікті жалға беруден түсетін кірістер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22 447 639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қаражатын банк шоттарына орналастырғаны үшін сыйақылар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кредиттер бойынша сыйақылар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1 558 984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меншігінен түсетін басқа да кірістер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6 746 113</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1 707 346</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1 707 346</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41 350</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41 350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3 294 538</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3 294 538</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141 601</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көмек</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141 601</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14 747 493</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14 747 493</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20 850 000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мекемелерге бекітілген мемлекеттік мүлікті сату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материалдық резервтен тауарлар сату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резервтен тауарлар сату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20 700 000</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0" w:type="auto"/>
            <w:vMerge/>
            <w:tcBorders>
              <w:top w:val="nil"/>
              <w:left w:val="single" w:color="cfcfcf" w:sz="5"/>
              <w:bottom w:val="single" w:color="cfcfcf" w:sz="5"/>
              <w:right w:val="single" w:color="cfcfcf" w:sz="5"/>
            </w:tcBorders>
          </w:tcP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1 663 964 611</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vMerge/>
            <w:tcBorders>
              <w:top w:val="nil"/>
              <w:left w:val="single" w:color="cfcfcf" w:sz="5"/>
              <w:bottom w:val="single" w:color="cfcfcf" w:sz="5"/>
              <w:right w:val="single" w:color="cfcfcf" w:sz="5"/>
            </w:tcBorders>
          </w:tcP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мемлекеттiк басқару органдарынан алынатын трансферттер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283 964 611</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бюджеттерден, Астана және Алматы қалаларының бюджеттерінен алынатын трансферттер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283 964 611</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бюджетке Ұлттық қордан трансферттер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1 380 000 000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7 577 129 143</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249 854 532</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4 173 660</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қызметін қамтамасыз ету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3 351 516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199 774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қорының, баспа басылымдарының сақталуын қамтамасыз ету және оларды арнайы пайдалану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231 775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19 466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Орталық коммуникациялар қызметінің жұмысын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371 129</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8 131 156</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қызметін қамтамасыз ету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8 085 168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 ШБ-ң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45 988</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2 873 478</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1 722 322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органдарда және мекемелерде ақпаратты техникалық қорғауды қамтамасыз ету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56 662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36 623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35 476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орталығының қызметін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1 022 395</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68 755</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Адамның және азаматтың құқықтары мен бостандықтарының сақталуы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68 311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 құқықтары жөніндегі ұлттық орталықтың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444</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16 499</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қоғамдық тәртіп саласындағы саяси мүдделерін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16 499</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35 811 858</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қызметті үйлестіру жөніндегі кызметтер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2 375 515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Мемлекеттік шекарасын делимитациялау және демаркациялау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217 276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Сыртқы істер министрлігінің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648 828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іссапарлар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3 070 194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 Қазақстан Республикасының мүддесін білдіру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20 376 246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мүддесін білдіру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239 146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6 147 395</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Ақпараттық-имидждік саясаттың іске асырылуын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2 647 163</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20 383 030</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бірлесіп жүзеге асырылатын жобаларды зерттеулерді іске асыруды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734 436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құрылыс жинақ салымдары бойынша сыйлықақылар төлеу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19 648 594</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34 914 708</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және заңды тұлғаларға «жалғыз терезе» қағидаты бойынша мемлекеттік қызмет көрсету жөніндегі халыққа қызмет көрсету орталықтарының қызметін ұйымдастыру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15 341 143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операторларының басқару жүйесін және желілердің мониторингін сүйемелдеу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4 287 306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Радиожиілік спектрі мониторингі жүйесін жаңғырту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5 201 242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орбиталдық-жиілік ресурсын халықаралық-құқықтық қорғау және үйлестіру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79 855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Ақпараттық-коммуникациялық желілердің мониторингі жүйесін сүйемелдеу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234 120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Ведомствоаралық ақпараттық жүйелердің жұмыс істеуін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7 301 011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Орталық мемлекеттік және жергілікті атқарушы органдар қызметінің ақпараттық технологияларды қолдану тиімділігін бағалауды жүргізу жөніндегі қызметтері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үкімет дамыту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1 326 853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Авариялар мен апаттар кезінде шұғыл шақыру ақпараттық жүйесін құру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мобильдік Үкіметі ақпараттық жүйесін құру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1 081 767</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59 415 175</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бюджеттің атқарылуын және оның атқарылуын бақылауды қамтамасыз ету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50 129 127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Тарату және банкроттық рәсiмдердi жүргiзу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131 254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Кинология орталығының қызметтері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122 699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Жекешелендiру, мемлекеттік мүлiктi басқару, жекешелендiруден кейiнгі қызмет, осымен байланысты дауларды реттеу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546 962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Жеңілдікті тұрғын үй кредиттері бойынша бағамдық айырманы төлеу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министрлiгінің күрделі шығындары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1 809 881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Кедендiк сараптама жүргізу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26 031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Оқу-әдiстемелiк орталығының қызметтері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65 501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Кедендік бақылау және кедендік инфрақұрылым объектілерін салу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1 279 317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Меншікке мониторинг жүргізу және оның нәтижелерін пайдалану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276 425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Саяси партияларды қаржыландыру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4 966 824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жалға алынған мүлігін есепке алу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25 140</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5 136 596</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және сауда саясатын, мемлекеттік жоспарлау мен басқару жүйесін қалыптастыру және дамыту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3 651 320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Жұмылдыру дайындығы мен жұмылдыруды жетілдіру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51 127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инвестициялар және концессия мәселелері бойынша құжаттаманы бағалау және сараптау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477 032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егемен кредиттік рейтингін қайта қарау мәселелері бойынша халықаралық рейтингтік агенттіктерімен өзара іс-қимыл</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32 513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Сауда саясатын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406 582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экономикалық форумын өткізуді қамтамасыз ету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 және бюджеттік жоспарлау министрлігінің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10 346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тұлғалардың жарғылық капиталына мемлекеттiң қатысуы арқылы бюджеттiк инвестициялардың іске асырылуына мониторинг жүргізу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121 676</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38 600 136</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сыйлықтар және стипендиялар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110 978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және (немесе) ғылыми-техникалық қызмет</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33 355 709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және (немесе) ғылыми-техникалық қызмет субъектілерін базалық қаржыландыру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5 133 449</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бюджеттiң атқарылуын бақылау жөнiндегi есеп комитетi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1 178 535</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бақылауды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981 374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бақылау органдары кадрларының біліктілігін арттыру және оларды қайта даярлау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72 583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бұзушылықтарды зерттеу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120 160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 жөніндегі есеп комитетінің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4 418</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агенттiгi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8 497 023</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қызмет саласында және салааралық үйлестіруде мемлекеттік статистиканы реттеу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6 197 093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жинау және өңдеу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1 693 200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Статистика агенттігінің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102 793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тарату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93 428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статистика жүйесін нығайту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410 509</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1 531 279</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 саласындағы бірыңғай мемлекеттiк саясатты қалыптастыру және іске асыру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1 162 606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Республиканың мемлекеттiк қызмет кадрларын тестілеу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286 766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Мемлекеттік қызмет істері агенттігінің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14 645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зерттеулер жүргізу және ғылыми-қолданбалы әдістемелер әзірлеу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67 262</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275 619</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Конституцияның республика аумағында жоғары тұруын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275 619</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8 107 816</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өткізуді ұйымдастыру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482 314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өткізу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7 625 502</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20 739 209</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Премьер-Министрдің және мемлекеттік органдардың басқа да лауазымды тұлғаларының қызметін қамтамасыз ету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19 284 554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 үшін автомашиналар паркін жаңарту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1 065 098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172 604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ведомстволық бағыныстағы ұйымдарының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216 953</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448 863 599</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59 226 366</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9 556 351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жою</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35 854 395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жағдайлардан қорғау объектілерін салу және реконструкциялау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7 446 695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Өрт және өндірістік қауіпсіздік саласындағы стандарттарды әзірлеу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501 853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 мен мекемелер мамандарын төтенше жағдай ахуалында іс-әрекет жасауға даярлау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33 907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қызметкерлерге тұрғын үй алу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41 926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саласындағы қолданбалы ғылыми зерттеулер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ведомстволық бағыныстағы мемлекеттік мекемелері мен ұйымдарының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5 658 014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министрлігі жүйесінің мамандарын шетелдік оқу орындарында даярлау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64 502</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378 987 730</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2 232 152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автоматтандырылған басқару жүйесін құру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10 610 587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объектілерін салу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11 199 497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130 168 969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тылдық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42 986 850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қызметті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10 356 563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мүдделерді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753 043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қызметшілердің тәрбиелік және моральдық психологиялық даярлығын арттыру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709 271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 жасына дейінгілерді әскери-техникалық мамандықтар бойынша даярлау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337 839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18 534 628</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жауынгерлік әзірлігін арттыру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147 116 739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 тұрғын үймен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3 938 858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 саласындағы зерттеулер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42 734</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Республикалық ұланы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10 649 503</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Күзетiлетiн адамдардың, объектiлердiң қауiпсiздiгiн және дәстүрлi рәсiмдердiң орындалуын қамтамасыз етуге қатысу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5 773 983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ұланның даму бағдарламасы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4 875 520</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503 114 956</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868 439</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мекемелерді фельдъегерлік байланыспен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868 439</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218 430 562</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қорғау және қоғамдық қауіпсіздікті қамтамасыз ету саласында мемлекеттік саясаттың іске асырылуын ұйымдастыру және айқындау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55 901 126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360 138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қауіпсіздікті қамтамасыз ету бойынша ішкі әскерлердің қызметтері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44 810 698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қызметін қамтамасыз ету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705 681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және қылмыстық - атқару жүйесі объектілерін салу, реконструкциялау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1 683 850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сақтау және қоғамдық қауіпсіздікті қамтамасыз ету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24 626 314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куәлік құжаттарын дайындау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7 772 777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Жүргізуші куәліктерін, көлік құралдарын мемлекеттік тіркеу үшін құжаттар, нөмір белгілерін дайындау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4 134 758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Жедел-іздестіру қызметтерін жүзеге асыру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10 192 662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Нашақорлықтың және есірткі бизнесінің алдын алу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53 968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6 502 600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ведомстволық бағынысты мекемелерінің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3 617 615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Заңсыз сақталған қаруды, оқ-дәрілерді және жарылғыш заттарды ерікті түрде өтемді тапсыруды ынталандыру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321 258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 ішкі әскерлерінің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15 459 031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Сотталғандарды, күдіктілерді және айыпталушыларды ұстау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37 526 668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 органдарының және мекемелерінің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2 409 702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ақпараттық жүйелерін дамыту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18 324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шағын қалаларын жедел басқару орталықтарының бағдарламалық-ақпараттық кешендерін құру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53 392</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26 851 317</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қызметін құқықтық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8 844 085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сараптамаларын жүргізу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2 770 864</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заңгерлік көмек көрсетуі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950 567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Нормативтік құқықтық актілердің, халықаралық шарттардың жобаларына,заң жобаларының тұжырымдамаларына ғылыми сараптама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1 614 866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Зияткерлік меншік құқықтарын қорғау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насихат</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516 909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актілерінің орындалуын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4 254 247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Тәркіленген және тыйым салынған мүлікті бағалау, сақтау және сату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100 578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Әділет органдарының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370 721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жобаларының құқықтық сараптамасы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7 088 945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Заң шығару институтының қызметін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329 285</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167 672 273</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қауіпсіздікті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162 507 100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 жүйесін дамыту бағдарламасы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5 165 173</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8 013 272</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барлауды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8 013 272</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26 121 734</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Жоғарғы сот органының азаматтардың және ұйымдардың құқықтарын, бостандықтары мен заңды мүдделерін соттық қорғауды қамтамасыз етуі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2 011 736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процесіне қатысушы тұлғалардың құқықтары мен бостандықтарын қорғауды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28 389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Судьяларды тұрғын үймен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764 136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билігінің жергілікті органдарының сот төрелігін іске асыруын қамтамасыз етуі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22 619 264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693 619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сот мониторингі жүйесін жетілдіру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4 590</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25 721 693</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20 353 853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Криминалдық және жедел есеп жүргізу жөніндегі мемлекетаралық ақпараттық өзара іс-қимыл</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992 878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4 125 191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процестерге қатысушы тұлғалардың құқықтары мен бостандықтарының қорғалуын қамтамасыз</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98 329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19 137 921</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қатынастардағы және экономикалық қылмыстағы жемқорлық деңгейін төмендету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13 035 499</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321 353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қылмысқа және сыбайлас жемқорлыққа қарсы күрес агенттігінің (қаржы полициясының)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1 230 777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полициясы органдарының жедел-іздестіру қызметі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4 550 292</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Күзет қызметi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10 297 745</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Мемлекеттер басшылары мен жекелеген лауазымды адамдардың қауіпсіздігін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10 297 745</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466 834 777</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39 132 788</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мамандарды тарта отырып, біліктілікті арттыру үшін мемлекеттік қызметшілерді оқыту бойынша қызметтер көрсету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113 926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ДБҰ-на нысаналы салым</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39 018 862</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10 607 133</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 жүйесіндегі білім</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7 994 046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2 613 087</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725 428</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725 428</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9 742 329</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білім беру ұйымдарында жалпы білім беру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361 342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8 801 963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579 024</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Кәсіпкерлік саласындағы басшы қызметкерлер мен менеджерлердің біліктілігін арттыру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362 899 517</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және ғылым саласындағы мемлекеттік саясатты қалыптастыру және іске асыру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3 594 301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4 133 792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жүйесін әдістемелік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2 075 685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Дарынды балаларды оқыту және тәрбиелеу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30 811 754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мектеп олимпиадаларын, конкурстар, мектептен тыс республикалық маңызы бар іс-шаралар өткізу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662 018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19 241 155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46 572 146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 мамандар даярлау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5 141 188</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жоғары оқу орнынан кейінгі білімі бар мамандар даярлау және білім алушыларға әлеуметтік қолдау көрсету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94 394 676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ұйымдары кадрларының біліктілігін арттыру және қайта даярлау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11 282 189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«Болашақ» бағдарламасы шеңберінде шетелдегі жоғары оқу орындарында мамандар даярлау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18 978 977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азаматтарының қазақ тілін білу деңгейін бағалау және білім сапасына сырттай бағалау жүргізу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1 983 566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ұйымдарының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119 809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Білім және ғылым министрлігінің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техникалық және кәсіптік білім беретін оқу орындарының оқу-өндірістік шеберханаларын, зертханаларын жаңартуға және қайта жабдықтауға берілетін ағымдағы нысаналы трансферттер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2 425 000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 мен оқушы жастарға адамгершілік-рухани білім беру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48 559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Сенім білдірілген агенттердің білім беру кредиттерін қайтару жөніндегі қызметтеріне ақы төлеу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 және техникалық кәсіптік білім беру ұйымдарында электрондық оқыту жүйесін енгізу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15 347 930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«Кәсіпқор» холдингі» АҚ қызметін қамтамасыз ету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11 101 845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Зияткерлік мектептері» ДБҰ-на нысаналы салым</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30 422 862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13 388 086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063</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жинақтарына салымдар бойынша сыйлықақылар төлеу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734 770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17 190 028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жинақтау жүйесі операторының қызметіне ақы төлеу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 базасында Қазақстан Республикасының жоғары оқу орындарының басшыларын (топ-менеджерлерін) даярлау және біліктіліктерін арттыру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262 731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089</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32 759 362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Оператордың жан басына шаққандағы қаржыландыру жөнінде көрсететін қызметтеріне ақы төлеу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3 216</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37 624 958</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606 620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 даярлау және білім алушыларға әлеуметтік қолдау көрсету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29 479 677</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денсаулық сақтау ұйымдары кадрларының біліктілігін арттыру және қайта даярлау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1 383 952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жүйесіндегі мемлекеттік білім беру ұйымдарының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83 829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6 070 880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11 803</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 кадрлардың біліктілігін арттыру және оларды қайта даярлау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11 803</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26 868</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мәдениет ұйымдары кадрларының біліктілігін арттыру және оларды қайта даярлау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26 868</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саласындағы мамандарды қайта даярлауды және олардың біліктілігін арттыруды ұйымдастыру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1 513 249</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оқытушыларды тарта отырып, мемлекеттік қызметшілердің біліктілігін арттыру бойынша қызметтер көрсету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112 307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 даярлау, қайта даярлау және олардың біліктілігін арттыру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1 400 942</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1 052 858</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1 052 858</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164 848</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 ұйымдары кадрларының біліктілігін арттыру және қайта даярлау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164 848</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спорт және дене шынықтыру істері агенттігі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3 119 226</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Спорттағы дарынды балаларды оқыту және тәрбиелеу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2 516 936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602 290</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678 288 580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3 462 115</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3 462 115</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5 029 559</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медициналық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5 029 559</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465 909</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Балаларды сауықтыру, оңалту және олардың демалысын ұйымдастыру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465 909</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659 393 429</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мемлекеттік саясатты қалыптастыру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16 540 720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объектілерінің сейсмотұрақтылығын күшейтуге берілетін нысаналы даму трансферттерi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37 654 740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11 830 363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640 395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медицина резервін сақтау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33 068</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333 390 635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министрлігінің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184 541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Сот-медицина сараптамасы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2 615 856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мемлекеттік денсаулық сақтау ұйымдарының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4 728 972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Аурухананы басқару саласындағы халықаралық стандарттарды енгізу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2 005 124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239 460 704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жергiлiктi деңгейде медициналық денсаулық сақтау ұйымдарын материалдық-техникалық жарақтандыруға берілетін ағымдағы нысаналы трансферттер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7 308 311</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9 937 568</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156 023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медициналық көмек көрсету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9 311 516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Медициналық ұйымдарды техникалық және ақпараттық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медициналық ұйымдарының күрделі шығындары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379 884</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1 745 897 082</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1 745 897 082</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 халықты жұмыспен қамту, әлеуметтік қорғау және көші-қон саласындағы мемлекеттік саясатты қалыптастыру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2 806 229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 әлеуметтік қамсыздандыру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1 463 440 993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мемлекеттік жәрдемақылар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96 103 428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төленетін біржолғы мемлекеттік ақшалай өтемақылар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38 651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Балалы отбасыларға берiлетiн мемлекеттiк жәрдемақылар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85 715 061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және кедейшілік базасы бойынша ақпараттық-талдамалық қамтамасыз ету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256 386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Зейнетақылар мен жәрдемақылар төлеуді қамтамасыз ету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24 166 507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тұлғаның қызметі тоқтатылған жағдайда сот мемлекетке жүктеген адам өмірі мен денсаулығына келтірілген зиянды өтеу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427 602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Еңбек және халықты әлеуметтiк қорғау министрлiгiнің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44 901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әлеуметтік қорғау ұйымдарының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334 477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Әлеуметтік-еңбек саласы кадрларының біліктілігін арттыру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33 894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протездік-ортопедиялық және сурдологиялық көмек көрсету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175 470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халыққа әлеуметтiк қорғау және көмек көрсетуге берілетін ағымдағы нысаналы трансферттер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2 216 282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128</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2020 жол картасы шеңберінде іс-шараларды іске асыру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70 137 201</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231 012 186</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231 012 186</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сала және тұрғын үй-коммуналдық шаруашылығы объектілерінде энергия үнемдеу іс-шараларын жүргізу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шаруашылық саласы мамандарының біліктілігін арттыру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60 229 186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50 383 000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тұрғын үй қорының тұрғын үйін жобалауға, салуға және (немесе) сатып алуға берілетін нысаналы даму трансферттері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ауылдық елді мекендердегі сумен жабдықтау және су бұру жүйелерін дамытуға берілетін нысаналы даму трансферттері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37 000 000</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96 602 003</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153 703</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құндылықтарды сақтау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153 703</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3 197 150</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Ғылыми-тарихи құндылықтарға қолжетімділікті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13 590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ғылыми-техникалық және ғылыми-педагогикалық ақпараттың қолжетімділігін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2 837 831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Жастар саясаты және азаматтарды патриоттық тәрбиелеу жөнінде іс-шаралар жүргізу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345 729</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284 687</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туристік имиджін қалыптастыру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284 687</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63 365 967</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мемлекеттік саясатты қалыптастыру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869 023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Мәдениет және ақпарат министрлігінің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1 511</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қайраткерлерді ынталандыру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85 621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тілді және Қазақстан халқының басқа да тілдерін дамыту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1 203 700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мемлекеттік ұйымдардың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65 459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фильмдер шығару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3 465 492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және мәдени іс-шаралар өткізу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1 800 774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Театр-концерт ұйымдарының жұмыс істеуін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8 275 077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мұраларды сақтауды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1 933 599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саяси тұрақтылық және қоғамдық келісім саласында мемлекеттік саясатты жүргізу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810 524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 ескерткіштерін жаңғырту, салу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710 794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 халқының мәдени мұрасын зерделеуді жинақтау және жүйелеу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көпшілік кітапханаларында ақпаратқа қол жеткізуді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1 044 841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маңызы бар әдебиет түрлерiн басып шығару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1 169 704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құжаттары мен баспа мұрағатының сақталуын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427 429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есiрткi бизнесiне қарсы күресті насихаттау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12 804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41 449 115</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406 155</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406 155</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спорт және дене шынықтыру істері агенттігі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29 194 341</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Дене шынықтыру және спорт саласындағы мемлекеттік саясатты қалыптастыру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456 502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Бұқаралық спортты және спорттың ұлттық түрлерін дамытуды қолдау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435 997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жетістіктер спортын дамыту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13 885 034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Спорттың ведомстволық бағыныстағы ұйымдарының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284 392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спорт және дене шынықтыру істері агенттігінің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саласындағы кадрлардың біліктілігін арттыру және оларды қайта даярлау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8 698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саласындағы бюджеттік инвестициялар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9 116 217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2 601</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76 482 284</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451 948</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Сейсмологиялық ақпарат мониторингі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451 948</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17 189 613</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газ және мұнай-химия өнеркәсібі саласындағы қызметті үйлестіру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964 678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Пайдалану құқығы мұнай-газ жобалары жөніндегі мердігерлерге берілуге тиіс мемлекеттік мүлікті есепке алуды жүргізуді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39 866</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Мұнай және газ министрлігінің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16 170 557</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58 840 723</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өндіру салалары қызметінің ашықтығы бастамасын іске асыру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Уран кеніштерін консервациялау және жою, техногендік қалдықтарды көму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көмiр бассейнi шахталарының жабылуын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621 671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аумағында радиациялық қауіпсіздікті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2 777 074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Геологиялық ақпаратты қалыптастыру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277 950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геологиялық түсіру, іздестіру-бағалау және іздестіру-барлау жұмыстары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18 787 319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Минералдық-шикізат базасы, жер қойнауын пайдалану, жер асты сулары және қауіпті геологиялық процестер мониторингi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613 792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458 889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сынақтар мониторингі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91 731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медицина және биофизика орталығын құру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32 901 696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«Бурабай» геофизикалық обсерваториясын көшіру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111 153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Энергия тиімділігін арттыруды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173 655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075</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Мұнай-газ ұнғымаларын жою және консервациалау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959 993</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140 491 651</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69 350 285</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саласындағы жоспарлау, реттеу, басқару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9 254 502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министрлігінің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75 060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214</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 шаруашылығын дамыту және азық-түлік қауіпсіздігін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9 753 524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215</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Фитосанитариялық қауіпсіздікті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8 708 872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216</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Ветеринариялық іс-шаралар және тамақ қауіпсіздігін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16 467 559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224</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Суармалы жерлердің мелиоративтік жағдайын бағалау және мониторинг жасау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270 848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225</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өтемақыны субсидиялау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18 070 136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227</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қолдауға берiлетiн кредиттер (лизинг) бойынша сыйақы мөлшерлемесін өтеу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6 749 784</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жер кадастры мәліметтерін қалыптастыру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Топография-геодезиялық және картографиялық өнімдерді және олардың сақталуын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2 500 000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64 399 292</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4 692 851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Сапалық және сандық көрсеткіштерді (экологиялық нормативтер мен талаптар) әзірлеу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46 920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объектілерін салу және реконструкциялау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ортаның жай-күйіне бақылау жүргізу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2 534 361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Қоршаған ортаны қорғау министрлігінің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61 404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шаруашылығын басқару, орман ресурстары мен жануарлар әлемін сақтау және дамытуды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12 438 917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жабдықтау жүйесін, гидротехникалық құрылыстарды салу және реконструкциялау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2 673 119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қорын пайдалану мен қорғауды реттеу, су шаруашылығы жүйелері мен құрылғыларының қызметін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9 108 795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және басқа да су жануарларын сақтау және молайту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784 997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 ластануларды жою</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16 363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Табиғат ресурстарын тиімді пайдалану және жоспарлау, мониторинг, сақтау жүйесін жетілдіру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41 565</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542 074</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 мен жануарлар дүниесін күзету, қорғау, молайту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542 074</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34 733 695</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2 763 890</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 саласындағы нормативтік-техникалық құжаттарды жетілдіру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2 763 890</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61 080</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индустриялық мұнай-химия технопаркі» АЭА-ға инвестициялар тарту, оның жұмыс істеуі және оны дамыту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61 080</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31 908 725</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Технологиялық сипаттағы қолданбалы ғылыми зерттеулер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3 136 337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 сақтауды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379 317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Өнімділік-2020 бағыты шеңберінде жаңа өндірістерді құруды, жұмыс істеп тұрғандарын жаңғырту мен сауықтыруды қолдау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225 187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28 167 884</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0" w:type="auto"/>
            <w:vMerge/>
            <w:tcBorders>
              <w:top w:val="nil"/>
              <w:left w:val="single" w:color="cfcfcf" w:sz="5"/>
              <w:bottom w:val="single" w:color="cfcfcf" w:sz="5"/>
              <w:right w:val="single" w:color="cfcfcf" w:sz="5"/>
            </w:tcBorders>
          </w:tcP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441 269 250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0" w:type="auto"/>
            <w:vMerge/>
            <w:tcBorders>
              <w:top w:val="nil"/>
              <w:left w:val="single" w:color="cfcfcf" w:sz="5"/>
              <w:bottom w:val="single" w:color="cfcfcf" w:sz="5"/>
              <w:right w:val="single" w:color="cfcfcf" w:sz="5"/>
            </w:tcBorders>
          </w:tcP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435 634 003</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коммуникация, байланыс және ақпараттандыру саласындағы саясатты қалыптастыру, үйлестіру, бақылау, инфрақұрылымды және бәсекелес нарықты дамыту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3 560 405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автомобиль жолдарын дамыту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245 439 545</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автомобиль жолдарды күрделі, орташа және ағымдағы жөндеу, ұстау, көгалдандыру, диагностикалау және аспаптық құралдармен тексеру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40 880 000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жолдарының кеме жүретін жағдайда болуын қамтамасыз ету және шлюздерді ұстау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5 080 362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облысаралық қатынастар бойынша темір жол жолаушылар тасымалдарын субсидиялау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Ішкi суларда жүзетiн «өзен-теңiз» кемелерiн жіктеуді және олардың техникалық қауiпсiздiгiн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116 796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45 727 900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Жол-құрылыс және жөндеу жұмыстарын орындаудың сапасын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404 063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Жүйелі ішкі авиатасымалдарды субсидиялау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60 078 141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Ауылдағы байланыс операторларының әмбебап байланыс қызметтерін ұсыну жөніндегі залалдарын субсидиялау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6 105 269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«Transport tower» әкімшілік-технологиялық кешені ғимаратын ұстау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480 749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үкімет» шеңберінде халықты оқыту қызметтері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240 900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Радиожиілік спектрінің және радиоэлектрондық құралдардың мониторингі жүйесін техникалық сүйемелдеу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325 190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Ұшқыштарды бастапқы даярлауды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162 836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ұялы байланыс жүйелерінде номерлерді тасымалдауды енгізу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231 847</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5 635 247</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саясатты қалыптастыру, үйлестіру және бақылау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302 884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кешеніндегі Ресей Федерациясының жалдауына кірмейтін объектілерді кәдеге жаратуды, қайта құнарландыруды және жөндеуді ұйымдастыру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181 948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Үкіметаралық келісім аясында агент банктерге бюджеттiк кредиттерді өтеу бойынша қызметтерді төлеу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12 840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аппараттарын басқаруды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4 045 790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Федерациясының жалдау құрамына кірмеген және құрамынан шығарылған «Байқоңыр» кешені объектілерінің сақталуын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95 453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Ғылыми-технологиялық мақсаттағы ғарыш жүйесін құру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996 332</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1 278 906 783</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11 638 230</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қалыптастыру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9 896 299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сақтау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1 741 931</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Табиғи монополияларды реттеу агенттігі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1 197 324</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Экономиканың инфрақұрылымдық салаларының тиімді жұмыс істеуін және дамуын қамтамасыз ету жөніндегі табиғи монополиялар субъектілерінің қызметін peттеу саласындағы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1 197 324</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1 783 311</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Өкілдік шығындар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1 783 311</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84 309 675</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даму, құрылыс және тұрғын үй-коммуналдық шаруашылық, кәсіпкерлікті дамыту және жерді тиімді пайдалану мен және қорғауға жағдай жасау, геодезиялық және картографиялық қамтамасыз ету саласындағы қызметті үйлестіру жөніндегі көрсетілетін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2 837 678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Өңірлік даму министрлігінің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32 071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кәсіпкерлік әлеуетін сауықтыру және күшейту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588 063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оператор мен қаржылық агент көрсететін қызметтерді төлеу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Моноқалалардағы кәсіпкерлерді ақпараттық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«Бизнестiң жол картасы – 2020» бағдарламасы шеңберiнде өңiрлерде жеке кәсiпкерлiктi қолдау үшін берілетін ағымдағы нысаналы трансферттер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27 616 282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15 546 000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«Өңірлерді дамыту» бағдарламасы шеңберінде инженерлік инфрақұрылымын дамыту үшін берілетін нысаналы даму трансферттері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Моноқалаларды дамытудың 2012 - 2020 жылдарға арналған бағдарламасы шеңберінде ағымдағы іс-шараларды іске асыру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12 583 091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 саласындағы қолданбалы ғылыми зерттеулер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158 490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84 149 380</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резерві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58 899 836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«Дағдарыстан кейінгі қалпына келтіру бағдарламасы (бәсекеге қабілетті кәсіпорындарды сауықтыру)» шеңберінде сыйақының пайыздық мөлшерлемесін субсидиялау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19 200 828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Жай вексельдерді өтеу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5 813 320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«Дағдарыстан кейін қалпына келтіру бағдарламасын (бәсекеге қабілетті кәсіпорындарды сауықтыру)» қатысушыларының сауықтыру жоспарларын іске асыру мониторингі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235 396</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1 076 927 862</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имидждік көрмелерді ұйымдастыру бойынша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16 203 716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Жаңа бастамаларға арналған шығыстар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1 060 136 146</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12 588 944</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Стандарттау, метрология, өнеркәсіп, инвестициялар тарту, геология, атом энергиясы, отын-энергетикалық кешені мен туристік индустрияны үйлестіру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3 351 747</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инновациялық жүйе институттарының қызметтеріне ақы төлеу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1 245 143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саласындағы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1 315 549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белсенділікті ынталандыруды қамтамасыз ету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144 117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Үдемелі индустриялық-инновациялық даму жөніндегі мемлекеттік бағдарламаны сүйемелдеу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192 900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«Инвестор - 2020» бағыты шеңберінде Қазақстан Республикасына инвестициялар тартуға жәрдемдесу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1 047 218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«Экспорттаушы - 2020» бағыты шеңберінде қазақстандық тауарлардың экспортын сыртқы нарыққа жылжытуға жәрдемдесу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1 200 605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гранттар беру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2 939 920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технологиялар паркі» арнайы экономикалық аймағының инвестициялар тартуы, оның жұмыс істеуі және дамуы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Индустрия және жаңа технологиялар министрлігінің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55 574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Тауарларды, жұмыстарды және қызметтерді сатып алу кезінде қазақстандық қамту мониторингі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599 588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индустриялық-инновациялық даму саласындағы зерттеулер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449 602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2 301</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4 878 607</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мониторинг жүргізу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4 878 607</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Бәсекелестікті қорғау агенттігі (Монополияға қарсы агенттік)</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844 301</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Бәсекелестікті қорғауды қамтамасыз ету, монополиялық қызметті шектеу және жосықсыз бәсекеге жол бермеу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844 301</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Дін істері агенттігі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589 149</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қызмет саласындағы мемлекеттік саясатты қалыптастыру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255 585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333 564</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344 840 778</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344 840 778</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Үкіметтік борышқа қызмет көрсету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344 840 778</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0" w:type="auto"/>
            <w:vMerge/>
            <w:tcBorders>
              <w:top w:val="nil"/>
              <w:left w:val="single" w:color="cfcfcf" w:sz="5"/>
              <w:bottom w:val="single" w:color="cfcfcf" w:sz="5"/>
              <w:right w:val="single" w:color="cfcfcf" w:sz="5"/>
            </w:tcBorders>
          </w:tcP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839 936 987</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0" w:type="auto"/>
            <w:vMerge/>
            <w:tcBorders>
              <w:top w:val="nil"/>
              <w:left w:val="single" w:color="cfcfcf" w:sz="5"/>
              <w:bottom w:val="single" w:color="cfcfcf" w:sz="5"/>
              <w:right w:val="single" w:color="cfcfcf" w:sz="5"/>
            </w:tcBorders>
          </w:tcP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839 936 987</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субвенциялар беру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839 936 987</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67 455 996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117 063 819</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25 601 202</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25 601 202</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Жұмыспен қамту 2020 жол картасы шеңберінде ауылда кәсіпкерліктің дамуына ықпал етуге кредит беру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25 601 202</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40 000 000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тұрғын үй жобалауға, салуға және (немесе) сатып алуға кредит беру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40 000 000</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0" w:type="auto"/>
            <w:vMerge/>
            <w:tcBorders>
              <w:top w:val="nil"/>
              <w:left w:val="single" w:color="cfcfcf" w:sz="5"/>
              <w:bottom w:val="single" w:color="cfcfcf" w:sz="5"/>
              <w:right w:val="single" w:color="cfcfcf" w:sz="5"/>
            </w:tcBorders>
          </w:tcP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48 669 714</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0" w:type="auto"/>
            <w:vMerge/>
            <w:tcBorders>
              <w:top w:val="nil"/>
              <w:left w:val="single" w:color="cfcfcf" w:sz="5"/>
              <w:bottom w:val="single" w:color="cfcfcf" w:sz="5"/>
              <w:right w:val="single" w:color="cfcfcf" w:sz="5"/>
            </w:tcBorders>
          </w:tcP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қолдау жөніндегі іс-шараларды жүргізу үшін «ҚазАгро» ұлттық басқарушы холдингі» АҚ-на кредит беру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8 669 714</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8 669 714</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0" w:type="auto"/>
            <w:vMerge/>
            <w:tcBorders>
              <w:top w:val="nil"/>
              <w:left w:val="single" w:color="cfcfcf" w:sz="5"/>
              <w:bottom w:val="single" w:color="cfcfcf" w:sz="5"/>
              <w:right w:val="single" w:color="cfcfcf" w:sz="5"/>
            </w:tcBorders>
          </w:tcP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2 792 903</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0" w:type="auto"/>
            <w:vMerge/>
            <w:tcBorders>
              <w:top w:val="nil"/>
              <w:left w:val="single" w:color="cfcfcf" w:sz="5"/>
              <w:bottom w:val="single" w:color="cfcfcf" w:sz="5"/>
              <w:right w:val="single" w:color="cfcfcf" w:sz="5"/>
            </w:tcBorders>
          </w:tcP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1 908 813</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моноқалаларда кәсіпкерліктің дамуына ықпал етуге кредиттер беру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1 908 813</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884 090</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кепілдіктер бойынша міндеттемелерді орындау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284 090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бюджеттер бойынша қолма-қол ақша тапшылығын жабуға арналған резерві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49 607 823</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49 607 823</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48 395 884</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бюджеттік кредиттерді өтеу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48 395 884</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1 211 939</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Төленген мемлекеттік кепілдіктер бойынша талаптарды заңды тұлғалардың қайтаруы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1 211 939</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191 894 893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193 044 893</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34 675 523</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34 675 523</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«Кәсіпқор» холдингі» АҚ жарғылық капиталын ұлғайту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34 675 523</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640</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Авиациялық метеорологиялық стансаларды жаңғырту және техникалық қайта жарақтандыру үшін «Қазаэросервис» АҚ-ның жарғылық капиталын ұлғайту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640</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0" w:type="auto"/>
            <w:vMerge/>
            <w:tcBorders>
              <w:top w:val="nil"/>
              <w:left w:val="single" w:color="cfcfcf" w:sz="5"/>
              <w:bottom w:val="single" w:color="cfcfcf" w:sz="5"/>
              <w:right w:val="single" w:color="cfcfcf" w:sz="5"/>
            </w:tcBorders>
          </w:tcP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9 297 072</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0" w:type="auto"/>
            <w:vMerge/>
            <w:tcBorders>
              <w:top w:val="nil"/>
              <w:left w:val="single" w:color="cfcfcf" w:sz="5"/>
              <w:bottom w:val="single" w:color="cfcfcf" w:sz="5"/>
              <w:right w:val="single" w:color="cfcfcf" w:sz="5"/>
            </w:tcBorders>
          </w:tcP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9 297 072</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 саласында қызметтерін жүзеге асыратын заңды тұлғалардың жарғылық капиталдарын ұлғайту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9 297 072</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0" w:type="auto"/>
            <w:vMerge/>
            <w:tcBorders>
              <w:top w:val="nil"/>
              <w:left w:val="single" w:color="cfcfcf" w:sz="5"/>
              <w:bottom w:val="single" w:color="cfcfcf" w:sz="5"/>
              <w:right w:val="single" w:color="cfcfcf" w:sz="5"/>
            </w:tcBorders>
          </w:tcP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149 071 658</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0" w:type="auto"/>
            <w:vMerge/>
            <w:tcBorders>
              <w:top w:val="nil"/>
              <w:left w:val="single" w:color="cfcfcf" w:sz="5"/>
              <w:bottom w:val="single" w:color="cfcfcf" w:sz="5"/>
              <w:right w:val="single" w:color="cfcfcf" w:sz="5"/>
            </w:tcBorders>
          </w:tcP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595 220</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«Апаттар медицинасының теміржол госпитальдары» АҚ жарғылық капиталын ұлғайту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595 220</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148 293 000</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90 337 000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ЭКСПО-2017» ұлттық компаниясы» АҚ жарғылық капиталын ұлғайту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57 956 000</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183 438</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«Бәйтерек» ұлттық басқарушы холдингі» АҚ жарғылық капиталын ұлғайту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183 438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сатудан түсетін түсімдер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1 150 000</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1 150 000</w:t>
            </w:r>
          </w:p>
        </w:tc>
      </w:tr>
      <w:tr>
        <w:trPr>
          <w:trHeight w:val="3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ел ішінде сатудан түсетін түсімдер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1 150 000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-963 542 300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963 542 300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«2014 - 2016 жылдарға арналған</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жылғы "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 Заңына           </w:t>
      </w:r>
      <w:r>
        <w:br/>
      </w:r>
      <w:r>
        <w:rPr>
          <w:rFonts w:ascii="Times New Roman"/>
          <w:b w:val="false"/>
          <w:i w:val="false"/>
          <w:color w:val="000000"/>
          <w:sz w:val="28"/>
        </w:rPr>
        <w:t xml:space="preserve">
4-Қосымша          </w:t>
      </w:r>
    </w:p>
    <w:p>
      <w:pPr>
        <w:spacing w:after="0"/>
        <w:ind w:left="0"/>
        <w:jc w:val="left"/>
      </w:pPr>
      <w:r>
        <w:rPr>
          <w:rFonts w:ascii="Times New Roman"/>
          <w:b/>
          <w:i w:val="false"/>
          <w:color w:val="000000"/>
        </w:rPr>
        <w:t xml:space="preserve"> Қазақстан Республикасының Ұлттық қорына жіберілетін</w:t>
      </w:r>
      <w:r>
        <w:br/>
      </w:r>
      <w:r>
        <w:rPr>
          <w:rFonts w:ascii="Times New Roman"/>
          <w:b/>
          <w:i w:val="false"/>
          <w:color w:val="000000"/>
        </w:rPr>
        <w:t>
2014 жылға арналған бюджет түсімдерінің көлемі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
        <w:gridCol w:w="722"/>
        <w:gridCol w:w="505"/>
        <w:gridCol w:w="8923"/>
        <w:gridCol w:w="2736"/>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8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Сомасы, </w:t>
            </w:r>
            <w:r>
              <w:br/>
            </w:r>
            <w:r>
              <w:rPr>
                <w:rFonts w:ascii="Times New Roman"/>
                <w:b w:val="false"/>
                <w:i w:val="false"/>
                <w:color w:val="000000"/>
                <w:sz w:val="20"/>
              </w:rPr>
              <w:t>
</w:t>
            </w:r>
            <w:r>
              <w:rPr>
                <w:rFonts w:ascii="Times New Roman"/>
                <w:b/>
                <w:i w:val="false"/>
                <w:color w:val="000000"/>
                <w:sz w:val="20"/>
              </w:rPr>
              <w:t>мың теңге</w:t>
            </w:r>
          </w:p>
        </w:tc>
      </w:tr>
      <w:tr>
        <w:trPr>
          <w:trHeight w:val="285"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2 791 365 724</w:t>
            </w:r>
          </w:p>
        </w:tc>
      </w:tr>
      <w:tr>
        <w:trPr>
          <w:trHeight w:val="30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2 790 865 724</w:t>
            </w:r>
          </w:p>
        </w:tc>
      </w:tr>
      <w:tr>
        <w:trPr>
          <w:trHeight w:val="30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1 084 502 609</w:t>
            </w:r>
          </w:p>
        </w:tc>
      </w:tr>
      <w:tr>
        <w:trPr>
          <w:trHeight w:val="30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1 084 502 609</w:t>
            </w:r>
          </w:p>
        </w:tc>
      </w:tr>
      <w:tr>
        <w:trPr>
          <w:trHeight w:val="60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1 706 363 115</w:t>
            </w:r>
          </w:p>
        </w:tc>
      </w:tr>
      <w:tr>
        <w:trPr>
          <w:trHeight w:val="6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1 706 363 115</w:t>
            </w:r>
          </w:p>
        </w:tc>
      </w:tr>
      <w:tr>
        <w:trPr>
          <w:trHeight w:val="30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емес түсімдер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545"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75"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мұнай секторы кәсіпорындарына салатын айыппұлдар, өсімпұлдар, санкциялар, өндіріп алулар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салықтық емес түсімдер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салықтық емес түсімдер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500 000</w:t>
            </w:r>
          </w:p>
        </w:tc>
      </w:tr>
      <w:tr>
        <w:trPr>
          <w:trHeight w:val="3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«2014 - 2016 жылдарға арналған</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жылғы "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 Заңына           </w:t>
      </w:r>
      <w:r>
        <w:br/>
      </w:r>
      <w:r>
        <w:rPr>
          <w:rFonts w:ascii="Times New Roman"/>
          <w:b w:val="false"/>
          <w:i w:val="false"/>
          <w:color w:val="000000"/>
          <w:sz w:val="28"/>
        </w:rPr>
        <w:t xml:space="preserve">
5-Қосымша             </w:t>
      </w:r>
    </w:p>
    <w:p>
      <w:pPr>
        <w:spacing w:after="0"/>
        <w:ind w:left="0"/>
        <w:jc w:val="left"/>
      </w:pPr>
      <w:r>
        <w:rPr>
          <w:rFonts w:ascii="Times New Roman"/>
          <w:b/>
          <w:i w:val="false"/>
          <w:color w:val="000000"/>
        </w:rPr>
        <w:t xml:space="preserve"> 2014 жылға арналған республикалық бюджетті атқару</w:t>
      </w:r>
      <w:r>
        <w:br/>
      </w:r>
      <w:r>
        <w:rPr>
          <w:rFonts w:ascii="Times New Roman"/>
          <w:b/>
          <w:i w:val="false"/>
          <w:color w:val="000000"/>
        </w:rPr>
        <w:t>
процесінде секвестрлеуге жатпайтын республикалық</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689"/>
        <w:gridCol w:w="689"/>
        <w:gridCol w:w="11218"/>
      </w:tblGrid>
      <w:tr>
        <w:trPr>
          <w:trHeight w:val="5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00" w:hRule="atLeast"/>
        </w:trPr>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39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министрлiгi</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халықтың санитарлық-эпидемиологиялық салауаттылығын қамтамасыз ету</w:t>
            </w:r>
          </w:p>
        </w:tc>
      </w:tr>
      <w:tr>
        <w:trPr>
          <w:trHeight w:val="9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әлеуметтiк қамсыздандыру </w:t>
            </w:r>
          </w:p>
        </w:tc>
      </w:tr>
      <w:tr>
        <w:trPr>
          <w:trHeight w:val="5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әлеуметтік қамсыздандыру</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мемлекеттiк жәрдемақылар</w:t>
            </w:r>
          </w:p>
        </w:tc>
      </w:tr>
      <w:tr>
        <w:trPr>
          <w:trHeight w:val="6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төленетін біржолғы мемлекеттік ақшалай өтемақылар</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отбасыларға берiлетiн мемлекеттiк жәрдемақылар</w:t>
            </w:r>
          </w:p>
        </w:tc>
      </w:tr>
    </w:tbl>
    <w:p>
      <w:pPr>
        <w:spacing w:after="0"/>
        <w:ind w:left="0"/>
        <w:jc w:val="both"/>
      </w:pPr>
      <w:r>
        <w:rPr>
          <w:rFonts w:ascii="Times New Roman"/>
          <w:b w:val="false"/>
          <w:i w:val="false"/>
          <w:color w:val="000000"/>
          <w:sz w:val="28"/>
        </w:rPr>
        <w:t>«2014 - 2016 жылдарға арналған</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жылғы "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 Заңына           </w:t>
      </w:r>
      <w:r>
        <w:br/>
      </w:r>
      <w:r>
        <w:rPr>
          <w:rFonts w:ascii="Times New Roman"/>
          <w:b w:val="false"/>
          <w:i w:val="false"/>
          <w:color w:val="000000"/>
          <w:sz w:val="28"/>
        </w:rPr>
        <w:t xml:space="preserve">
6-Қосымша           </w:t>
      </w:r>
    </w:p>
    <w:p>
      <w:pPr>
        <w:spacing w:after="0"/>
        <w:ind w:left="0"/>
        <w:jc w:val="left"/>
      </w:pPr>
      <w:r>
        <w:rPr>
          <w:rFonts w:ascii="Times New Roman"/>
          <w:b/>
          <w:i w:val="false"/>
          <w:color w:val="000000"/>
        </w:rPr>
        <w:t xml:space="preserve"> 2014 жылға арналған жергілікті бюджеттерді атқару процесінде</w:t>
      </w:r>
      <w:r>
        <w:br/>
      </w:r>
      <w:r>
        <w:rPr>
          <w:rFonts w:ascii="Times New Roman"/>
          <w:b/>
          <w:i w:val="false"/>
          <w:color w:val="000000"/>
        </w:rPr>
        <w:t>
секвестрлеуге жатпайтын жергілікті бюджеттік бағдарламалардың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3"/>
      </w:tblGrid>
      <w:tr>
        <w:trPr>
          <w:trHeight w:val="345" w:hRule="atLeast"/>
        </w:trPr>
        <w:tc>
          <w:tcPr>
            <w:tcW w:w="1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255" w:hRule="atLeast"/>
        </w:trPr>
        <w:tc>
          <w:tcPr>
            <w:tcW w:w="1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255" w:hRule="atLeast"/>
        </w:trPr>
        <w:tc>
          <w:tcPr>
            <w:tcW w:w="1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55" w:hRule="atLeast"/>
        </w:trPr>
        <w:tc>
          <w:tcPr>
            <w:tcW w:w="1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бағдарламалары бойынша жалпы білім беру</w:t>
            </w:r>
          </w:p>
        </w:tc>
      </w:tr>
      <w:tr>
        <w:trPr>
          <w:trHeight w:val="255" w:hRule="atLeast"/>
        </w:trPr>
        <w:tc>
          <w:tcPr>
            <w:tcW w:w="1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255" w:hRule="atLeast"/>
        </w:trPr>
        <w:tc>
          <w:tcPr>
            <w:tcW w:w="1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780" w:hRule="atLeast"/>
        </w:trPr>
        <w:tc>
          <w:tcPr>
            <w:tcW w:w="1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қаражатынан көрсетілетін медициналық көмекті қоспағанда, халыққа, аудандық маңызы бар және село денсаулық сақтау субъектілерінен басқа, медициналық ұйымдарда амбулаториялық-емханалық көмек көрсету </w:t>
            </w:r>
          </w:p>
        </w:tc>
      </w:tr>
      <w:tr>
        <w:trPr>
          <w:trHeight w:val="1050" w:hRule="atLeast"/>
        </w:trPr>
        <w:tc>
          <w:tcPr>
            <w:tcW w:w="1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r>
      <w:tr>
        <w:trPr>
          <w:trHeight w:val="255" w:hRule="atLeast"/>
        </w:trPr>
        <w:tc>
          <w:tcPr>
            <w:tcW w:w="1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r>
      <w:tr>
        <w:trPr>
          <w:trHeight w:val="255" w:hRule="atLeast"/>
        </w:trPr>
        <w:tc>
          <w:tcPr>
            <w:tcW w:w="1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780" w:hRule="atLeast"/>
        </w:trPr>
        <w:tc>
          <w:tcPr>
            <w:tcW w:w="1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r>
      <w:tr>
        <w:trPr>
          <w:trHeight w:val="780" w:hRule="atLeast"/>
        </w:trPr>
        <w:tc>
          <w:tcPr>
            <w:tcW w:w="1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өрескел бұзылуынан, оның ішінде психикаға белсенді әсер ететін заттарды қолдануға байланысты, зардап шегетін адамдарға медициналық көмек көрсету</w:t>
            </w:r>
          </w:p>
        </w:tc>
      </w:tr>
      <w:tr>
        <w:trPr>
          <w:trHeight w:val="255" w:hRule="atLeast"/>
        </w:trPr>
        <w:tc>
          <w:tcPr>
            <w:tcW w:w="1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ЖИТС алдын алу және оған қарсы күрес жөніндегі іс-шараларды іске асыру </w:t>
            </w:r>
          </w:p>
        </w:tc>
      </w:tr>
      <w:tr>
        <w:trPr>
          <w:trHeight w:val="360" w:hRule="atLeast"/>
        </w:trPr>
        <w:tc>
          <w:tcPr>
            <w:tcW w:w="1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r>
      <w:tr>
        <w:trPr>
          <w:trHeight w:val="255" w:hRule="atLeast"/>
        </w:trPr>
        <w:tc>
          <w:tcPr>
            <w:tcW w:w="1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r>
      <w:tr>
        <w:trPr>
          <w:trHeight w:val="255" w:hRule="atLeast"/>
        </w:trPr>
        <w:tc>
          <w:tcPr>
            <w:tcW w:w="1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r>
      <w:tr>
        <w:trPr>
          <w:trHeight w:val="780" w:hRule="atLeast"/>
        </w:trPr>
        <w:tc>
          <w:tcPr>
            <w:tcW w:w="1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p>
        </w:tc>
      </w:tr>
      <w:tr>
        <w:trPr>
          <w:trHeight w:val="525" w:hRule="atLeast"/>
        </w:trPr>
        <w:tc>
          <w:tcPr>
            <w:tcW w:w="1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p>
        </w:tc>
      </w:tr>
      <w:tr>
        <w:trPr>
          <w:trHeight w:val="525" w:hRule="atLeast"/>
        </w:trPr>
        <w:tc>
          <w:tcPr>
            <w:tcW w:w="1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және ауылдың денсаулық сақтау субъектілерінің тегін медициналық көмектің кепілдік берілген көлемі шеңберінде халыққа медициналық көмек көрсетуі </w:t>
            </w:r>
          </w:p>
        </w:tc>
      </w:tr>
      <w:tr>
        <w:trPr>
          <w:trHeight w:val="315" w:hRule="atLeast"/>
        </w:trPr>
        <w:tc>
          <w:tcPr>
            <w:tcW w:w="1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денсаулық сақтау объектілерін ұстау</w:t>
            </w:r>
          </w:p>
        </w:tc>
      </w:tr>
      <w:tr>
        <w:trPr>
          <w:trHeight w:val="525" w:hRule="atLeast"/>
        </w:trPr>
        <w:tc>
          <w:tcPr>
            <w:tcW w:w="1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r>
      <w:tr>
        <w:trPr>
          <w:trHeight w:val="525" w:hRule="atLeast"/>
        </w:trPr>
        <w:tc>
          <w:tcPr>
            <w:tcW w:w="1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p>
        </w:tc>
      </w:tr>
      <w:tr>
        <w:trPr>
          <w:trHeight w:val="255" w:hRule="atLeast"/>
        </w:trPr>
        <w:tc>
          <w:tcPr>
            <w:tcW w:w="1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ауыратын науқастарды қанды ұйыту факторларымен қамтамасыз ету </w:t>
            </w:r>
          </w:p>
        </w:tc>
      </w:tr>
      <w:tr>
        <w:trPr>
          <w:trHeight w:val="525" w:hRule="atLeast"/>
        </w:trPr>
        <w:tc>
          <w:tcPr>
            <w:tcW w:w="1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p>
        </w:tc>
      </w:tr>
      <w:tr>
        <w:trPr>
          <w:trHeight w:val="315" w:hRule="atLeast"/>
        </w:trPr>
        <w:tc>
          <w:tcPr>
            <w:tcW w:w="1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p>
        </w:tc>
      </w:tr>
      <w:tr>
        <w:trPr>
          <w:trHeight w:val="525" w:hRule="atLeast"/>
        </w:trPr>
        <w:tc>
          <w:tcPr>
            <w:tcW w:w="1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60" w:hRule="atLeast"/>
        </w:trPr>
        <w:tc>
          <w:tcPr>
            <w:tcW w:w="1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бойынша қызмет көрсету </w:t>
            </w:r>
          </w:p>
        </w:tc>
      </w:tr>
    </w:tbl>
    <w:p>
      <w:pPr>
        <w:spacing w:after="0"/>
        <w:ind w:left="0"/>
        <w:jc w:val="both"/>
      </w:pPr>
      <w:r>
        <w:rPr>
          <w:rFonts w:ascii="Times New Roman"/>
          <w:b w:val="false"/>
          <w:i w:val="false"/>
          <w:color w:val="000000"/>
          <w:sz w:val="28"/>
        </w:rPr>
        <w:t xml:space="preserve">      «2014 - 2016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жылғы "     "        </w:t>
      </w:r>
      <w:r>
        <w:br/>
      </w:r>
      <w:r>
        <w:rPr>
          <w:rFonts w:ascii="Times New Roman"/>
          <w:b w:val="false"/>
          <w:i w:val="false"/>
          <w:color w:val="000000"/>
          <w:sz w:val="28"/>
        </w:rPr>
        <w:t xml:space="preserve">
№ Заңына             </w:t>
      </w:r>
      <w:r>
        <w:br/>
      </w:r>
      <w:r>
        <w:rPr>
          <w:rFonts w:ascii="Times New Roman"/>
          <w:b w:val="false"/>
          <w:i w:val="false"/>
          <w:color w:val="000000"/>
          <w:sz w:val="28"/>
        </w:rPr>
        <w:t xml:space="preserve">
6-ҚОСЫМША            </w:t>
      </w:r>
    </w:p>
    <w:p>
      <w:pPr>
        <w:spacing w:after="0"/>
        <w:ind w:left="0"/>
        <w:jc w:val="left"/>
      </w:pPr>
      <w:r>
        <w:rPr>
          <w:rFonts w:ascii="Times New Roman"/>
          <w:b/>
          <w:i w:val="false"/>
          <w:color w:val="000000"/>
        </w:rPr>
        <w:t xml:space="preserve"> Мемлекеттік және мемлекет кепілдік берген борыш, мемлекет кепілгерліктері бойынша борыш</w:t>
      </w:r>
      <w:r>
        <w:br/>
      </w:r>
      <w:r>
        <w:rPr>
          <w:rFonts w:ascii="Times New Roman"/>
          <w:b/>
          <w:i w:val="false"/>
          <w:color w:val="000000"/>
        </w:rPr>
        <w:t>
(2013 жылғы 1 шілдедегі жағдай бойынша)</w:t>
      </w:r>
    </w:p>
    <w:p>
      <w:pPr>
        <w:spacing w:after="0"/>
        <w:ind w:left="0"/>
        <w:jc w:val="both"/>
      </w:pPr>
      <w:r>
        <w:rPr>
          <w:rFonts w:ascii="Times New Roman"/>
          <w:b w:val="false"/>
          <w:i/>
          <w:color w:val="000000"/>
          <w:sz w:val="28"/>
        </w:rPr>
        <w:t>кезеңділігі: тоқсан сайын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53"/>
        <w:gridCol w:w="55"/>
        <w:gridCol w:w="7113"/>
        <w:gridCol w:w="2573"/>
        <w:gridCol w:w="2053"/>
      </w:tblGrid>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теңге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АҚШ долл.</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борыш</w:t>
            </w:r>
            <w:r>
              <w:rPr>
                <w:rFonts w:ascii="Times New Roman"/>
                <w:b w:val="false"/>
                <w:i w:val="false"/>
                <w:color w:val="000000"/>
                <w:vertAlign w:val="superscript"/>
              </w:rPr>
              <w:t>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3 861 029 191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25 460 133 </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Үкіметінің борышы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3 801 003 348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25 064 315 </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3 086 286 428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20 351 378 </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қысқа мерзімді қазынашылық міндеттемелері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106 405 753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701 653 </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орта мерзімді қазынашылық міндеттемелері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605 841 775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3 995 000 </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ұзақ мерзімді жинақ қазынашылық міндеттемелері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1 082 652 367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7 139 152 </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ұзақ мерзімді қазынашылық міндеттемелері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1 262 227 271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8 323 292 </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индекстелген қазынашылық міндеттемелері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28 405 000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187 306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үшін мемлекеттік арнайы орта мерзімді қазынашылық міндеттемелері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міндеттемелер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754 262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4 974 </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714 716 920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4 712 937 </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Қайта құру және Даму Банкі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375 570 854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2 476 563 </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Даму Банкі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139 359 963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918 958 </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 Қайта құру және Даму Банкі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24 568 868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162 010 </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 Даму Банкі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28 963 131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190 987 </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 Даму қоры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631 330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4 163 </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 экономикасының дамудың Кувейт қоры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1 446 668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9 540 </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Абу-Даби Даму қоры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1 425 666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9 401 </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 халықаралық ынтымақтастық агенттігі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109 777 496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723 887 </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 Үкіметінің кредит агенттігі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2 642 943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17 428 </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коммерциялық банктер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30 330 000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Банкінің борышы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44 531 246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293 645 </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44 531 246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293 645 </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 жергілікті атқарушы органдарының борышы</w:t>
            </w:r>
            <w:r>
              <w:rPr>
                <w:rFonts w:ascii="Times New Roman"/>
                <w:b w:val="false"/>
                <w:i w:val="false"/>
                <w:color w:val="000000"/>
                <w:vertAlign w:val="superscript"/>
              </w:rPr>
              <w:t>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184 365 821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1 215 732 </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алдындағы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168 871 224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1 113 559 </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кредит берушілер алдындағы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15 494 597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102 173 </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 кепілдік берген борыш</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78 147 046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515 312 </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7 022 489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46 307 </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71 124 556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469 005 </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 кепілгерліктері бойынша борыш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40 249 355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265 410 </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40 249 355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265 410 </w:t>
            </w: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мемлекеттік және мемлекет кепілдік берген борыш, мемлекет кепілгерліктері бойынша борыш (I+II+III)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3 979 425 591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26 240 855 </w:t>
            </w:r>
          </w:p>
        </w:tc>
      </w:tr>
    </w:tbl>
    <w:p>
      <w:pPr>
        <w:spacing w:after="0"/>
        <w:ind w:left="0"/>
        <w:jc w:val="both"/>
      </w:pPr>
      <w:r>
        <w:rPr>
          <w:rFonts w:ascii="Times New Roman"/>
          <w:b w:val="false"/>
          <w:i/>
          <w:color w:val="000000"/>
          <w:sz w:val="28"/>
        </w:rPr>
        <w:t>Анықтама:</w:t>
      </w:r>
      <w:r>
        <w:br/>
      </w:r>
      <w:r>
        <w:rPr>
          <w:rFonts w:ascii="Times New Roman"/>
          <w:b w:val="false"/>
          <w:i w:val="false"/>
          <w:color w:val="000000"/>
          <w:sz w:val="28"/>
        </w:rPr>
        <w:t>
30.06.2013 жылғы АҚШ долларының бағамы - 151,65 теңге</w:t>
      </w:r>
      <w:r>
        <w:br/>
      </w:r>
      <w:r>
        <w:rPr>
          <w:rFonts w:ascii="Times New Roman"/>
          <w:b w:val="false"/>
          <w:i w:val="false"/>
          <w:color w:val="000000"/>
          <w:sz w:val="28"/>
        </w:rPr>
        <w:t>
</w:t>
      </w:r>
      <w:r>
        <w:rPr>
          <w:rFonts w:ascii="Times New Roman"/>
          <w:b w:val="false"/>
          <w:i/>
          <w:color w:val="000000"/>
          <w:sz w:val="28"/>
        </w:rPr>
        <w:t>Ақпарат көзі:</w:t>
      </w:r>
      <w:r>
        <w:br/>
      </w:r>
      <w:r>
        <w:rPr>
          <w:rFonts w:ascii="Times New Roman"/>
          <w:b w:val="false"/>
          <w:i w:val="false"/>
          <w:color w:val="000000"/>
          <w:sz w:val="28"/>
        </w:rPr>
        <w:t>
Қазақстан Республикасы Қаржы министрлігі, Қазақстан Республикасы Ұлттық Банкі</w:t>
      </w:r>
      <w:r>
        <w:br/>
      </w:r>
      <w:r>
        <w:rPr>
          <w:rFonts w:ascii="Times New Roman"/>
          <w:b w:val="false"/>
          <w:i w:val="false"/>
          <w:color w:val="000000"/>
          <w:sz w:val="28"/>
        </w:rPr>
        <w:t>
</w:t>
      </w:r>
      <w:r>
        <w:rPr>
          <w:rFonts w:ascii="Times New Roman"/>
          <w:b w:val="false"/>
          <w:i/>
          <w:color w:val="000000"/>
          <w:sz w:val="28"/>
        </w:rPr>
        <w:t>Ескертпе:</w:t>
      </w:r>
      <w:r>
        <w:br/>
      </w:r>
      <w:r>
        <w:rPr>
          <w:rFonts w:ascii="Times New Roman"/>
          <w:b w:val="false"/>
          <w:i w:val="false"/>
          <w:color w:val="000000"/>
          <w:sz w:val="28"/>
        </w:rPr>
        <w:t>
1 - өзара талаптарды есепке алмағанда (Қазақстан Республикасы Үкіметінің алдындағы жергілікті атқарушы органдарының борышы)</w:t>
      </w:r>
      <w:r>
        <w:br/>
      </w:r>
      <w:r>
        <w:rPr>
          <w:rFonts w:ascii="Times New Roman"/>
          <w:b w:val="false"/>
          <w:i w:val="false"/>
          <w:color w:val="000000"/>
          <w:sz w:val="28"/>
        </w:rPr>
        <w:t>
2 - борышты бағалау, жергілікті атқарушы органдардың борыштың міндеттемелері бойынша деректер базасын қалыптастыру және салыстыру процесі аяқталған соң нақтылануға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