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03e1" w14:textId="5660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2014 жылға арналған нысаналы трансферт бөлу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тамыздағы № 888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қорынан 2014 жылға арналған нысаналы трансферт бөлу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қорынан 2014 жылға арналған нысаналы трансферт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қорынан: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- Алматы автомобиль жолының Астана - Қарағанды, Алматы - Қапшағай учаскелерін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- Павлодар автомобиль жолын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«Жезқазған - Бейнеу» теміржолын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ЭКСПО-2017 өткізуді дайындауға;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инвестициялар қорын қалыптастыру үшін «Бәйтерек» ұлттық басқарушы холдингі» акционерлік қоғамының жарғылық капиталын ұлғайтуға 2014 жылға арналған республикалық бюджетке берілетін 150 млрд. теңге мөлшерінде нысаналы трансферт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