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0406" w14:textId="2460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атом саласын дамыту мәселелері жөніндегі ведомствоаралық комиссия құру туралы" Қазақстан Республикасы Үкіметінің 2009 жылғы 8 желтоқсандағы № 2040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тамыздағы № 885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атом саласын дамыту мәселелері жөніндегі ведомствоаралық комиссия құру туралы" Қазақстан Республикасы Үкіметінің 2009 жылғы 8 желтоқсандағы № 2040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атом саласын дамыту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атом саласын дамыту мәселелері жөніндегі ведомствоаралық комиссиясының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             Министрінің орынбасары –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Республикасының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технологиялар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Жақсалиев  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Мұхамбетқалиұлы     жаңа технологиялар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Бондаренко                 - Қазақстан Республикасы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Татьяна Петровна             жаңа технологиялар министрлігінің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энергиясы комитеті Атом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басқармасының басшысы,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Әмірин                    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Ғосман Кәрімұлы              қауіпсіздік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Омаров                     - Қазақстан Республикасы "Сырбар"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 Ысқақұлы              барлау қызметі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Сейітғаппаров              - Қазақстан Республикасы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Қанат Серікұлы               1-ші департаментінің бастығы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Бекетаев    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Бақытжанұлы           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Волков   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Алексей Юрьевич    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Байжүнісов                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Ерік Әбенұлы                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Бектұров   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Азат Ғаббасұлы              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Дәленов  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 Ерболатұлы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Егемберді  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Ерғали Қуандықұлы           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Құсайынов     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Әпсеметұлы            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Орынханов  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Мұрат Қадесұлы              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Петров                     -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Валерий Викторович          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Ақшолақов      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Оралұлы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Тұрғымбаев                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Заманбекұлы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Мұхамеджанов               - 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Бектас Ғафурұлы             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Баймұқанов                 - Қазақстан Республикасы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Сұлтанбекұлы           қорғау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Бектеміров        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Қуаныш Әбдіғалиұлы          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тау-кен-металлургия активтерін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жөніндегі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Школьник                   - "Қазатомөнеркәсіп" ұлттық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Владимир Сергеевич           компаниясы"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Батырбеков                 - Қазақстан Республикасы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Эрлан Ғадлетұлы              жаңа технологиялар министрлігінің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энергиясы комитеті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Республикасының Ұлттық ядролық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республикалық мемлекеттік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Бөртебаев                  - Қазақстан Республикасы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Насыролла Тоқанұлы           жаңа технологиялар министрлігінің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энергиясы комитеті "Ядролық физика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институты"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кәсіпорны бас директорының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