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24ba0" w14:textId="8024b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аумағында атом электр станциясы орналасатын жерді және конфигурациясын таңдау жөнінде ұсыныстар әзірлеуге арналған комиссия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29 тамыздағы № 881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БАСПАСӨЗ РЕЛИЗІ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аумағында атом электр станциясы орналасатын жерді және конфигурациясын таңдау жөнінде ұсыныстар әзірлеуге арналған комиссия (бұдан әрі – Комиссия)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Қоса беріліп отырған Комиссияның </w:t>
      </w:r>
      <w:r>
        <w:rPr>
          <w:rFonts w:ascii="Times New Roman"/>
          <w:b w:val="false"/>
          <w:i w:val="false"/>
          <w:color w:val="000000"/>
          <w:sz w:val="28"/>
        </w:rPr>
        <w:t>құрамы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Комиссия 2013 жылғы 15 қарашаға дейінгі мерзімде Қазақстан Республикасының аумағында атом электр станциясы орналасатын жер және конфигурациясы туралы келісілген ұсыныстарды Қазақстан Республикасының Үкіметіне енгізсін.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 С.Ахметов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29 тамыздағы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881 қаулысымен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Республикасының аумағында атом электр станциясы орналасатын жерді және конфигурациясын таңдау жөнінде ұсыныстар әзірлеуге арналған комиссияның құрамы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Құрамға өзгеріс енгізілді - ҚР Үкіметінің 29.11.2013 </w:t>
      </w:r>
      <w:r>
        <w:rPr>
          <w:rFonts w:ascii="Times New Roman"/>
          <w:b w:val="false"/>
          <w:i w:val="false"/>
          <w:color w:val="ff0000"/>
          <w:sz w:val="28"/>
        </w:rPr>
        <w:t>№ 1282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Исекешев                    – Қазақстан Республикасы Премьер-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Әсет Өрентайұлы               Министрінің орынбасары –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Республикасының Индустрия және жаңа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технологиялар министрі,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Қаппаров                    – Қазақстан Республикасының Қоршаған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Нұрлан Жамбылұлы              ортаны қорғау министрі, төрағаның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Шәріпов                     – Қазақстан Республикасы Индустрия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Мәжит Бейсембайұлы            жаңа технологиялар министрлігі Атом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энергиясы комитетінің төрағасы,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Имашев                      – Қазақстан Республикасының Әділет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Берік Мәжитұлы               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Сәрінжіпов                  - Қазақстан Республикасының Білім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Аслан Бәкенұлы                ғылым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Қайырбекова                 – Қазақстан Республикасының Денсаулық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Салидат Зекенқызы             сақтау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Жұмағалиев                  – Қазақстан Республикасының Көлік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Асқар Қуанышұлы               коммуникация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Жәмішев                     – Қазақстан Республикасының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Бидахметұлы            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Құл-Мұхаммед                – Қазақстан Республикасының Мәдениет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Мұхтар Абрарұлы               ақпарат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Өскенбаев                   – Қазақстан Республикасының Өңірлік даму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Қайрат Айтбайұлы              бірінші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Ыдырысов                    – Қазақстан Республикасының Сыртқы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Ерлан Әбілфайызұлы           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Божко                       – Қазақстан Республикасының Төтенше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Владимир Карпович             жағдайлар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Әбіш                        - Қазақстан Республикасы Ұлттық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Самат Сатыбалдыұлы            қауіпсіздік комитеті төрағасының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Қасымов                     – Қазақстан Республикасының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Қалмұханбет Нұрмұхамбетұлы   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Досаев                      – Қазақстан Республикасының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Ерболат Асқарбекұлы           және бюджеттік жоспарлау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Мұсаханов                   – Алматы облысының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Аңсар Тұрсынханұлы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Сапарбаев                   – Шығыс Қазақстан облысының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Бердібек Машбекұлы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Айдарбаев                   – Маңғыстау облысының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Алик Серікұлы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Шөкеев                      – «Самұрық-Қазына» ұлттық әл-ауқат қоры»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Өмірзақ Естайұлы              акционерлік қоғамының басқарма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Школьник                    – «Қазатомөнеркәсіп» ұлттық атом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Владимир Сергеевич            компаниясы» акционерлік қоғамының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басқарма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Қажиев                      – «KEGOC» акционерлік қоғамының басқарма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Бақытжан Төлеуқажыұлы        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Сәтқалиев                   – «Самұрық-Энерго» акционерлік қоғамының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Алмасадам Майданұлы           басқарма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Жақсалиев                   – Қазақстан Республикасының Индустрия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Бақытжан Мұхамбетқалиұлы      және жаңа технологиялар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Батырбеков                  – «Қазақстан Республикасының Ұлттық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Ерлан Ғаділетұлы              ядролық орталығы» республикалық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мемлекеттік кәсіпорнының бас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(келісім бойынша)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