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7a6" w14:textId="a3cb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ақпараттандыру және ақпараттық қауіпсіздікті қамтамасыз ету саласындағы жұмыстарды үйлестіру жөніндегі ведомствоаралық комиссиясының ережесі мен құрамын бекіту туралы" Қазақстан Республикасы Үкiметiнiң 2007 жылғы 30 маусымдағы № 553 қаулыcына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тамыздағы № 861 қаулысы. Күші жойылды - Қазақстан Республикасы Yкiметiнiң 2016 жылғы 25 сәуірдегі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ақпараттандыру және ақпараттық қауіпсіздікті қамтамасыз ету саласындағы жұмыстарды үйлестіру жөніндегі ведомствоаралық комиссиясының ережесі мен құрамын бекіту туралы» Қазақстан Республикасы Үкіметінің 2007 жылғы 30 маусымдағы № 553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259-құжат)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ақпараттандыру және ақпараттық қауіпсіздікті қамтамасыз ету саласындағы жұмыстарды үйлестіру жөніндегі ведомствоаралық комиссиясының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Анисимов               - Қазақстан Республикасы Президентi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Николаевич       Әкiмшiлiгiнің Ақпараттандыру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ресурстарды қорғау бөлiмi меңгерушiсiнiң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Алтынбаев              - Қазақстан Республикасы Қарулы Күштерінің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Мұхтарұлы         штабы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Баттақов               - Қазақстан Республикасының Президенті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Еркінұлы           басқарушысының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Арысов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Науаи Бақабайұлы         комитеті Мемлекеттік құпияларды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бастығы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Испанов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Ілияс Сапарбекұлы        Қаржы, ақпараттандыру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ресурстарды қорғау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(келiсiм бойынша);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«Есмамбетов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Қожабергенұлы      коммуникация министрлігі «Телекоммуникация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саласындағы техникалық сүйемелдеу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талдау орталығы»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кәсіпорнының директоры»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«Есмамбетов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Қожабергенұлы      коммуникация министрлігі «Мемлекеттік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техникалық қызмет»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кәсіпорнының директоры»;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>: Рүстем Айдарбекұлы Биғари, Дина Мэлсқызы Шәженова, Сәкен Әділханұлы Жасұзақов, Ержанбек Ормаханұлы Нұрбеков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