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588d" w14:textId="87f5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6, 80-құжат)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терроризмге қарсы іс-қимыл саласындағы қызметті ұйымдастыру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857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1404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Республикасында терроризмге қарсы іс-қимыл саласындағы қызметті ұйымдастыру қағидасы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Қазақстан Республикасында терроризмге қарсы іс-қимыл саласындағы қызметті ұйымдастыру қағидасы (бұдан әрі – Қағида) Қазақстан Республикасында терроризмге қарсы іс-қимыл саласындағы қызметті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Терроризмге қарсы іс-қимыл – мемлекеттік органдар мен жергілікті өзін-өзі басқару органдарының:</w:t>
      </w:r>
      <w:r>
        <w:br/>
      </w:r>
      <w:r>
        <w:rPr>
          <w:rFonts w:ascii="Times New Roman"/>
          <w:b w:val="false"/>
          <w:i w:val="false"/>
          <w:color w:val="000000"/>
          <w:sz w:val="28"/>
        </w:rPr>
        <w:t>
</w:t>
      </w:r>
      <w:r>
        <w:rPr>
          <w:rFonts w:ascii="Times New Roman"/>
          <w:b w:val="false"/>
          <w:i w:val="false"/>
          <w:color w:val="000000"/>
          <w:sz w:val="28"/>
        </w:rPr>
        <w:t>
      терроризм профилактикасы;</w:t>
      </w:r>
      <w:r>
        <w:br/>
      </w:r>
      <w:r>
        <w:rPr>
          <w:rFonts w:ascii="Times New Roman"/>
          <w:b w:val="false"/>
          <w:i w:val="false"/>
          <w:color w:val="000000"/>
          <w:sz w:val="28"/>
        </w:rPr>
        <w:t>
</w:t>
      </w:r>
      <w:r>
        <w:rPr>
          <w:rFonts w:ascii="Times New Roman"/>
          <w:b w:val="false"/>
          <w:i w:val="false"/>
          <w:color w:val="000000"/>
          <w:sz w:val="28"/>
        </w:rPr>
        <w:t>
      террористік іс-әрекетті анықтау, оның жолын кесу, террористік қылмыстарды ашу және тергеу;</w:t>
      </w:r>
      <w:r>
        <w:br/>
      </w:r>
      <w:r>
        <w:rPr>
          <w:rFonts w:ascii="Times New Roman"/>
          <w:b w:val="false"/>
          <w:i w:val="false"/>
          <w:color w:val="000000"/>
          <w:sz w:val="28"/>
        </w:rPr>
        <w:t>
</w:t>
      </w: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зардап шеккен адамдарды және оның жолын кесуге қатысқан адамдарды әлеуметтік оңалту, терроризм актісінің салдарынан зардап шеккен адамдарға моральдық және материалдық зиянды өтеу жолымен терроризм зардаптарын барынша азайту және (немесе) жою жөніндегі қызметі.</w:t>
      </w:r>
      <w:r>
        <w:br/>
      </w:r>
      <w:r>
        <w:rPr>
          <w:rFonts w:ascii="Times New Roman"/>
          <w:b w:val="false"/>
          <w:i w:val="false"/>
          <w:color w:val="000000"/>
          <w:sz w:val="28"/>
        </w:rPr>
        <w:t>
</w:t>
      </w:r>
      <w:r>
        <w:rPr>
          <w:rFonts w:ascii="Times New Roman"/>
          <w:b w:val="false"/>
          <w:i w:val="false"/>
          <w:color w:val="000000"/>
          <w:sz w:val="28"/>
        </w:rPr>
        <w:t>
      3. Терроризмге қарсы іс-қимыл саласындағы қызметті үйлестіруді:</w:t>
      </w:r>
      <w:r>
        <w:br/>
      </w:r>
      <w:r>
        <w:rPr>
          <w:rFonts w:ascii="Times New Roman"/>
          <w:b w:val="false"/>
          <w:i w:val="false"/>
          <w:color w:val="000000"/>
          <w:sz w:val="28"/>
        </w:rPr>
        <w:t>
</w:t>
      </w: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r>
        <w:br/>
      </w:r>
      <w:r>
        <w:rPr>
          <w:rFonts w:ascii="Times New Roman"/>
          <w:b w:val="false"/>
          <w:i w:val="false"/>
          <w:color w:val="000000"/>
          <w:sz w:val="28"/>
        </w:rPr>
        <w:t>
</w:t>
      </w:r>
      <w:r>
        <w:rPr>
          <w:rFonts w:ascii="Times New Roman"/>
          <w:b w:val="false"/>
          <w:i w:val="false"/>
          <w:color w:val="000000"/>
          <w:sz w:val="28"/>
        </w:rPr>
        <w:t>
      4. Қажет болған кезде терроризмге қарсы іс-қимыл жөніндегі қызметке өз құзыреті шегінде өзге де мемлекеттік органдар тартылуы мүмкін.</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зардаптарын барынша азайту және (немесе) жою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5"/>
    <w:bookmarkStart w:name="z20" w:id="6"/>
    <w:p>
      <w:pPr>
        <w:spacing w:after="0"/>
        <w:ind w:left="0"/>
        <w:jc w:val="left"/>
      </w:pPr>
      <w:r>
        <w:rPr>
          <w:rFonts w:ascii="Times New Roman"/>
          <w:b/>
          <w:i w:val="false"/>
          <w:color w:val="000000"/>
        </w:rPr>
        <w:t xml:space="preserve"> 
2. Терроризм профилактикасының тәртібі</w:t>
      </w:r>
    </w:p>
    <w:bookmarkEnd w:id="6"/>
    <w:bookmarkStart w:name="z21" w:id="7"/>
    <w:p>
      <w:pPr>
        <w:spacing w:after="0"/>
        <w:ind w:left="0"/>
        <w:jc w:val="both"/>
      </w:pPr>
      <w:r>
        <w:rPr>
          <w:rFonts w:ascii="Times New Roman"/>
          <w:b w:val="false"/>
          <w:i w:val="false"/>
          <w:color w:val="000000"/>
          <w:sz w:val="28"/>
        </w:rPr>
        <w:t>
      6. Мемлекеттік органдар мен жергілікті өзін-өзі басқару органдары терроризм профилактикасы қызметін Қазақстан Республикасының </w:t>
      </w:r>
      <w:r>
        <w:rPr>
          <w:rFonts w:ascii="Times New Roman"/>
          <w:b w:val="false"/>
          <w:i w:val="false"/>
          <w:color w:val="000000"/>
          <w:sz w:val="28"/>
        </w:rPr>
        <w:t>«Терроризмге қарсы іс-қимыл туралы»</w:t>
      </w:r>
      <w:r>
        <w:rPr>
          <w:rFonts w:ascii="Times New Roman"/>
          <w:b w:val="false"/>
          <w:i w:val="false"/>
          <w:color w:val="000000"/>
          <w:sz w:val="28"/>
        </w:rPr>
        <w:t> </w:t>
      </w:r>
      <w:r>
        <w:rPr>
          <w:rFonts w:ascii="Times New Roman"/>
          <w:b w:val="false"/>
          <w:i w:val="false"/>
          <w:color w:val="000000"/>
          <w:sz w:val="28"/>
        </w:rPr>
        <w:t>1999 жылғы 13 шілдедегі және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2010 жылғы 29 сәуірдегі заңдарына сәйкес өз құзыреті шегінде террористік қатердің деңгейі мен ауқымын төмендету үшін басымды маңызы бар саяси, әлеуметтік-экономикалық, ақпараттық-насихаттық, білім беру әдістері, сондай-ақ физикалық, техникалық қорғау және құқықтық алдын алу әдістері пайдаланылатын шаралар кешенін іске асыру арқылы жүзеге асырады.</w:t>
      </w:r>
      <w:r>
        <w:br/>
      </w:r>
      <w:r>
        <w:rPr>
          <w:rFonts w:ascii="Times New Roman"/>
          <w:b w:val="false"/>
          <w:i w:val="false"/>
          <w:color w:val="000000"/>
          <w:sz w:val="28"/>
        </w:rPr>
        <w:t>
</w:t>
      </w:r>
      <w:r>
        <w:rPr>
          <w:rFonts w:ascii="Times New Roman"/>
          <w:b w:val="false"/>
          <w:i w:val="false"/>
          <w:color w:val="000000"/>
          <w:sz w:val="28"/>
        </w:rPr>
        <w:t>
      7. Терроризм профилактикасы деп мемлекеттік органдар мен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 түсіндіріледі.</w:t>
      </w:r>
      <w:r>
        <w:br/>
      </w:r>
      <w:r>
        <w:rPr>
          <w:rFonts w:ascii="Times New Roman"/>
          <w:b w:val="false"/>
          <w:i w:val="false"/>
          <w:color w:val="000000"/>
          <w:sz w:val="28"/>
        </w:rPr>
        <w:t>
</w:t>
      </w:r>
      <w:r>
        <w:rPr>
          <w:rFonts w:ascii="Times New Roman"/>
          <w:b w:val="false"/>
          <w:i w:val="false"/>
          <w:color w:val="000000"/>
          <w:sz w:val="28"/>
        </w:rPr>
        <w:t>
      8. Құқықтық шараларға терроризмге қарсы заңнама талаптарын сақтамағаны және террористік қылмыс жасағаны үшін жазаны бұлтартпай орындамағаны, сыбайлас жемқорлық құқық бұзушылық, заңсыз қару, оқ-дәрілер, жарылғыш заттар, есірткі заттар, психотроптық заттар мен олардың прекурсорларының, радиоактивтік материалдардың, қауіпті биологиялық заттар мен химиялық реагенттердің айналымы, терроризмді қаржыландырғаны үшін жауаптылық тетігін, сондай-ақ көші-қон процесі мен ақпараттық-коммуникациялық жүйені пайдалану тәртібін реттеу, оның ішінде экстремистік және террористік бағыттағы интернет-ресурстарды жабуды жетілдіруге бағытталған әкімшілік, қылмыстық, ұйымдастырушылық және өзге де шаралар жатады.</w:t>
      </w:r>
      <w:r>
        <w:br/>
      </w:r>
      <w:r>
        <w:rPr>
          <w:rFonts w:ascii="Times New Roman"/>
          <w:b w:val="false"/>
          <w:i w:val="false"/>
          <w:color w:val="000000"/>
          <w:sz w:val="28"/>
        </w:rPr>
        <w:t>
</w:t>
      </w:r>
      <w:r>
        <w:rPr>
          <w:rFonts w:ascii="Times New Roman"/>
          <w:b w:val="false"/>
          <w:i w:val="false"/>
          <w:color w:val="000000"/>
          <w:sz w:val="28"/>
        </w:rPr>
        <w:t>
      9. Экономикалық және әлеуметтік шараларға жеке өңірлердегі жағдайды әлеуметтік-экономикалық сауықтыру, өңірлердің даму деңгейін теңестіру, жұмыссыздықты жою, халықтың маргиналдануын қысқарту, мүліктік жіктелуді азайту, халықты әлеуметтік қорғауды қамтамасыз етуге бағытталған шаралар жатады.</w:t>
      </w:r>
      <w:r>
        <w:br/>
      </w:r>
      <w:r>
        <w:rPr>
          <w:rFonts w:ascii="Times New Roman"/>
          <w:b w:val="false"/>
          <w:i w:val="false"/>
          <w:color w:val="000000"/>
          <w:sz w:val="28"/>
        </w:rPr>
        <w:t>
</w:t>
      </w:r>
      <w:r>
        <w:rPr>
          <w:rFonts w:ascii="Times New Roman"/>
          <w:b w:val="false"/>
          <w:i w:val="false"/>
          <w:color w:val="000000"/>
          <w:sz w:val="28"/>
        </w:rPr>
        <w:t>
      10. Ұйымдастырушылық шараларға:</w:t>
      </w:r>
      <w:r>
        <w:br/>
      </w:r>
      <w:r>
        <w:rPr>
          <w:rFonts w:ascii="Times New Roman"/>
          <w:b w:val="false"/>
          <w:i w:val="false"/>
          <w:color w:val="000000"/>
          <w:sz w:val="28"/>
        </w:rPr>
        <w:t>
</w:t>
      </w:r>
      <w:r>
        <w:rPr>
          <w:rFonts w:ascii="Times New Roman"/>
          <w:b w:val="false"/>
          <w:i w:val="false"/>
          <w:color w:val="000000"/>
          <w:sz w:val="28"/>
        </w:rPr>
        <w:t>
      1) азаматтарға террористік қатер спектрі туралы жүйелі түрде хабардар ету, оларға дағдарыстық жағдайда іс-қимыл жасау және терроризм актісінің жағымсыз зардаптарын еңсеруге қатысу дағдыларын меңгерту;</w:t>
      </w:r>
      <w:r>
        <w:br/>
      </w:r>
      <w:r>
        <w:rPr>
          <w:rFonts w:ascii="Times New Roman"/>
          <w:b w:val="false"/>
          <w:i w:val="false"/>
          <w:color w:val="000000"/>
          <w:sz w:val="28"/>
        </w:rPr>
        <w:t>
</w:t>
      </w:r>
      <w:r>
        <w:rPr>
          <w:rFonts w:ascii="Times New Roman"/>
          <w:b w:val="false"/>
          <w:i w:val="false"/>
          <w:color w:val="000000"/>
          <w:sz w:val="28"/>
        </w:rPr>
        <w:t>
      2) халықтың түрлі әлеуметтік, кәсіби және жас ерекшелігі бойынша топтарын террористік шабуыл дайындау мен оның тікелей орындаушыларын анықтау белгілерінің әдістеріне саралап оқыту;</w:t>
      </w:r>
      <w:r>
        <w:br/>
      </w:r>
      <w:r>
        <w:rPr>
          <w:rFonts w:ascii="Times New Roman"/>
          <w:b w:val="false"/>
          <w:i w:val="false"/>
          <w:color w:val="000000"/>
          <w:sz w:val="28"/>
        </w:rPr>
        <w:t>
</w:t>
      </w:r>
      <w:r>
        <w:rPr>
          <w:rFonts w:ascii="Times New Roman"/>
          <w:b w:val="false"/>
          <w:i w:val="false"/>
          <w:color w:val="000000"/>
          <w:sz w:val="28"/>
        </w:rPr>
        <w:t>
      3) азаматтардың төтенше жағдайлардағы іс-әрекеттерге дайындығын тұратын немесе жұмыс істейтін орны бойынша арнайы оқу-жаттығулар мен жаттықтырулар өткізу арқылы тұрақты түрде тексеру;</w:t>
      </w:r>
      <w:r>
        <w:br/>
      </w:r>
      <w:r>
        <w:rPr>
          <w:rFonts w:ascii="Times New Roman"/>
          <w:b w:val="false"/>
          <w:i w:val="false"/>
          <w:color w:val="000000"/>
          <w:sz w:val="28"/>
        </w:rPr>
        <w:t>
</w:t>
      </w:r>
      <w:r>
        <w:rPr>
          <w:rFonts w:ascii="Times New Roman"/>
          <w:b w:val="false"/>
          <w:i w:val="false"/>
          <w:color w:val="000000"/>
          <w:sz w:val="28"/>
        </w:rPr>
        <w:t>
      4) азаматтарды құқық қорғау органдарымен және осы саладағы арнаулы мемлекеттік органдармен белсенді ынтымақтастық жасауға жұмылдыру мақсатында халыққа терроризмге қарсы күрес мәселелерін түсіндіру;</w:t>
      </w:r>
      <w:r>
        <w:br/>
      </w:r>
      <w:r>
        <w:rPr>
          <w:rFonts w:ascii="Times New Roman"/>
          <w:b w:val="false"/>
          <w:i w:val="false"/>
          <w:color w:val="000000"/>
          <w:sz w:val="28"/>
        </w:rPr>
        <w:t>
</w:t>
      </w:r>
      <w:r>
        <w:rPr>
          <w:rFonts w:ascii="Times New Roman"/>
          <w:b w:val="false"/>
          <w:i w:val="false"/>
          <w:color w:val="000000"/>
          <w:sz w:val="28"/>
        </w:rPr>
        <w:t>
      5) террористік тұрғыдан осал объектілерді техникалық қорғану құралдарымен қамтамасыз ету бойынша мақсатты бағдарламалар мен іс-шараларды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6) террористік іс-әрекетті анықтауды, оның жолын кесуді, террористік қылмыстарды ашуды және тергеуді жүзеге асыратын мемлекеттік органдарды техникалық жарақтандыруды жақсарту;</w:t>
      </w:r>
      <w:r>
        <w:br/>
      </w:r>
      <w:r>
        <w:rPr>
          <w:rFonts w:ascii="Times New Roman"/>
          <w:b w:val="false"/>
          <w:i w:val="false"/>
          <w:color w:val="000000"/>
          <w:sz w:val="28"/>
        </w:rPr>
        <w:t>
</w:t>
      </w:r>
      <w:r>
        <w:rPr>
          <w:rFonts w:ascii="Times New Roman"/>
          <w:b w:val="false"/>
          <w:i w:val="false"/>
          <w:color w:val="000000"/>
          <w:sz w:val="28"/>
        </w:rPr>
        <w:t>
      11. Тәрбиелік шараларға:</w:t>
      </w:r>
      <w:r>
        <w:br/>
      </w:r>
      <w:r>
        <w:rPr>
          <w:rFonts w:ascii="Times New Roman"/>
          <w:b w:val="false"/>
          <w:i w:val="false"/>
          <w:color w:val="000000"/>
          <w:sz w:val="28"/>
        </w:rPr>
        <w:t>
</w:t>
      </w:r>
      <w:r>
        <w:rPr>
          <w:rFonts w:ascii="Times New Roman"/>
          <w:b w:val="false"/>
          <w:i w:val="false"/>
          <w:color w:val="000000"/>
          <w:sz w:val="28"/>
        </w:rPr>
        <w:t>
      1) жастарды білім беру жүйесінің барлық деңгейінде патриоттық тәрбиелеу;</w:t>
      </w:r>
      <w:r>
        <w:br/>
      </w:r>
      <w:r>
        <w:rPr>
          <w:rFonts w:ascii="Times New Roman"/>
          <w:b w:val="false"/>
          <w:i w:val="false"/>
          <w:color w:val="000000"/>
          <w:sz w:val="28"/>
        </w:rPr>
        <w:t>
</w:t>
      </w:r>
      <w:r>
        <w:rPr>
          <w:rFonts w:ascii="Times New Roman"/>
          <w:b w:val="false"/>
          <w:i w:val="false"/>
          <w:color w:val="000000"/>
          <w:sz w:val="28"/>
        </w:rPr>
        <w:t>
      2) азаматтардың жалпы білім деңгейін көтеру;</w:t>
      </w:r>
      <w:r>
        <w:br/>
      </w:r>
      <w:r>
        <w:rPr>
          <w:rFonts w:ascii="Times New Roman"/>
          <w:b w:val="false"/>
          <w:i w:val="false"/>
          <w:color w:val="000000"/>
          <w:sz w:val="28"/>
        </w:rPr>
        <w:t>
</w:t>
      </w:r>
      <w:r>
        <w:rPr>
          <w:rFonts w:ascii="Times New Roman"/>
          <w:b w:val="false"/>
          <w:i w:val="false"/>
          <w:color w:val="000000"/>
          <w:sz w:val="28"/>
        </w:rPr>
        <w:t xml:space="preserve">
      3) азаматтарды мәдени және конфессионалдық көптүрлілік, еліміздегі халықтардың тарихи бірлігі, діни төзімсіздік тарихы, геноцид және терроризм мен экстремизмнен туындаған басқа да қылмыстарға қатысты сауаттандырудың тиімді жүйесін құру жөніндегі шаралар жатады. </w:t>
      </w:r>
      <w:r>
        <w:br/>
      </w:r>
      <w:r>
        <w:rPr>
          <w:rFonts w:ascii="Times New Roman"/>
          <w:b w:val="false"/>
          <w:i w:val="false"/>
          <w:color w:val="000000"/>
          <w:sz w:val="28"/>
        </w:rPr>
        <w:t>
</w:t>
      </w:r>
      <w:r>
        <w:rPr>
          <w:rFonts w:ascii="Times New Roman"/>
          <w:b w:val="false"/>
          <w:i w:val="false"/>
          <w:color w:val="000000"/>
          <w:sz w:val="28"/>
        </w:rPr>
        <w:t>
      12. Үгіт-насихат шаралары терроризмге ақпараттық-насихаттық қарсы іс-қимыл шеңберінде жүзеге асырылады.</w:t>
      </w:r>
      <w:r>
        <w:br/>
      </w:r>
      <w:r>
        <w:rPr>
          <w:rFonts w:ascii="Times New Roman"/>
          <w:b w:val="false"/>
          <w:i w:val="false"/>
          <w:color w:val="000000"/>
          <w:sz w:val="28"/>
        </w:rPr>
        <w:t>
</w:t>
      </w:r>
      <w:r>
        <w:rPr>
          <w:rFonts w:ascii="Times New Roman"/>
          <w:b w:val="false"/>
          <w:i w:val="false"/>
          <w:color w:val="000000"/>
          <w:sz w:val="28"/>
        </w:rPr>
        <w:t>
      Терроризмге қарсы ақпараттық-насихаттық іс-қимыл мынадай мақсатта жүзеге асырылады:</w:t>
      </w:r>
      <w:r>
        <w:br/>
      </w:r>
      <w:r>
        <w:rPr>
          <w:rFonts w:ascii="Times New Roman"/>
          <w:b w:val="false"/>
          <w:i w:val="false"/>
          <w:color w:val="000000"/>
          <w:sz w:val="28"/>
        </w:rPr>
        <w:t>
</w:t>
      </w:r>
      <w:r>
        <w:rPr>
          <w:rFonts w:ascii="Times New Roman"/>
          <w:b w:val="false"/>
          <w:i w:val="false"/>
          <w:color w:val="000000"/>
          <w:sz w:val="28"/>
        </w:rPr>
        <w:t>
      терроризмнің қауіптілігін түсіндіру;</w:t>
      </w:r>
      <w:r>
        <w:br/>
      </w:r>
      <w:r>
        <w:rPr>
          <w:rFonts w:ascii="Times New Roman"/>
          <w:b w:val="false"/>
          <w:i w:val="false"/>
          <w:color w:val="000000"/>
          <w:sz w:val="28"/>
        </w:rPr>
        <w:t>
</w:t>
      </w: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r>
        <w:br/>
      </w:r>
      <w:r>
        <w:rPr>
          <w:rFonts w:ascii="Times New Roman"/>
          <w:b w:val="false"/>
          <w:i w:val="false"/>
          <w:color w:val="000000"/>
          <w:sz w:val="28"/>
        </w:rPr>
        <w:t>
</w:t>
      </w:r>
      <w:r>
        <w:rPr>
          <w:rFonts w:ascii="Times New Roman"/>
          <w:b w:val="false"/>
          <w:i w:val="false"/>
          <w:color w:val="000000"/>
          <w:sz w:val="28"/>
        </w:rPr>
        <w:t>
      қоғамда терроризмге қарсы сананы қалыптастыру;</w:t>
      </w:r>
      <w:r>
        <w:br/>
      </w:r>
      <w:r>
        <w:rPr>
          <w:rFonts w:ascii="Times New Roman"/>
          <w:b w:val="false"/>
          <w:i w:val="false"/>
          <w:color w:val="000000"/>
          <w:sz w:val="28"/>
        </w:rPr>
        <w:t>
</w:t>
      </w: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r>
        <w:br/>
      </w:r>
      <w:r>
        <w:rPr>
          <w:rFonts w:ascii="Times New Roman"/>
          <w:b w:val="false"/>
          <w:i w:val="false"/>
          <w:color w:val="000000"/>
          <w:sz w:val="28"/>
        </w:rPr>
        <w:t>
</w:t>
      </w:r>
      <w:r>
        <w:rPr>
          <w:rFonts w:ascii="Times New Roman"/>
          <w:b w:val="false"/>
          <w:i w:val="false"/>
          <w:color w:val="000000"/>
          <w:sz w:val="28"/>
        </w:rPr>
        <w:t>
      терроризмді қолдаудың әлеуметтік базасын қысқарту.</w:t>
      </w:r>
      <w:r>
        <w:br/>
      </w:r>
      <w:r>
        <w:rPr>
          <w:rFonts w:ascii="Times New Roman"/>
          <w:b w:val="false"/>
          <w:i w:val="false"/>
          <w:color w:val="000000"/>
          <w:sz w:val="28"/>
        </w:rPr>
        <w:t>
</w:t>
      </w:r>
      <w:r>
        <w:rPr>
          <w:rFonts w:ascii="Times New Roman"/>
          <w:b w:val="false"/>
          <w:i w:val="false"/>
          <w:color w:val="000000"/>
          <w:sz w:val="28"/>
        </w:rPr>
        <w:t>
      Үгіт-насихат шараларына:</w:t>
      </w:r>
      <w:r>
        <w:br/>
      </w:r>
      <w:r>
        <w:rPr>
          <w:rFonts w:ascii="Times New Roman"/>
          <w:b w:val="false"/>
          <w:i w:val="false"/>
          <w:color w:val="000000"/>
          <w:sz w:val="28"/>
        </w:rPr>
        <w:t>
</w:t>
      </w:r>
      <w:r>
        <w:rPr>
          <w:rFonts w:ascii="Times New Roman"/>
          <w:b w:val="false"/>
          <w:i w:val="false"/>
          <w:color w:val="000000"/>
          <w:sz w:val="28"/>
        </w:rPr>
        <w:t>
      1) халықтың құндылық мақсаттарына ықпал ететін ақпараттық-саяси іс-шараларды өткізу;</w:t>
      </w:r>
      <w:r>
        <w:br/>
      </w:r>
      <w:r>
        <w:rPr>
          <w:rFonts w:ascii="Times New Roman"/>
          <w:b w:val="false"/>
          <w:i w:val="false"/>
          <w:color w:val="000000"/>
          <w:sz w:val="28"/>
        </w:rPr>
        <w:t>
</w:t>
      </w:r>
      <w:r>
        <w:rPr>
          <w:rFonts w:ascii="Times New Roman"/>
          <w:b w:val="false"/>
          <w:i w:val="false"/>
          <w:color w:val="000000"/>
          <w:sz w:val="28"/>
        </w:rPr>
        <w:t>
      2) терроризмге қарсы құндылықтарды насихаттау бойынша әлеуметтік жарнама жүйесін әзірлеу;</w:t>
      </w:r>
      <w:r>
        <w:br/>
      </w:r>
      <w:r>
        <w:rPr>
          <w:rFonts w:ascii="Times New Roman"/>
          <w:b w:val="false"/>
          <w:i w:val="false"/>
          <w:color w:val="000000"/>
          <w:sz w:val="28"/>
        </w:rPr>
        <w:t>
</w:t>
      </w:r>
      <w:r>
        <w:rPr>
          <w:rFonts w:ascii="Times New Roman"/>
          <w:b w:val="false"/>
          <w:i w:val="false"/>
          <w:color w:val="000000"/>
          <w:sz w:val="28"/>
        </w:rPr>
        <w:t xml:space="preserve">
      3) ең алдымен шетелдердің Қазақстан Республикасының қоғамдық-саяси жағдайына кері әсерін тигізетін мемлекетке қарсы саяси және ақпараттық-насихат акцияларының алдын алуды жетілдіру; </w:t>
      </w:r>
      <w:r>
        <w:br/>
      </w:r>
      <w:r>
        <w:rPr>
          <w:rFonts w:ascii="Times New Roman"/>
          <w:b w:val="false"/>
          <w:i w:val="false"/>
          <w:color w:val="000000"/>
          <w:sz w:val="28"/>
        </w:rPr>
        <w:t>
</w:t>
      </w:r>
      <w:r>
        <w:rPr>
          <w:rFonts w:ascii="Times New Roman"/>
          <w:b w:val="false"/>
          <w:i w:val="false"/>
          <w:color w:val="000000"/>
          <w:sz w:val="28"/>
        </w:rPr>
        <w:t xml:space="preserve">
      4) барлық мемлекеттік органдарға бірдей қоғамның экстремистік және террористік ұйымдарға жағымсыз әсерін қалыптастыруға бағытталған ақпараттық-насихаттық жұмысты жүргізу; </w:t>
      </w:r>
      <w:r>
        <w:br/>
      </w:r>
      <w:r>
        <w:rPr>
          <w:rFonts w:ascii="Times New Roman"/>
          <w:b w:val="false"/>
          <w:i w:val="false"/>
          <w:color w:val="000000"/>
          <w:sz w:val="28"/>
        </w:rPr>
        <w:t>
</w:t>
      </w:r>
      <w:r>
        <w:rPr>
          <w:rFonts w:ascii="Times New Roman"/>
          <w:b w:val="false"/>
          <w:i w:val="false"/>
          <w:color w:val="000000"/>
          <w:sz w:val="28"/>
        </w:rPr>
        <w:t>
      5) терроризмге қарсы идеяны жариялауға бағытталған кинематографиялық және баспа өнімдерін, телерадиобағдарламалар мен интернет-ресурстарды құруға мемлекеттік және өңірлік тапсырыс беруді қалыптастыру жөніндегі шаралар жатады.</w:t>
      </w:r>
      <w:r>
        <w:br/>
      </w:r>
      <w:r>
        <w:rPr>
          <w:rFonts w:ascii="Times New Roman"/>
          <w:b w:val="false"/>
          <w:i w:val="false"/>
          <w:color w:val="000000"/>
          <w:sz w:val="28"/>
        </w:rPr>
        <w:t>
</w:t>
      </w:r>
      <w:r>
        <w:rPr>
          <w:rFonts w:ascii="Times New Roman"/>
          <w:b w:val="false"/>
          <w:i w:val="false"/>
          <w:color w:val="000000"/>
          <w:sz w:val="28"/>
        </w:rPr>
        <w:t>
      13. Терроризм профилактикасы бойынша қызмет терроризмге қарсы іс-қимылды жүзеге асыратын мемлекеттік органдардың қоғамдық ұйымдармен, діни бірлестіктермен, азаматтық қоғамның басқа да институттарымен және азаматтармен үйлескен жұмысты қамтамасыз етуді талап етеді.</w:t>
      </w:r>
      <w:r>
        <w:br/>
      </w:r>
      <w:r>
        <w:rPr>
          <w:rFonts w:ascii="Times New Roman"/>
          <w:b w:val="false"/>
          <w:i w:val="false"/>
          <w:color w:val="000000"/>
          <w:sz w:val="28"/>
        </w:rPr>
        <w:t>
</w:t>
      </w:r>
      <w:r>
        <w:rPr>
          <w:rFonts w:ascii="Times New Roman"/>
          <w:b w:val="false"/>
          <w:i w:val="false"/>
          <w:color w:val="000000"/>
          <w:sz w:val="28"/>
        </w:rPr>
        <w:t>
      Терроризмге қарсы іс-қимылды жүзеге асыратын мемлекеттік органдар:</w:t>
      </w:r>
      <w:r>
        <w:br/>
      </w:r>
      <w:r>
        <w:rPr>
          <w:rFonts w:ascii="Times New Roman"/>
          <w:b w:val="false"/>
          <w:i w:val="false"/>
          <w:color w:val="000000"/>
          <w:sz w:val="28"/>
        </w:rPr>
        <w:t>
</w:t>
      </w:r>
      <w:r>
        <w:rPr>
          <w:rFonts w:ascii="Times New Roman"/>
          <w:b w:val="false"/>
          <w:i w:val="false"/>
          <w:color w:val="000000"/>
          <w:sz w:val="28"/>
        </w:rPr>
        <w:t>
      өз құзыреті шеңберінде терроризмге қарсы ақпараттық-насихаттық іс-қимыл бағытын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ынталандырады;</w:t>
      </w:r>
      <w:r>
        <w:br/>
      </w:r>
      <w:r>
        <w:rPr>
          <w:rFonts w:ascii="Times New Roman"/>
          <w:b w:val="false"/>
          <w:i w:val="false"/>
          <w:color w:val="000000"/>
          <w:sz w:val="28"/>
        </w:rPr>
        <w:t>
</w:t>
      </w:r>
      <w:r>
        <w:rPr>
          <w:rFonts w:ascii="Times New Roman"/>
          <w:b w:val="false"/>
          <w:i w:val="false"/>
          <w:color w:val="000000"/>
          <w:sz w:val="28"/>
        </w:rPr>
        <w:t>
      қоғамда терроризмге қарсы сананы қалыптастыруға қатысады.</w:t>
      </w:r>
    </w:p>
    <w:bookmarkEnd w:id="7"/>
    <w:bookmarkStart w:name="z54" w:id="8"/>
    <w:p>
      <w:pPr>
        <w:spacing w:after="0"/>
        <w:ind w:left="0"/>
        <w:jc w:val="left"/>
      </w:pPr>
      <w:r>
        <w:rPr>
          <w:rFonts w:ascii="Times New Roman"/>
          <w:b/>
          <w:i w:val="false"/>
          <w:color w:val="000000"/>
        </w:rPr>
        <w:t xml:space="preserve"> 
3. Мемлекеттік органдардың террористік іс-әрекетті анықтау, оның жолын кесу, террористік қылмыстарды ашу және тергеу жөніндегі қызметті жүзеге асыру тәртібі</w:t>
      </w:r>
    </w:p>
    <w:bookmarkEnd w:id="8"/>
    <w:bookmarkStart w:name="z55" w:id="9"/>
    <w:p>
      <w:pPr>
        <w:spacing w:after="0"/>
        <w:ind w:left="0"/>
        <w:jc w:val="both"/>
      </w:pPr>
      <w:r>
        <w:rPr>
          <w:rFonts w:ascii="Times New Roman"/>
          <w:b w:val="false"/>
          <w:i w:val="false"/>
          <w:color w:val="000000"/>
          <w:sz w:val="28"/>
        </w:rPr>
        <w:t>
      14. Уәкілетті мемлекеттік органдар террористік іс-әрекетті анықтау, оның жолын кесу, террористік қылмыстарды ашу және тергеу жөніндегі қызметті құқыққа сыйымды, барлау, қарсы барлау, жедел-жауынгерлік, жедел-іздестіру, қоршау, іріктеу, әскери және арнайы іс-шаралар мен тергеу іс-қимылдарын пайдалану арқылы жүзеге асырады.</w:t>
      </w:r>
      <w:r>
        <w:br/>
      </w:r>
      <w:r>
        <w:rPr>
          <w:rFonts w:ascii="Times New Roman"/>
          <w:b w:val="false"/>
          <w:i w:val="false"/>
          <w:color w:val="000000"/>
          <w:sz w:val="28"/>
        </w:rPr>
        <w:t>
</w:t>
      </w:r>
      <w:r>
        <w:rPr>
          <w:rFonts w:ascii="Times New Roman"/>
          <w:b w:val="false"/>
          <w:i w:val="false"/>
          <w:color w:val="000000"/>
          <w:sz w:val="28"/>
        </w:rPr>
        <w:t>
      15. Терроризмге қарсы іс-қимылды жүзеге асыратын Қазақстан Республикасы мемлекеттiк органдарының террористік iс-әрекеттi анықтауы Қазақстан Республикасының заңнамасына сәйкес өткiзіледi.</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хабарлайды. </w:t>
      </w:r>
      <w:r>
        <w:br/>
      </w:r>
      <w:r>
        <w:rPr>
          <w:rFonts w:ascii="Times New Roman"/>
          <w:b w:val="false"/>
          <w:i w:val="false"/>
          <w:color w:val="000000"/>
          <w:sz w:val="28"/>
        </w:rPr>
        <w:t>
</w:t>
      </w:r>
      <w:r>
        <w:rPr>
          <w:rFonts w:ascii="Times New Roman"/>
          <w:b w:val="false"/>
          <w:i w:val="false"/>
          <w:color w:val="000000"/>
          <w:sz w:val="28"/>
        </w:rPr>
        <w:t>
      17.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өткізіледі.</w:t>
      </w:r>
      <w:r>
        <w:br/>
      </w:r>
      <w:r>
        <w:rPr>
          <w:rFonts w:ascii="Times New Roman"/>
          <w:b w:val="false"/>
          <w:i w:val="false"/>
          <w:color w:val="000000"/>
          <w:sz w:val="28"/>
        </w:rPr>
        <w:t>
</w:t>
      </w:r>
      <w:r>
        <w:rPr>
          <w:rFonts w:ascii="Times New Roman"/>
          <w:b w:val="false"/>
          <w:i w:val="false"/>
          <w:color w:val="000000"/>
          <w:sz w:val="28"/>
        </w:rPr>
        <w:t>
      18. Терроризм актілеріне уақтылы ден қою және жолын кесу үшін облыста, республикалық маңызы бар қалада, астанада, ауданда (облыстық маңызы бар қалада)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табылатын терроризмге қарсы күрес жөніндегі республикалық жедел штаб жұмыс істейді.</w:t>
      </w:r>
      <w:r>
        <w:br/>
      </w:r>
      <w:r>
        <w:rPr>
          <w:rFonts w:ascii="Times New Roman"/>
          <w:b w:val="false"/>
          <w:i w:val="false"/>
          <w:color w:val="000000"/>
          <w:sz w:val="28"/>
        </w:rPr>
        <w:t>
</w:t>
      </w:r>
      <w:r>
        <w:rPr>
          <w:rFonts w:ascii="Times New Roman"/>
          <w:b w:val="false"/>
          <w:i w:val="false"/>
          <w:color w:val="000000"/>
          <w:sz w:val="28"/>
        </w:rPr>
        <w:t xml:space="preserve">
      Республикалық деңгейде жоғарыда аталған жедел штабтардың қызметін басқаруды жүзеге асыратын терроризмге қарсы күрес жөніндегі республикалық жедел штаб жұмыс істейді. </w:t>
      </w:r>
      <w:r>
        <w:br/>
      </w:r>
      <w:r>
        <w:rPr>
          <w:rFonts w:ascii="Times New Roman"/>
          <w:b w:val="false"/>
          <w:i w:val="false"/>
          <w:color w:val="000000"/>
          <w:sz w:val="28"/>
        </w:rPr>
        <w:t>
</w:t>
      </w:r>
      <w:r>
        <w:rPr>
          <w:rFonts w:ascii="Times New Roman"/>
          <w:b w:val="false"/>
          <w:i w:val="false"/>
          <w:color w:val="000000"/>
          <w:sz w:val="28"/>
        </w:rPr>
        <w:t>
      19. Террористік қылмыстарды ашу және тергеу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 іс жүргізу</w:t>
      </w:r>
      <w:r>
        <w:rPr>
          <w:rFonts w:ascii="Times New Roman"/>
          <w:b w:val="false"/>
          <w:i w:val="false"/>
          <w:color w:val="000000"/>
          <w:sz w:val="28"/>
        </w:rPr>
        <w:t xml:space="preserve"> кодекстерінің нормаларына сәйкес жүзеге асырылады.</w:t>
      </w:r>
    </w:p>
    <w:bookmarkEnd w:id="9"/>
    <w:bookmarkStart w:name="z62" w:id="10"/>
    <w:p>
      <w:pPr>
        <w:spacing w:after="0"/>
        <w:ind w:left="0"/>
        <w:jc w:val="left"/>
      </w:pPr>
      <w:r>
        <w:rPr>
          <w:rFonts w:ascii="Times New Roman"/>
          <w:b/>
          <w:i w:val="false"/>
          <w:color w:val="000000"/>
        </w:rPr>
        <w:t xml:space="preserve"> 
4. Мемлекеттік органдар мен жергілікті өзін-өзі басқару органдарының терроризм актісінің зардаптарын барынша азайту және (немесе) жою жөніндегі қызметті жүзеге асыру тәртібі</w:t>
      </w:r>
    </w:p>
    <w:bookmarkEnd w:id="10"/>
    <w:bookmarkStart w:name="z63" w:id="11"/>
    <w:p>
      <w:pPr>
        <w:spacing w:after="0"/>
        <w:ind w:left="0"/>
        <w:jc w:val="both"/>
      </w:pPr>
      <w:r>
        <w:rPr>
          <w:rFonts w:ascii="Times New Roman"/>
          <w:b w:val="false"/>
          <w:i w:val="false"/>
          <w:color w:val="000000"/>
          <w:sz w:val="28"/>
        </w:rPr>
        <w:t>
      20. Мемлекеттік органдар мен жергілікті өзін-өзі басқару органдарының терроризм актісінің зардаптарын барынша азайту және (немесе) жою жөніндегі қызметі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зардап шеккен адамдарды және оның жолын кесуге қатысқан адамдарды әлеуметтік оңалту, терроризм актісінің салдарынан зардап шеккен адамдарға моральдық және материалдық зиянды өтеу арқылы жүзеге асырылады.</w:t>
      </w:r>
      <w:r>
        <w:br/>
      </w:r>
      <w:r>
        <w:rPr>
          <w:rFonts w:ascii="Times New Roman"/>
          <w:b w:val="false"/>
          <w:i w:val="false"/>
          <w:color w:val="000000"/>
          <w:sz w:val="28"/>
        </w:rPr>
        <w:t>
</w:t>
      </w:r>
      <w:r>
        <w:rPr>
          <w:rFonts w:ascii="Times New Roman"/>
          <w:b w:val="false"/>
          <w:i w:val="false"/>
          <w:color w:val="000000"/>
          <w:sz w:val="28"/>
        </w:rPr>
        <w:t>
      21. Мемлекеттік органдар мен жергілікті өзін-өзі басқару органдарының терроризм актісінің зардаптарын барынша азайту және (немесе) жою жөніндегі қызметі терроризм актісінен (актілерінен) болуы мүмкін зардаптарын болжауға байланысты алдын ала жоспарланады. Бұл қызмет мынадай негізгі міндеттерді шешуге бағытталуы тиіс:</w:t>
      </w:r>
      <w:r>
        <w:br/>
      </w:r>
      <w:r>
        <w:rPr>
          <w:rFonts w:ascii="Times New Roman"/>
          <w:b w:val="false"/>
          <w:i w:val="false"/>
          <w:color w:val="000000"/>
          <w:sz w:val="28"/>
        </w:rPr>
        <w:t>
</w:t>
      </w:r>
      <w:r>
        <w:rPr>
          <w:rFonts w:ascii="Times New Roman"/>
          <w:b w:val="false"/>
          <w:i w:val="false"/>
          <w:color w:val="000000"/>
          <w:sz w:val="28"/>
        </w:rPr>
        <w:t>
      1) адам өмірі мен денсаулығы (террористердің өмірі мен денсаулығынан басқа) басымдығының негізінде адам шығынына жол бермеу (барынша азайту);</w:t>
      </w:r>
      <w:r>
        <w:br/>
      </w:r>
      <w:r>
        <w:rPr>
          <w:rFonts w:ascii="Times New Roman"/>
          <w:b w:val="false"/>
          <w:i w:val="false"/>
          <w:color w:val="000000"/>
          <w:sz w:val="28"/>
        </w:rPr>
        <w:t>
</w:t>
      </w:r>
      <w:r>
        <w:rPr>
          <w:rFonts w:ascii="Times New Roman"/>
          <w:b w:val="false"/>
          <w:i w:val="false"/>
          <w:color w:val="000000"/>
          <w:sz w:val="28"/>
        </w:rPr>
        <w:t>
      2) терроризм актісі (актілері) жасалғанда авариялық-құтқару жұмыстарын уақтылы өткізу, оның жолын кесуге қатысқан адамдарға, сондай-ақ терроризм актісі салдарынан зардап шеккен адамдарға медициналық, құқықтық және басқа да көмек көрсету, кейіннен әлеуметтік оңалту;</w:t>
      </w:r>
      <w:r>
        <w:br/>
      </w:r>
      <w:r>
        <w:rPr>
          <w:rFonts w:ascii="Times New Roman"/>
          <w:b w:val="false"/>
          <w:i w:val="false"/>
          <w:color w:val="000000"/>
          <w:sz w:val="28"/>
        </w:rPr>
        <w:t>
</w:t>
      </w:r>
      <w:r>
        <w:rPr>
          <w:rFonts w:ascii="Times New Roman"/>
          <w:b w:val="false"/>
          <w:i w:val="false"/>
          <w:color w:val="000000"/>
          <w:sz w:val="28"/>
        </w:rPr>
        <w:t>
      3) терроризм актісінің (актілерінің) қоғамға немесе жеке әлеуметтік топтарға моральдық-психологиялық жағымсыз әсерін барынша азайту;</w:t>
      </w:r>
      <w:r>
        <w:br/>
      </w:r>
      <w:r>
        <w:rPr>
          <w:rFonts w:ascii="Times New Roman"/>
          <w:b w:val="false"/>
          <w:i w:val="false"/>
          <w:color w:val="000000"/>
          <w:sz w:val="28"/>
        </w:rPr>
        <w:t>
</w:t>
      </w:r>
      <w:r>
        <w:rPr>
          <w:rFonts w:ascii="Times New Roman"/>
          <w:b w:val="false"/>
          <w:i w:val="false"/>
          <w:color w:val="000000"/>
          <w:sz w:val="28"/>
        </w:rPr>
        <w:t>
      4) терроризм актісі (актілері) нәтижесінде зақымдалған және бұзылған объектілерді қалпына келтіру;</w:t>
      </w:r>
      <w:r>
        <w:br/>
      </w:r>
      <w:r>
        <w:rPr>
          <w:rFonts w:ascii="Times New Roman"/>
          <w:b w:val="false"/>
          <w:i w:val="false"/>
          <w:color w:val="000000"/>
          <w:sz w:val="28"/>
        </w:rPr>
        <w:t>
</w:t>
      </w:r>
      <w:r>
        <w:rPr>
          <w:rFonts w:ascii="Times New Roman"/>
          <w:b w:val="false"/>
          <w:i w:val="false"/>
          <w:color w:val="000000"/>
          <w:sz w:val="28"/>
        </w:rPr>
        <w:t>
      5) терроризм актісінің нәтижесінде зардап шеккен тұлғаларға келтірілген зиянды өтеу.</w:t>
      </w:r>
      <w:r>
        <w:br/>
      </w:r>
      <w:r>
        <w:rPr>
          <w:rFonts w:ascii="Times New Roman"/>
          <w:b w:val="false"/>
          <w:i w:val="false"/>
          <w:color w:val="000000"/>
          <w:sz w:val="28"/>
        </w:rPr>
        <w:t>
</w:t>
      </w: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 және мамандандырылған өрт бөлімдері, Қазақстан Республикасы Төтенше жағдайлар министрлігінің жедел құтқару бөлімшелері, ерікті құтқару құралымдары, әуе, су немесе темір 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r>
        <w:br/>
      </w:r>
      <w:r>
        <w:rPr>
          <w:rFonts w:ascii="Times New Roman"/>
          <w:b w:val="false"/>
          <w:i w:val="false"/>
          <w:color w:val="000000"/>
          <w:sz w:val="28"/>
        </w:rPr>
        <w:t>
</w:t>
      </w:r>
      <w:r>
        <w:rPr>
          <w:rFonts w:ascii="Times New Roman"/>
          <w:b w:val="false"/>
          <w:i w:val="false"/>
          <w:color w:val="000000"/>
          <w:sz w:val="28"/>
        </w:rPr>
        <w:t>
      23. Терроризм актісі (актілері) жасалған кезде халықты медициналық қамтамасыз етуді апат медицинасы қызметінің мекемелері мен құралымдары – жедел медициналық көмек көрсету бригадалары, мамандандырылған санитариялық-токсикологиялық және токсикологиялық-терапевтік бригадалар, денсаулық сақтау ұйымдары мен субъектілерінің токсикологиялық бөлімшелері ұйымдастырады және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